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acb1" w14:textId="27e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8 807,2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8 807,2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Абай облысы Абай аудандық мәслихатының 24.07.2025 № 30/8-VIII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Саржал ауылдық округінің бюджетіне аудандық бюджеттен берілетін субвенция көлемі 31 466,0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Абай аудандық мәслихатының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сәуірдегі № 15/9-VIІІ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16 шілдедегі № 17/9-VIІІ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қарашадағы № 21/7-VIІІ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