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d2b5" w14:textId="6fed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13 желтоқсандағы № 6640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10-бабы 1-1-тармағының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2024 жылғы 10 желтоқсанындағы № 05-03/786-И ұсынысы негізінде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Абай ауданы Самал-1 мөлтек ауданы М. Сәрсенбаев көшесі аумағында пайда болған мысықтан құтыру ауруының ошақтарын жою жөнінде кешенді ветеринариялық-санитариялық іс-шаралардың жүргізілуіне байланысты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Шымкент қаласы әкімдігінің 2024 жылғы 11 қазанындағы № 5225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 Шымкент қаласының ауыл шаруашылығы және ветеринария басқармасының басшысы Т. Мекамбаевқа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А. Кәрімовке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