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6532" w14:textId="3666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4 қыркүйектегі № 603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4 "Трансферттердің түсімдері" санатында:</w:t>
      </w:r>
    </w:p>
    <w:bookmarkEnd w:id="4"/>
    <w:bookmarkStart w:name="z9" w:id="5"/>
    <w:p>
      <w:pPr>
        <w:spacing w:after="0"/>
        <w:ind w:left="0"/>
        <w:jc w:val="both"/>
      </w:pPr>
      <w:r>
        <w:rPr>
          <w:rFonts w:ascii="Times New Roman"/>
          <w:b w:val="false"/>
          <w:i w:val="false"/>
          <w:color w:val="000000"/>
          <w:sz w:val="28"/>
        </w:rPr>
        <w:t>
      03 "Облыстық бюджеттеріне, республикалық маңызы бар қаланың, астананың бюджеттеріне берілетін трансферттер" сыныбында:</w:t>
      </w:r>
    </w:p>
    <w:bookmarkEnd w:id="5"/>
    <w:bookmarkStart w:name="z10" w:id="6"/>
    <w:p>
      <w:pPr>
        <w:spacing w:after="0"/>
        <w:ind w:left="0"/>
        <w:jc w:val="both"/>
      </w:pPr>
      <w:r>
        <w:rPr>
          <w:rFonts w:ascii="Times New Roman"/>
          <w:b w:val="false"/>
          <w:i w:val="false"/>
          <w:color w:val="000000"/>
          <w:sz w:val="28"/>
        </w:rPr>
        <w:t>
      1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 кіші сыныбында:</w:t>
      </w:r>
    </w:p>
    <w:bookmarkEnd w:id="6"/>
    <w:bookmarkStart w:name="z11" w:id="7"/>
    <w:p>
      <w:pPr>
        <w:spacing w:after="0"/>
        <w:ind w:left="0"/>
        <w:jc w:val="both"/>
      </w:pPr>
      <w:r>
        <w:rPr>
          <w:rFonts w:ascii="Times New Roman"/>
          <w:b w:val="false"/>
          <w:i w:val="false"/>
          <w:color w:val="000000"/>
          <w:sz w:val="28"/>
        </w:rPr>
        <w:t>
      01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 ерекшелігінің атауы мынадай редакцияда жазылсын:</w:t>
      </w:r>
    </w:p>
    <w:bookmarkEnd w:id="7"/>
    <w:bookmarkStart w:name="z12" w:id="8"/>
    <w:p>
      <w:pPr>
        <w:spacing w:after="0"/>
        <w:ind w:left="0"/>
        <w:jc w:val="both"/>
      </w:pPr>
      <w:r>
        <w:rPr>
          <w:rFonts w:ascii="Times New Roman"/>
          <w:b w:val="false"/>
          <w:i w:val="false"/>
          <w:color w:val="000000"/>
          <w:sz w:val="28"/>
        </w:rPr>
        <w:t>
      "01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bookmarkEnd w:id="8"/>
    <w:bookmarkStart w:name="z13" w:id="9"/>
    <w:p>
      <w:pPr>
        <w:spacing w:after="0"/>
        <w:ind w:left="0"/>
        <w:jc w:val="both"/>
      </w:pPr>
      <w:r>
        <w:rPr>
          <w:rFonts w:ascii="Times New Roman"/>
          <w:b w:val="false"/>
          <w:i w:val="false"/>
          <w:color w:val="000000"/>
          <w:sz w:val="28"/>
        </w:rPr>
        <w:t>
      02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 ерекшелігінің атауы мынадай редакцияда жазылсын:</w:t>
      </w:r>
    </w:p>
    <w:bookmarkEnd w:id="9"/>
    <w:bookmarkStart w:name="z14" w:id="10"/>
    <w:p>
      <w:pPr>
        <w:spacing w:after="0"/>
        <w:ind w:left="0"/>
        <w:jc w:val="both"/>
      </w:pPr>
      <w:r>
        <w:rPr>
          <w:rFonts w:ascii="Times New Roman"/>
          <w:b w:val="false"/>
          <w:i w:val="false"/>
          <w:color w:val="000000"/>
          <w:sz w:val="28"/>
        </w:rPr>
        <w:t>
      "02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bookmarkEnd w:id="10"/>
    <w:bookmarkStart w:name="z15" w:id="11"/>
    <w:p>
      <w:pPr>
        <w:spacing w:after="0"/>
        <w:ind w:left="0"/>
        <w:jc w:val="both"/>
      </w:pPr>
      <w:r>
        <w:rPr>
          <w:rFonts w:ascii="Times New Roman"/>
          <w:b w:val="false"/>
          <w:i w:val="false"/>
          <w:color w:val="000000"/>
          <w:sz w:val="28"/>
        </w:rPr>
        <w:t>
      03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 ерекшелігінің атауы мынадай редакцияда жазылсын:</w:t>
      </w:r>
    </w:p>
    <w:bookmarkEnd w:id="11"/>
    <w:bookmarkStart w:name="z16" w:id="12"/>
    <w:p>
      <w:pPr>
        <w:spacing w:after="0"/>
        <w:ind w:left="0"/>
        <w:jc w:val="both"/>
      </w:pPr>
      <w:r>
        <w:rPr>
          <w:rFonts w:ascii="Times New Roman"/>
          <w:b w:val="false"/>
          <w:i w:val="false"/>
          <w:color w:val="000000"/>
          <w:sz w:val="28"/>
        </w:rPr>
        <w:t>
      "03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bookmarkEnd w:id="12"/>
    <w:bookmarkStart w:name="z17" w:id="1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4"/>
    <w:bookmarkStart w:name="z19" w:id="15"/>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15"/>
    <w:bookmarkStart w:name="z20" w:id="16"/>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 бюджеттік бағдарламалар әкімшісі бойынша:</w:t>
      </w:r>
    </w:p>
    <w:bookmarkEnd w:id="16"/>
    <w:bookmarkStart w:name="z21" w:id="17"/>
    <w:p>
      <w:pPr>
        <w:spacing w:after="0"/>
        <w:ind w:left="0"/>
        <w:jc w:val="both"/>
      </w:pPr>
      <w:r>
        <w:rPr>
          <w:rFonts w:ascii="Times New Roman"/>
          <w:b w:val="false"/>
          <w:i w:val="false"/>
          <w:color w:val="000000"/>
          <w:sz w:val="28"/>
        </w:rPr>
        <w:t>
      001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 бюджеттік бағдарламасы бойынша:</w:t>
      </w:r>
    </w:p>
    <w:bookmarkEnd w:id="17"/>
    <w:bookmarkStart w:name="z22" w:id="18"/>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18"/>
    <w:bookmarkStart w:name="z23" w:id="19"/>
    <w:p>
      <w:pPr>
        <w:spacing w:after="0"/>
        <w:ind w:left="0"/>
        <w:jc w:val="both"/>
      </w:pPr>
      <w:r>
        <w:rPr>
          <w:rFonts w:ascii="Times New Roman"/>
          <w:b w:val="false"/>
          <w:i w:val="false"/>
          <w:color w:val="000000"/>
          <w:sz w:val="28"/>
        </w:rPr>
        <w:t>
      "111 Қазақстан Республикасы Стратегиялық жоспарлау және реформалар агенттігінің күрделі шығыстары";</w:t>
      </w:r>
    </w:p>
    <w:bookmarkEnd w:id="19"/>
    <w:bookmarkStart w:name="z24" w:id="20"/>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20"/>
    <w:bookmarkStart w:name="z25" w:id="21"/>
    <w:p>
      <w:pPr>
        <w:spacing w:after="0"/>
        <w:ind w:left="0"/>
        <w:jc w:val="both"/>
      </w:pPr>
      <w:r>
        <w:rPr>
          <w:rFonts w:ascii="Times New Roman"/>
          <w:b w:val="false"/>
          <w:i w:val="false"/>
          <w:color w:val="000000"/>
          <w:sz w:val="28"/>
        </w:rPr>
        <w:t>
      мынадай мазмұндағы 001 және 011 бюджеттік бағдарламалары және 011 және 015 кіші бағдарламалары бар 770 бюджеттік бағдарламалар әкімшісімен толықтырылсын:</w:t>
      </w:r>
    </w:p>
    <w:bookmarkEnd w:id="21"/>
    <w:bookmarkStart w:name="z26" w:id="22"/>
    <w:p>
      <w:pPr>
        <w:spacing w:after="0"/>
        <w:ind w:left="0"/>
        <w:jc w:val="both"/>
      </w:pPr>
      <w:r>
        <w:rPr>
          <w:rFonts w:ascii="Times New Roman"/>
          <w:b w:val="false"/>
          <w:i w:val="false"/>
          <w:color w:val="000000"/>
          <w:sz w:val="28"/>
        </w:rPr>
        <w:t>
      "770 Облыстың су ресурстары және ирригация басқармасы</w:t>
      </w:r>
    </w:p>
    <w:bookmarkEnd w:id="22"/>
    <w:bookmarkStart w:name="z27" w:id="23"/>
    <w:p>
      <w:pPr>
        <w:spacing w:after="0"/>
        <w:ind w:left="0"/>
        <w:jc w:val="both"/>
      </w:pPr>
      <w:r>
        <w:rPr>
          <w:rFonts w:ascii="Times New Roman"/>
          <w:b w:val="false"/>
          <w:i w:val="false"/>
          <w:color w:val="000000"/>
          <w:sz w:val="28"/>
        </w:rPr>
        <w:t>
      001 Жергілікті деңгейде су қорын пайдалану және қорғау, сумен жабдықтау, су бұру саласында мемлекеттік саясатты іске асыру жөніндегі қызметтер</w:t>
      </w:r>
    </w:p>
    <w:bookmarkEnd w:id="23"/>
    <w:bookmarkStart w:name="z28" w:id="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
    <w:bookmarkStart w:name="z29" w:id="25"/>
    <w:p>
      <w:pPr>
        <w:spacing w:after="0"/>
        <w:ind w:left="0"/>
        <w:jc w:val="both"/>
      </w:pPr>
      <w:r>
        <w:rPr>
          <w:rFonts w:ascii="Times New Roman"/>
          <w:b w:val="false"/>
          <w:i w:val="false"/>
          <w:color w:val="000000"/>
          <w:sz w:val="28"/>
        </w:rPr>
        <w:t>
      015 Жергілікті бюджет қаражаты есебінен</w:t>
      </w:r>
    </w:p>
    <w:bookmarkEnd w:id="25"/>
    <w:bookmarkStart w:name="z30" w:id="26"/>
    <w:p>
      <w:pPr>
        <w:spacing w:after="0"/>
        <w:ind w:left="0"/>
        <w:jc w:val="both"/>
      </w:pPr>
      <w:r>
        <w:rPr>
          <w:rFonts w:ascii="Times New Roman"/>
          <w:b w:val="false"/>
          <w:i w:val="false"/>
          <w:color w:val="000000"/>
          <w:sz w:val="28"/>
        </w:rPr>
        <w:t>
      011 Мемлекеттік органның күрделі шығыстары</w:t>
      </w:r>
    </w:p>
    <w:bookmarkEnd w:id="26"/>
    <w:bookmarkStart w:name="z31" w:id="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
    <w:bookmarkStart w:name="z32" w:id="28"/>
    <w:p>
      <w:pPr>
        <w:spacing w:after="0"/>
        <w:ind w:left="0"/>
        <w:jc w:val="both"/>
      </w:pPr>
      <w:r>
        <w:rPr>
          <w:rFonts w:ascii="Times New Roman"/>
          <w:b w:val="false"/>
          <w:i w:val="false"/>
          <w:color w:val="000000"/>
          <w:sz w:val="28"/>
        </w:rPr>
        <w:t>
      015 Жергілікті бюджет қаражаты есебінен";</w:t>
      </w:r>
    </w:p>
    <w:bookmarkEnd w:id="28"/>
    <w:bookmarkStart w:name="z33" w:id="29"/>
    <w:p>
      <w:pPr>
        <w:spacing w:after="0"/>
        <w:ind w:left="0"/>
        <w:jc w:val="both"/>
      </w:pPr>
      <w:r>
        <w:rPr>
          <w:rFonts w:ascii="Times New Roman"/>
          <w:b w:val="false"/>
          <w:i w:val="false"/>
          <w:color w:val="000000"/>
          <w:sz w:val="28"/>
        </w:rPr>
        <w:t>
      мынадай мазмұндағы 100, 102, 103, 106, 107, 108 және 109 бюджеттік бағдарламалармен толықтырылсын:</w:t>
      </w:r>
    </w:p>
    <w:bookmarkEnd w:id="29"/>
    <w:bookmarkStart w:name="z34" w:id="30"/>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30"/>
    <w:bookmarkStart w:name="z35" w:id="3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31"/>
    <w:bookmarkStart w:name="z36" w:id="32"/>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32"/>
    <w:bookmarkStart w:name="z37" w:id="3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3"/>
    <w:bookmarkStart w:name="z38" w:id="3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4"/>
    <w:bookmarkStart w:name="z39" w:id="3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5"/>
    <w:bookmarkStart w:name="z40" w:id="3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6"/>
    <w:bookmarkStart w:name="z41" w:id="37"/>
    <w:p>
      <w:pPr>
        <w:spacing w:after="0"/>
        <w:ind w:left="0"/>
        <w:jc w:val="both"/>
      </w:pPr>
      <w:r>
        <w:rPr>
          <w:rFonts w:ascii="Times New Roman"/>
          <w:b w:val="false"/>
          <w:i w:val="false"/>
          <w:color w:val="000000"/>
          <w:sz w:val="28"/>
        </w:rPr>
        <w:t>
      мынадай мазмұндағы 011, 015 және 032 кіші бюджеттік бағдарламалары бар 113 және 114 бюджеттік бағдарламалармен толықтырылсын:</w:t>
      </w:r>
    </w:p>
    <w:bookmarkEnd w:id="37"/>
    <w:bookmarkStart w:name="z42" w:id="38"/>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38"/>
    <w:bookmarkStart w:name="z43" w:id="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
    <w:bookmarkStart w:name="z44" w:id="40"/>
    <w:p>
      <w:pPr>
        <w:spacing w:after="0"/>
        <w:ind w:left="0"/>
        <w:jc w:val="both"/>
      </w:pPr>
      <w:r>
        <w:rPr>
          <w:rFonts w:ascii="Times New Roman"/>
          <w:b w:val="false"/>
          <w:i w:val="false"/>
          <w:color w:val="000000"/>
          <w:sz w:val="28"/>
        </w:rPr>
        <w:t>
      015 Жергілікті бюджет қаражаты есебінен</w:t>
      </w:r>
    </w:p>
    <w:bookmarkEnd w:id="40"/>
    <w:bookmarkStart w:name="z45" w:id="4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1"/>
    <w:bookmarkStart w:name="z46" w:id="42"/>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42"/>
    <w:bookmarkStart w:name="z47" w:id="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
    <w:bookmarkStart w:name="z48" w:id="44"/>
    <w:p>
      <w:pPr>
        <w:spacing w:after="0"/>
        <w:ind w:left="0"/>
        <w:jc w:val="both"/>
      </w:pPr>
      <w:r>
        <w:rPr>
          <w:rFonts w:ascii="Times New Roman"/>
          <w:b w:val="false"/>
          <w:i w:val="false"/>
          <w:color w:val="000000"/>
          <w:sz w:val="28"/>
        </w:rPr>
        <w:t>
      015 Жергілікті бюджет қаражаты есебінен</w:t>
      </w:r>
    </w:p>
    <w:bookmarkEnd w:id="44"/>
    <w:bookmarkStart w:name="z49" w:id="4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5"/>
    <w:bookmarkStart w:name="z50" w:id="46"/>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бағдарламалармен толықтырылсын:</w:t>
      </w:r>
    </w:p>
    <w:bookmarkEnd w:id="46"/>
    <w:bookmarkStart w:name="z51" w:id="4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47"/>
    <w:bookmarkStart w:name="z52" w:id="4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8"/>
    <w:bookmarkStart w:name="z53" w:id="49"/>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49"/>
    <w:bookmarkStart w:name="z54" w:id="50"/>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0"/>
    <w:bookmarkStart w:name="z55" w:id="51"/>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51"/>
    <w:bookmarkStart w:name="z56" w:id="5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52"/>
    <w:bookmarkStart w:name="z57" w:id="5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53"/>
    <w:bookmarkStart w:name="z58" w:id="54"/>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54"/>
    <w:bookmarkStart w:name="z59" w:id="55"/>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55"/>
    <w:bookmarkStart w:name="z60" w:id="56"/>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56"/>
    <w:bookmarkStart w:name="z61" w:id="5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7"/>
    <w:bookmarkStart w:name="z62" w:id="58"/>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58"/>
    <w:bookmarkStart w:name="z63" w:id="59"/>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59"/>
    <w:bookmarkStart w:name="z64" w:id="6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0"/>
    <w:bookmarkStart w:name="z65" w:id="6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1"/>
    <w:bookmarkStart w:name="z66" w:id="6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2"/>
    <w:bookmarkStart w:name="z67" w:id="63"/>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3"/>
    <w:bookmarkStart w:name="z68" w:id="64"/>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4"/>
    <w:bookmarkStart w:name="z69" w:id="65"/>
    <w:p>
      <w:pPr>
        <w:spacing w:after="0"/>
        <w:ind w:left="0"/>
        <w:jc w:val="both"/>
      </w:pPr>
      <w:r>
        <w:rPr>
          <w:rFonts w:ascii="Times New Roman"/>
          <w:b w:val="false"/>
          <w:i w:val="false"/>
          <w:color w:val="000000"/>
          <w:sz w:val="28"/>
        </w:rPr>
        <w:t>
      04 "Бiлiм беру" функционалдық тобында:</w:t>
      </w:r>
    </w:p>
    <w:bookmarkEnd w:id="65"/>
    <w:bookmarkStart w:name="z70" w:id="66"/>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66"/>
    <w:bookmarkStart w:name="z71" w:id="67"/>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67"/>
    <w:bookmarkStart w:name="z72" w:id="68"/>
    <w:p>
      <w:pPr>
        <w:spacing w:after="0"/>
        <w:ind w:left="0"/>
        <w:jc w:val="both"/>
      </w:pPr>
      <w:r>
        <w:rPr>
          <w:rFonts w:ascii="Times New Roman"/>
          <w:b w:val="false"/>
          <w:i w:val="false"/>
          <w:color w:val="000000"/>
          <w:sz w:val="28"/>
        </w:rPr>
        <w:t>
      мынадай мазмұндағы 004 бюджеттік бағдарламамен толықтырылсын:</w:t>
      </w:r>
    </w:p>
    <w:bookmarkEnd w:id="68"/>
    <w:bookmarkStart w:name="z73" w:id="69"/>
    <w:p>
      <w:pPr>
        <w:spacing w:after="0"/>
        <w:ind w:left="0"/>
        <w:jc w:val="both"/>
      </w:pPr>
      <w:r>
        <w:rPr>
          <w:rFonts w:ascii="Times New Roman"/>
          <w:b w:val="false"/>
          <w:i w:val="false"/>
          <w:color w:val="000000"/>
          <w:sz w:val="28"/>
        </w:rPr>
        <w:t>
      "004 Білім беру объектілерін күрделі жөндеу";</w:t>
      </w:r>
    </w:p>
    <w:bookmarkEnd w:id="69"/>
    <w:bookmarkStart w:name="z74" w:id="7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70"/>
    <w:bookmarkStart w:name="z75" w:id="71"/>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71"/>
    <w:bookmarkStart w:name="z76" w:id="72"/>
    <w:p>
      <w:pPr>
        <w:spacing w:after="0"/>
        <w:ind w:left="0"/>
        <w:jc w:val="both"/>
      </w:pPr>
      <w:r>
        <w:rPr>
          <w:rFonts w:ascii="Times New Roman"/>
          <w:b w:val="false"/>
          <w:i w:val="false"/>
          <w:color w:val="000000"/>
          <w:sz w:val="28"/>
        </w:rPr>
        <w:t>
      мынадай мазмұндағы 001, 002, 003, 004, 005, 006, 011, 012 және 032 бюджеттік бағдарламалары және 011 және 015 кіші бағдарламалары бар 771 бюджеттік бағдарламалар әкімшісімен толықтырылсын:</w:t>
      </w:r>
    </w:p>
    <w:bookmarkEnd w:id="72"/>
    <w:bookmarkStart w:name="z77" w:id="73"/>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73"/>
    <w:bookmarkStart w:name="z78" w:id="74"/>
    <w:p>
      <w:pPr>
        <w:spacing w:after="0"/>
        <w:ind w:left="0"/>
        <w:jc w:val="both"/>
      </w:pPr>
      <w:r>
        <w:rPr>
          <w:rFonts w:ascii="Times New Roman"/>
          <w:b w:val="false"/>
          <w:i w:val="false"/>
          <w:color w:val="000000"/>
          <w:sz w:val="28"/>
        </w:rPr>
        <w:t>
      001 Жергілікті деңгейде энергетика және сумен жабдықтау саласында мемлекеттік саясатты іске асыру жөніндегі қызметтер</w:t>
      </w:r>
    </w:p>
    <w:bookmarkEnd w:id="74"/>
    <w:bookmarkStart w:name="z79" w:id="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5"/>
    <w:bookmarkStart w:name="z80" w:id="76"/>
    <w:p>
      <w:pPr>
        <w:spacing w:after="0"/>
        <w:ind w:left="0"/>
        <w:jc w:val="both"/>
      </w:pPr>
      <w:r>
        <w:rPr>
          <w:rFonts w:ascii="Times New Roman"/>
          <w:b w:val="false"/>
          <w:i w:val="false"/>
          <w:color w:val="000000"/>
          <w:sz w:val="28"/>
        </w:rPr>
        <w:t>
      015 Жергілікті бюджет қаражаты есебінен</w:t>
      </w:r>
    </w:p>
    <w:bookmarkEnd w:id="76"/>
    <w:bookmarkStart w:name="z81" w:id="77"/>
    <w:p>
      <w:pPr>
        <w:spacing w:after="0"/>
        <w:ind w:left="0"/>
        <w:jc w:val="both"/>
      </w:pPr>
      <w:r>
        <w:rPr>
          <w:rFonts w:ascii="Times New Roman"/>
          <w:b w:val="false"/>
          <w:i w:val="false"/>
          <w:color w:val="000000"/>
          <w:sz w:val="28"/>
        </w:rPr>
        <w:t>
      002 Ақпараттық жүйелер құру</w:t>
      </w:r>
    </w:p>
    <w:bookmarkEnd w:id="77"/>
    <w:bookmarkStart w:name="z82" w:id="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8"/>
    <w:bookmarkStart w:name="z83" w:id="79"/>
    <w:p>
      <w:pPr>
        <w:spacing w:after="0"/>
        <w:ind w:left="0"/>
        <w:jc w:val="both"/>
      </w:pPr>
      <w:r>
        <w:rPr>
          <w:rFonts w:ascii="Times New Roman"/>
          <w:b w:val="false"/>
          <w:i w:val="false"/>
          <w:color w:val="000000"/>
          <w:sz w:val="28"/>
        </w:rPr>
        <w:t>
      015 Жергілікті бюджет қаражаты есебінен</w:t>
      </w:r>
    </w:p>
    <w:bookmarkEnd w:id="79"/>
    <w:bookmarkStart w:name="z84" w:id="80"/>
    <w:p>
      <w:pPr>
        <w:spacing w:after="0"/>
        <w:ind w:left="0"/>
        <w:jc w:val="both"/>
      </w:pPr>
      <w:r>
        <w:rPr>
          <w:rFonts w:ascii="Times New Roman"/>
          <w:b w:val="false"/>
          <w:i w:val="false"/>
          <w:color w:val="000000"/>
          <w:sz w:val="28"/>
        </w:rPr>
        <w:t>
      003 Елдi мекендердi газдандыру</w:t>
      </w:r>
    </w:p>
    <w:bookmarkEnd w:id="80"/>
    <w:bookmarkStart w:name="z85" w:id="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1"/>
    <w:bookmarkStart w:name="z86" w:id="82"/>
    <w:p>
      <w:pPr>
        <w:spacing w:after="0"/>
        <w:ind w:left="0"/>
        <w:jc w:val="both"/>
      </w:pPr>
      <w:r>
        <w:rPr>
          <w:rFonts w:ascii="Times New Roman"/>
          <w:b w:val="false"/>
          <w:i w:val="false"/>
          <w:color w:val="000000"/>
          <w:sz w:val="28"/>
        </w:rPr>
        <w:t>
      015 Жергілікті бюджет қаражаты есебінен</w:t>
      </w:r>
    </w:p>
    <w:bookmarkEnd w:id="82"/>
    <w:bookmarkStart w:name="z87" w:id="83"/>
    <w:p>
      <w:pPr>
        <w:spacing w:after="0"/>
        <w:ind w:left="0"/>
        <w:jc w:val="both"/>
      </w:pPr>
      <w:r>
        <w:rPr>
          <w:rFonts w:ascii="Times New Roman"/>
          <w:b w:val="false"/>
          <w:i w:val="false"/>
          <w:color w:val="000000"/>
          <w:sz w:val="28"/>
        </w:rPr>
        <w:t>
      004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bookmarkEnd w:id="83"/>
    <w:bookmarkStart w:name="z88"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9"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90" w:id="86"/>
    <w:p>
      <w:pPr>
        <w:spacing w:after="0"/>
        <w:ind w:left="0"/>
        <w:jc w:val="both"/>
      </w:pPr>
      <w:r>
        <w:rPr>
          <w:rFonts w:ascii="Times New Roman"/>
          <w:b w:val="false"/>
          <w:i w:val="false"/>
          <w:color w:val="000000"/>
          <w:sz w:val="28"/>
        </w:rPr>
        <w:t>
      005 Сумен жабдықтау және су бұру жүйесін дамыту</w:t>
      </w:r>
    </w:p>
    <w:bookmarkEnd w:id="86"/>
    <w:bookmarkStart w:name="z91" w:id="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7"/>
    <w:bookmarkStart w:name="z92" w:id="88"/>
    <w:p>
      <w:pPr>
        <w:spacing w:after="0"/>
        <w:ind w:left="0"/>
        <w:jc w:val="both"/>
      </w:pPr>
      <w:r>
        <w:rPr>
          <w:rFonts w:ascii="Times New Roman"/>
          <w:b w:val="false"/>
          <w:i w:val="false"/>
          <w:color w:val="000000"/>
          <w:sz w:val="28"/>
        </w:rPr>
        <w:t>
      015 Жергілікті бюджет қаражаты есебінен</w:t>
      </w:r>
    </w:p>
    <w:bookmarkEnd w:id="88"/>
    <w:bookmarkStart w:name="z93" w:id="89"/>
    <w:p>
      <w:pPr>
        <w:spacing w:after="0"/>
        <w:ind w:left="0"/>
        <w:jc w:val="both"/>
      </w:pPr>
      <w:r>
        <w:rPr>
          <w:rFonts w:ascii="Times New Roman"/>
          <w:b w:val="false"/>
          <w:i w:val="false"/>
          <w:color w:val="000000"/>
          <w:sz w:val="28"/>
        </w:rPr>
        <w:t>
      006 Халықаралық қаржы ұйымдарының қарыздарын өтеуге және қызмет көрсетуге табиғи монополиялар субъектілерінің шығындарын субсидиялау</w:t>
      </w:r>
    </w:p>
    <w:bookmarkEnd w:id="89"/>
    <w:bookmarkStart w:name="z94" w:id="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0"/>
    <w:bookmarkStart w:name="z95" w:id="91"/>
    <w:p>
      <w:pPr>
        <w:spacing w:after="0"/>
        <w:ind w:left="0"/>
        <w:jc w:val="both"/>
      </w:pPr>
      <w:r>
        <w:rPr>
          <w:rFonts w:ascii="Times New Roman"/>
          <w:b w:val="false"/>
          <w:i w:val="false"/>
          <w:color w:val="000000"/>
          <w:sz w:val="28"/>
        </w:rPr>
        <w:t>
      015 Жергілікті бюджет қаражаты есебінен</w:t>
      </w:r>
    </w:p>
    <w:bookmarkEnd w:id="91"/>
    <w:bookmarkStart w:name="z96" w:id="92"/>
    <w:p>
      <w:pPr>
        <w:spacing w:after="0"/>
        <w:ind w:left="0"/>
        <w:jc w:val="both"/>
      </w:pPr>
      <w:r>
        <w:rPr>
          <w:rFonts w:ascii="Times New Roman"/>
          <w:b w:val="false"/>
          <w:i w:val="false"/>
          <w:color w:val="000000"/>
          <w:sz w:val="28"/>
        </w:rPr>
        <w:t>
      011 Мемлекеттік органның күрделі шығыстары</w:t>
      </w:r>
    </w:p>
    <w:bookmarkEnd w:id="92"/>
    <w:bookmarkStart w:name="z97" w:id="9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3"/>
    <w:bookmarkStart w:name="z98" w:id="94"/>
    <w:p>
      <w:pPr>
        <w:spacing w:after="0"/>
        <w:ind w:left="0"/>
        <w:jc w:val="both"/>
      </w:pPr>
      <w:r>
        <w:rPr>
          <w:rFonts w:ascii="Times New Roman"/>
          <w:b w:val="false"/>
          <w:i w:val="false"/>
          <w:color w:val="000000"/>
          <w:sz w:val="28"/>
        </w:rPr>
        <w:t>
      015 Жергілікті бюджет қаражаты есебінен</w:t>
      </w:r>
    </w:p>
    <w:bookmarkEnd w:id="94"/>
    <w:bookmarkStart w:name="z99" w:id="95"/>
    <w:p>
      <w:pPr>
        <w:spacing w:after="0"/>
        <w:ind w:left="0"/>
        <w:jc w:val="both"/>
      </w:pPr>
      <w:r>
        <w:rPr>
          <w:rFonts w:ascii="Times New Roman"/>
          <w:b w:val="false"/>
          <w:i w:val="false"/>
          <w:color w:val="000000"/>
          <w:sz w:val="28"/>
        </w:rPr>
        <w:t>
      012 Коммуналдық шаруашылығын дамыту</w:t>
      </w:r>
    </w:p>
    <w:bookmarkEnd w:id="95"/>
    <w:bookmarkStart w:name="z100" w:id="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6"/>
    <w:bookmarkStart w:name="z101" w:id="97"/>
    <w:p>
      <w:pPr>
        <w:spacing w:after="0"/>
        <w:ind w:left="0"/>
        <w:jc w:val="both"/>
      </w:pPr>
      <w:r>
        <w:rPr>
          <w:rFonts w:ascii="Times New Roman"/>
          <w:b w:val="false"/>
          <w:i w:val="false"/>
          <w:color w:val="000000"/>
          <w:sz w:val="28"/>
        </w:rPr>
        <w:t>
      015 Жергілікті бюджет қаражаты есебінен</w:t>
      </w:r>
    </w:p>
    <w:bookmarkEnd w:id="97"/>
    <w:bookmarkStart w:name="z102" w:id="9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98"/>
    <w:bookmarkStart w:name="z103" w:id="9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9"/>
    <w:bookmarkStart w:name="z104" w:id="100"/>
    <w:p>
      <w:pPr>
        <w:spacing w:after="0"/>
        <w:ind w:left="0"/>
        <w:jc w:val="both"/>
      </w:pPr>
      <w:r>
        <w:rPr>
          <w:rFonts w:ascii="Times New Roman"/>
          <w:b w:val="false"/>
          <w:i w:val="false"/>
          <w:color w:val="000000"/>
          <w:sz w:val="28"/>
        </w:rPr>
        <w:t>
      015 Жергілікті бюджет қаражаты есебінен";</w:t>
      </w:r>
    </w:p>
    <w:bookmarkEnd w:id="100"/>
    <w:bookmarkStart w:name="z105" w:id="101"/>
    <w:p>
      <w:pPr>
        <w:spacing w:after="0"/>
        <w:ind w:left="0"/>
        <w:jc w:val="both"/>
      </w:pPr>
      <w:r>
        <w:rPr>
          <w:rFonts w:ascii="Times New Roman"/>
          <w:b w:val="false"/>
          <w:i w:val="false"/>
          <w:color w:val="000000"/>
          <w:sz w:val="28"/>
        </w:rPr>
        <w:t>
      мынадай мазмұндағы 100, 102, 103, 106, 107, 108 және 109 бюджеттік бағдарламалармен толықтырылсын:</w:t>
      </w:r>
    </w:p>
    <w:bookmarkEnd w:id="101"/>
    <w:bookmarkStart w:name="z106" w:id="102"/>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02"/>
    <w:bookmarkStart w:name="z107" w:id="10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103"/>
    <w:bookmarkStart w:name="z108" w:id="10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04"/>
    <w:bookmarkStart w:name="z109" w:id="10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05"/>
    <w:bookmarkStart w:name="z110" w:id="10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06"/>
    <w:bookmarkStart w:name="z111" w:id="10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07"/>
    <w:bookmarkStart w:name="z112" w:id="10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08"/>
    <w:bookmarkStart w:name="z113" w:id="109"/>
    <w:p>
      <w:pPr>
        <w:spacing w:after="0"/>
        <w:ind w:left="0"/>
        <w:jc w:val="both"/>
      </w:pPr>
      <w:r>
        <w:rPr>
          <w:rFonts w:ascii="Times New Roman"/>
          <w:b w:val="false"/>
          <w:i w:val="false"/>
          <w:color w:val="000000"/>
          <w:sz w:val="28"/>
        </w:rPr>
        <w:t>
      мынадай мазмұндағы 011, 015 және 032 кіші бюджеттік бағдарламалары бар 113 және 114 бюджеттік бағдарламалармен толықтырылсын:</w:t>
      </w:r>
    </w:p>
    <w:bookmarkEnd w:id="109"/>
    <w:bookmarkStart w:name="z114" w:id="110"/>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110"/>
    <w:bookmarkStart w:name="z115" w:id="11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1"/>
    <w:bookmarkStart w:name="z116" w:id="112"/>
    <w:p>
      <w:pPr>
        <w:spacing w:after="0"/>
        <w:ind w:left="0"/>
        <w:jc w:val="both"/>
      </w:pPr>
      <w:r>
        <w:rPr>
          <w:rFonts w:ascii="Times New Roman"/>
          <w:b w:val="false"/>
          <w:i w:val="false"/>
          <w:color w:val="000000"/>
          <w:sz w:val="28"/>
        </w:rPr>
        <w:t>
      015 Жергілікті бюджет қаражаты есебінен</w:t>
      </w:r>
    </w:p>
    <w:bookmarkEnd w:id="112"/>
    <w:bookmarkStart w:name="z117" w:id="11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13"/>
    <w:bookmarkStart w:name="z118" w:id="114"/>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114"/>
    <w:bookmarkStart w:name="z119" w:id="1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5"/>
    <w:bookmarkStart w:name="z120" w:id="116"/>
    <w:p>
      <w:pPr>
        <w:spacing w:after="0"/>
        <w:ind w:left="0"/>
        <w:jc w:val="both"/>
      </w:pPr>
      <w:r>
        <w:rPr>
          <w:rFonts w:ascii="Times New Roman"/>
          <w:b w:val="false"/>
          <w:i w:val="false"/>
          <w:color w:val="000000"/>
          <w:sz w:val="28"/>
        </w:rPr>
        <w:t>
      015 Жергілікті бюджет қаражаты есебінен</w:t>
      </w:r>
    </w:p>
    <w:bookmarkEnd w:id="116"/>
    <w:bookmarkStart w:name="z121" w:id="11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17"/>
    <w:bookmarkStart w:name="z122" w:id="118"/>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бағдарламалармен толықтырылсын:</w:t>
      </w:r>
    </w:p>
    <w:bookmarkEnd w:id="118"/>
    <w:bookmarkStart w:name="z123" w:id="11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19"/>
    <w:bookmarkStart w:name="z124" w:id="12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0"/>
    <w:bookmarkStart w:name="z125" w:id="121"/>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21"/>
    <w:bookmarkStart w:name="z126" w:id="12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22"/>
    <w:bookmarkStart w:name="z127" w:id="123"/>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23"/>
    <w:bookmarkStart w:name="z128" w:id="12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124"/>
    <w:bookmarkStart w:name="z129" w:id="12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125"/>
    <w:bookmarkStart w:name="z130" w:id="126"/>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126"/>
    <w:bookmarkStart w:name="z131" w:id="127"/>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127"/>
    <w:bookmarkStart w:name="z132" w:id="128"/>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28"/>
    <w:bookmarkStart w:name="z133" w:id="12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29"/>
    <w:bookmarkStart w:name="z134" w:id="130"/>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30"/>
    <w:bookmarkStart w:name="z135" w:id="131"/>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31"/>
    <w:bookmarkStart w:name="z136" w:id="13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32"/>
    <w:bookmarkStart w:name="z137" w:id="13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33"/>
    <w:bookmarkStart w:name="z138" w:id="13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34"/>
    <w:bookmarkStart w:name="z139" w:id="13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35"/>
    <w:bookmarkStart w:name="z140" w:id="13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36"/>
    <w:bookmarkStart w:name="z141" w:id="137"/>
    <w:p>
      <w:pPr>
        <w:spacing w:after="0"/>
        <w:ind w:left="0"/>
        <w:jc w:val="both"/>
      </w:pPr>
      <w:r>
        <w:rPr>
          <w:rFonts w:ascii="Times New Roman"/>
          <w:b w:val="false"/>
          <w:i w:val="false"/>
          <w:color w:val="000000"/>
          <w:sz w:val="28"/>
        </w:rPr>
        <w:t>
      мынадай мазмұндағы 001, 002, 011, 012 және 032 бюджеттік бағдарламалары және 011 және 015 кіші бағдарламалары бар 772 бюджеттік бағдарламалар әкімшісімен толықтырылсын:</w:t>
      </w:r>
    </w:p>
    <w:bookmarkEnd w:id="137"/>
    <w:bookmarkStart w:name="z142" w:id="138"/>
    <w:p>
      <w:pPr>
        <w:spacing w:after="0"/>
        <w:ind w:left="0"/>
        <w:jc w:val="both"/>
      </w:pPr>
      <w:r>
        <w:rPr>
          <w:rFonts w:ascii="Times New Roman"/>
          <w:b w:val="false"/>
          <w:i w:val="false"/>
          <w:color w:val="000000"/>
          <w:sz w:val="28"/>
        </w:rPr>
        <w:t>
      "772 Облыстың тұрғын үй-коммуналдық шаруашылық және абаттандыру басқармасы</w:t>
      </w:r>
    </w:p>
    <w:bookmarkEnd w:id="138"/>
    <w:bookmarkStart w:name="z143" w:id="139"/>
    <w:p>
      <w:pPr>
        <w:spacing w:after="0"/>
        <w:ind w:left="0"/>
        <w:jc w:val="both"/>
      </w:pPr>
      <w:r>
        <w:rPr>
          <w:rFonts w:ascii="Times New Roman"/>
          <w:b w:val="false"/>
          <w:i w:val="false"/>
          <w:color w:val="000000"/>
          <w:sz w:val="28"/>
        </w:rPr>
        <w:t>
      001 Жергілікті деңгейде тұрғын үй мәселелері бойынша тұрғын үй қоры саласында мемлекеттік саясатты іске асыру жөніндегі қызметтер</w:t>
      </w:r>
    </w:p>
    <w:bookmarkEnd w:id="139"/>
    <w:bookmarkStart w:name="z144" w:id="1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0"/>
    <w:bookmarkStart w:name="z145" w:id="141"/>
    <w:p>
      <w:pPr>
        <w:spacing w:after="0"/>
        <w:ind w:left="0"/>
        <w:jc w:val="both"/>
      </w:pPr>
      <w:r>
        <w:rPr>
          <w:rFonts w:ascii="Times New Roman"/>
          <w:b w:val="false"/>
          <w:i w:val="false"/>
          <w:color w:val="000000"/>
          <w:sz w:val="28"/>
        </w:rPr>
        <w:t>
      015 Жергілікті бюджет қаражаты есебінен</w:t>
      </w:r>
    </w:p>
    <w:bookmarkEnd w:id="141"/>
    <w:bookmarkStart w:name="z146" w:id="142"/>
    <w:p>
      <w:pPr>
        <w:spacing w:after="0"/>
        <w:ind w:left="0"/>
        <w:jc w:val="both"/>
      </w:pPr>
      <w:r>
        <w:rPr>
          <w:rFonts w:ascii="Times New Roman"/>
          <w:b w:val="false"/>
          <w:i w:val="false"/>
          <w:color w:val="000000"/>
          <w:sz w:val="28"/>
        </w:rPr>
        <w:t>
      002 Ақпараттық жүйелер құру</w:t>
      </w:r>
    </w:p>
    <w:bookmarkEnd w:id="142"/>
    <w:bookmarkStart w:name="z147" w:id="1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3"/>
    <w:bookmarkStart w:name="z148" w:id="144"/>
    <w:p>
      <w:pPr>
        <w:spacing w:after="0"/>
        <w:ind w:left="0"/>
        <w:jc w:val="both"/>
      </w:pPr>
      <w:r>
        <w:rPr>
          <w:rFonts w:ascii="Times New Roman"/>
          <w:b w:val="false"/>
          <w:i w:val="false"/>
          <w:color w:val="000000"/>
          <w:sz w:val="28"/>
        </w:rPr>
        <w:t>
      015 Жергілікті бюджет қаражаты есебінен</w:t>
      </w:r>
    </w:p>
    <w:bookmarkEnd w:id="144"/>
    <w:bookmarkStart w:name="z149" w:id="145"/>
    <w:p>
      <w:pPr>
        <w:spacing w:after="0"/>
        <w:ind w:left="0"/>
        <w:jc w:val="both"/>
      </w:pPr>
      <w:r>
        <w:rPr>
          <w:rFonts w:ascii="Times New Roman"/>
          <w:b w:val="false"/>
          <w:i w:val="false"/>
          <w:color w:val="000000"/>
          <w:sz w:val="28"/>
        </w:rPr>
        <w:t>
      011 Мемлекеттік органның күрделі шығыстары</w:t>
      </w:r>
    </w:p>
    <w:bookmarkEnd w:id="145"/>
    <w:bookmarkStart w:name="z150" w:id="1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6"/>
    <w:bookmarkStart w:name="z151" w:id="147"/>
    <w:p>
      <w:pPr>
        <w:spacing w:after="0"/>
        <w:ind w:left="0"/>
        <w:jc w:val="both"/>
      </w:pPr>
      <w:r>
        <w:rPr>
          <w:rFonts w:ascii="Times New Roman"/>
          <w:b w:val="false"/>
          <w:i w:val="false"/>
          <w:color w:val="000000"/>
          <w:sz w:val="28"/>
        </w:rPr>
        <w:t>
      015 Жергілікті бюджет қаражаты есебінен</w:t>
      </w:r>
    </w:p>
    <w:bookmarkEnd w:id="147"/>
    <w:bookmarkStart w:name="z152" w:id="148"/>
    <w:p>
      <w:pPr>
        <w:spacing w:after="0"/>
        <w:ind w:left="0"/>
        <w:jc w:val="both"/>
      </w:pPr>
      <w:r>
        <w:rPr>
          <w:rFonts w:ascii="Times New Roman"/>
          <w:b w:val="false"/>
          <w:i w:val="false"/>
          <w:color w:val="000000"/>
          <w:sz w:val="28"/>
        </w:rPr>
        <w:t>
      012 Коммуналдық шаруашылығын дамыту</w:t>
      </w:r>
    </w:p>
    <w:bookmarkEnd w:id="148"/>
    <w:bookmarkStart w:name="z153" w:id="1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9"/>
    <w:bookmarkStart w:name="z154" w:id="150"/>
    <w:p>
      <w:pPr>
        <w:spacing w:after="0"/>
        <w:ind w:left="0"/>
        <w:jc w:val="both"/>
      </w:pPr>
      <w:r>
        <w:rPr>
          <w:rFonts w:ascii="Times New Roman"/>
          <w:b w:val="false"/>
          <w:i w:val="false"/>
          <w:color w:val="000000"/>
          <w:sz w:val="28"/>
        </w:rPr>
        <w:t>
      015 Жергілікті бюджет қаражаты есебінен</w:t>
      </w:r>
    </w:p>
    <w:bookmarkEnd w:id="150"/>
    <w:bookmarkStart w:name="z155" w:id="15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51"/>
    <w:bookmarkStart w:name="z156" w:id="1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2"/>
    <w:bookmarkStart w:name="z157" w:id="153"/>
    <w:p>
      <w:pPr>
        <w:spacing w:after="0"/>
        <w:ind w:left="0"/>
        <w:jc w:val="both"/>
      </w:pPr>
      <w:r>
        <w:rPr>
          <w:rFonts w:ascii="Times New Roman"/>
          <w:b w:val="false"/>
          <w:i w:val="false"/>
          <w:color w:val="000000"/>
          <w:sz w:val="28"/>
        </w:rPr>
        <w:t>
      015 Жергілікті бюджет қаражаты есебінен";</w:t>
      </w:r>
    </w:p>
    <w:bookmarkEnd w:id="153"/>
    <w:bookmarkStart w:name="z158" w:id="154"/>
    <w:p>
      <w:pPr>
        <w:spacing w:after="0"/>
        <w:ind w:left="0"/>
        <w:jc w:val="both"/>
      </w:pPr>
      <w:r>
        <w:rPr>
          <w:rFonts w:ascii="Times New Roman"/>
          <w:b w:val="false"/>
          <w:i w:val="false"/>
          <w:color w:val="000000"/>
          <w:sz w:val="28"/>
        </w:rPr>
        <w:t>
      мынадай мазмұндағы 100, 102, 103, 106, 107, 108 және 109 бюджеттік бағдарламалармен толықтырылсын:</w:t>
      </w:r>
    </w:p>
    <w:bookmarkEnd w:id="154"/>
    <w:bookmarkStart w:name="z159" w:id="155"/>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55"/>
    <w:bookmarkStart w:name="z160" w:id="156"/>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156"/>
    <w:bookmarkStart w:name="z161" w:id="157"/>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57"/>
    <w:bookmarkStart w:name="z162" w:id="15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8"/>
    <w:bookmarkStart w:name="z163" w:id="15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59"/>
    <w:bookmarkStart w:name="z164" w:id="16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60"/>
    <w:bookmarkStart w:name="z165" w:id="16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61"/>
    <w:bookmarkStart w:name="z166" w:id="162"/>
    <w:p>
      <w:pPr>
        <w:spacing w:after="0"/>
        <w:ind w:left="0"/>
        <w:jc w:val="both"/>
      </w:pPr>
      <w:r>
        <w:rPr>
          <w:rFonts w:ascii="Times New Roman"/>
          <w:b w:val="false"/>
          <w:i w:val="false"/>
          <w:color w:val="000000"/>
          <w:sz w:val="28"/>
        </w:rPr>
        <w:t>
      мынадай мазмұндағы 011, 015 және 032 кіші бюджеттік бағдарламалары бар 113 және 114 бюджеттік бағдарламалармен толықтырылсын:</w:t>
      </w:r>
    </w:p>
    <w:bookmarkEnd w:id="162"/>
    <w:bookmarkStart w:name="z167" w:id="163"/>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163"/>
    <w:bookmarkStart w:name="z168" w:id="1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4"/>
    <w:bookmarkStart w:name="z169" w:id="165"/>
    <w:p>
      <w:pPr>
        <w:spacing w:after="0"/>
        <w:ind w:left="0"/>
        <w:jc w:val="both"/>
      </w:pPr>
      <w:r>
        <w:rPr>
          <w:rFonts w:ascii="Times New Roman"/>
          <w:b w:val="false"/>
          <w:i w:val="false"/>
          <w:color w:val="000000"/>
          <w:sz w:val="28"/>
        </w:rPr>
        <w:t>
      015 Жергілікті бюджет қаражаты есебінен</w:t>
      </w:r>
    </w:p>
    <w:bookmarkEnd w:id="165"/>
    <w:bookmarkStart w:name="z170" w:id="16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66"/>
    <w:bookmarkStart w:name="z171" w:id="167"/>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167"/>
    <w:bookmarkStart w:name="z172" w:id="1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8"/>
    <w:bookmarkStart w:name="z173" w:id="169"/>
    <w:p>
      <w:pPr>
        <w:spacing w:after="0"/>
        <w:ind w:left="0"/>
        <w:jc w:val="both"/>
      </w:pPr>
      <w:r>
        <w:rPr>
          <w:rFonts w:ascii="Times New Roman"/>
          <w:b w:val="false"/>
          <w:i w:val="false"/>
          <w:color w:val="000000"/>
          <w:sz w:val="28"/>
        </w:rPr>
        <w:t>
      015 Жергілікті бюджет қаражаты есебінен</w:t>
      </w:r>
    </w:p>
    <w:bookmarkEnd w:id="169"/>
    <w:bookmarkStart w:name="z174" w:id="17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70"/>
    <w:bookmarkStart w:name="z175" w:id="171"/>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бағдарламалармен толықтырылсын:</w:t>
      </w:r>
    </w:p>
    <w:bookmarkEnd w:id="171"/>
    <w:bookmarkStart w:name="z176" w:id="17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72"/>
    <w:bookmarkStart w:name="z177" w:id="17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73"/>
    <w:bookmarkStart w:name="z178" w:id="174"/>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74"/>
    <w:bookmarkStart w:name="z179" w:id="175"/>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75"/>
    <w:bookmarkStart w:name="z180" w:id="176"/>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76"/>
    <w:bookmarkStart w:name="z181" w:id="17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177"/>
    <w:bookmarkStart w:name="z182" w:id="178"/>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178"/>
    <w:bookmarkStart w:name="z183" w:id="179"/>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179"/>
    <w:bookmarkStart w:name="z184" w:id="180"/>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180"/>
    <w:bookmarkStart w:name="z185" w:id="181"/>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81"/>
    <w:bookmarkStart w:name="z186" w:id="182"/>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82"/>
    <w:bookmarkStart w:name="z187" w:id="183"/>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83"/>
    <w:bookmarkStart w:name="z188" w:id="184"/>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84"/>
    <w:bookmarkStart w:name="z189" w:id="18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85"/>
    <w:bookmarkStart w:name="z190" w:id="18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86"/>
    <w:bookmarkStart w:name="z191" w:id="18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87"/>
    <w:bookmarkStart w:name="z192" w:id="188"/>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88"/>
    <w:bookmarkStart w:name="z193" w:id="189"/>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89"/>
    <w:bookmarkStart w:name="z194" w:id="190"/>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90"/>
    <w:bookmarkStart w:name="z195" w:id="191"/>
    <w:p>
      <w:pPr>
        <w:spacing w:after="0"/>
        <w:ind w:left="0"/>
        <w:jc w:val="both"/>
      </w:pPr>
      <w:r>
        <w:rPr>
          <w:rFonts w:ascii="Times New Roman"/>
          <w:b w:val="false"/>
          <w:i w:val="false"/>
          <w:color w:val="000000"/>
          <w:sz w:val="28"/>
        </w:rPr>
        <w:t xml:space="preserve">
      1 "Отын және энергетика" функционалдық кіші тобында: </w:t>
      </w:r>
    </w:p>
    <w:bookmarkEnd w:id="191"/>
    <w:bookmarkStart w:name="z196" w:id="192"/>
    <w:p>
      <w:pPr>
        <w:spacing w:after="0"/>
        <w:ind w:left="0"/>
        <w:jc w:val="both"/>
      </w:pPr>
      <w:r>
        <w:rPr>
          <w:rFonts w:ascii="Times New Roman"/>
          <w:b w:val="false"/>
          <w:i w:val="false"/>
          <w:color w:val="000000"/>
          <w:sz w:val="28"/>
        </w:rPr>
        <w:t>
      мынадай мазмұндағы 007, 008 және 009 бюджеттік бағдарламалары және 011 және 015 кіші бағдарламалары бар 771 бюджеттік бағдарламалар әкімшісімен толықтырылсын:</w:t>
      </w:r>
    </w:p>
    <w:bookmarkEnd w:id="192"/>
    <w:bookmarkStart w:name="z197" w:id="193"/>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193"/>
    <w:bookmarkStart w:name="z198" w:id="194"/>
    <w:p>
      <w:pPr>
        <w:spacing w:after="0"/>
        <w:ind w:left="0"/>
        <w:jc w:val="both"/>
      </w:pPr>
      <w:r>
        <w:rPr>
          <w:rFonts w:ascii="Times New Roman"/>
          <w:b w:val="false"/>
          <w:i w:val="false"/>
          <w:color w:val="000000"/>
          <w:sz w:val="28"/>
        </w:rPr>
        <w:t>
      007 Жылыту маусымын іркіліссіз өткізу үшін энергия өндіруші ұйымдардың отын сатып алуға шығындарын субсидиялау</w:t>
      </w:r>
    </w:p>
    <w:bookmarkEnd w:id="194"/>
    <w:bookmarkStart w:name="z199" w:id="1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5"/>
    <w:bookmarkStart w:name="z200" w:id="196"/>
    <w:p>
      <w:pPr>
        <w:spacing w:after="0"/>
        <w:ind w:left="0"/>
        <w:jc w:val="both"/>
      </w:pPr>
      <w:r>
        <w:rPr>
          <w:rFonts w:ascii="Times New Roman"/>
          <w:b w:val="false"/>
          <w:i w:val="false"/>
          <w:color w:val="000000"/>
          <w:sz w:val="28"/>
        </w:rPr>
        <w:t>
      015 Жергілікті бюджет қаражаты есебінен</w:t>
      </w:r>
    </w:p>
    <w:bookmarkEnd w:id="196"/>
    <w:bookmarkStart w:name="z201" w:id="197"/>
    <w:p>
      <w:pPr>
        <w:spacing w:after="0"/>
        <w:ind w:left="0"/>
        <w:jc w:val="both"/>
      </w:pPr>
      <w:r>
        <w:rPr>
          <w:rFonts w:ascii="Times New Roman"/>
          <w:b w:val="false"/>
          <w:i w:val="false"/>
          <w:color w:val="000000"/>
          <w:sz w:val="28"/>
        </w:rPr>
        <w:t>
      008 Радиациялық қауіпсіздікті қамтамасыз ету</w:t>
      </w:r>
    </w:p>
    <w:bookmarkEnd w:id="197"/>
    <w:bookmarkStart w:name="z202" w:id="1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8"/>
    <w:bookmarkStart w:name="z203" w:id="199"/>
    <w:p>
      <w:pPr>
        <w:spacing w:after="0"/>
        <w:ind w:left="0"/>
        <w:jc w:val="both"/>
      </w:pPr>
      <w:r>
        <w:rPr>
          <w:rFonts w:ascii="Times New Roman"/>
          <w:b w:val="false"/>
          <w:i w:val="false"/>
          <w:color w:val="000000"/>
          <w:sz w:val="28"/>
        </w:rPr>
        <w:t>
      015 Жергілікті бюджет қаражаты есебінен</w:t>
      </w:r>
    </w:p>
    <w:bookmarkEnd w:id="199"/>
    <w:bookmarkStart w:name="z204" w:id="200"/>
    <w:p>
      <w:pPr>
        <w:spacing w:after="0"/>
        <w:ind w:left="0"/>
        <w:jc w:val="both"/>
      </w:pPr>
      <w:r>
        <w:rPr>
          <w:rFonts w:ascii="Times New Roman"/>
          <w:b w:val="false"/>
          <w:i w:val="false"/>
          <w:color w:val="000000"/>
          <w:sz w:val="28"/>
        </w:rPr>
        <w:t>
      009 Елді мекендерді шаруашылық-ауыз сумен жабдықтау үшін жерасты суларына іздестіру-барлау жұмыстарын ұйымдастыру және жүргізу</w:t>
      </w:r>
    </w:p>
    <w:bookmarkEnd w:id="200"/>
    <w:bookmarkStart w:name="z205" w:id="2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1"/>
    <w:bookmarkStart w:name="z206" w:id="202"/>
    <w:p>
      <w:pPr>
        <w:spacing w:after="0"/>
        <w:ind w:left="0"/>
        <w:jc w:val="both"/>
      </w:pPr>
      <w:r>
        <w:rPr>
          <w:rFonts w:ascii="Times New Roman"/>
          <w:b w:val="false"/>
          <w:i w:val="false"/>
          <w:color w:val="000000"/>
          <w:sz w:val="28"/>
        </w:rPr>
        <w:t>
      015 Жергілікті бюджет қаражаты есебінен";</w:t>
      </w:r>
    </w:p>
    <w:bookmarkEnd w:id="202"/>
    <w:bookmarkStart w:name="z207" w:id="203"/>
    <w:p>
      <w:pPr>
        <w:spacing w:after="0"/>
        <w:ind w:left="0"/>
        <w:jc w:val="both"/>
      </w:pPr>
      <w:r>
        <w:rPr>
          <w:rFonts w:ascii="Times New Roman"/>
          <w:b w:val="false"/>
          <w:i w:val="false"/>
          <w:color w:val="000000"/>
          <w:sz w:val="28"/>
        </w:rPr>
        <w:t xml:space="preserve">
      9 "Отын-энергетика кешені және жер қойнауын пайдалану саласындағы өзге де қызметтер" функционалдық кіші тобында: </w:t>
      </w:r>
    </w:p>
    <w:bookmarkEnd w:id="203"/>
    <w:bookmarkStart w:name="z208" w:id="204"/>
    <w:p>
      <w:pPr>
        <w:spacing w:after="0"/>
        <w:ind w:left="0"/>
        <w:jc w:val="both"/>
      </w:pPr>
      <w:r>
        <w:rPr>
          <w:rFonts w:ascii="Times New Roman"/>
          <w:b w:val="false"/>
          <w:i w:val="false"/>
          <w:color w:val="000000"/>
          <w:sz w:val="28"/>
        </w:rPr>
        <w:t>
      мынадай мазмұндағы 010 бюджеттік бағдарлама және 011, 015 және 032 кіші бағдарламалары бар 771 бюджеттік бағдарламалар әкімшісімен толықтырылсын:</w:t>
      </w:r>
    </w:p>
    <w:bookmarkEnd w:id="204"/>
    <w:bookmarkStart w:name="z209" w:id="205"/>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205"/>
    <w:bookmarkStart w:name="z210" w:id="206"/>
    <w:p>
      <w:pPr>
        <w:spacing w:after="0"/>
        <w:ind w:left="0"/>
        <w:jc w:val="both"/>
      </w:pPr>
      <w:r>
        <w:rPr>
          <w:rFonts w:ascii="Times New Roman"/>
          <w:b w:val="false"/>
          <w:i w:val="false"/>
          <w:color w:val="000000"/>
          <w:sz w:val="28"/>
        </w:rPr>
        <w:t>
      010 Газ тасымалдау жүйесін дамыту</w:t>
      </w:r>
    </w:p>
    <w:bookmarkEnd w:id="206"/>
    <w:bookmarkStart w:name="z211" w:id="2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7"/>
    <w:bookmarkStart w:name="z212" w:id="208"/>
    <w:p>
      <w:pPr>
        <w:spacing w:after="0"/>
        <w:ind w:left="0"/>
        <w:jc w:val="both"/>
      </w:pPr>
      <w:r>
        <w:rPr>
          <w:rFonts w:ascii="Times New Roman"/>
          <w:b w:val="false"/>
          <w:i w:val="false"/>
          <w:color w:val="000000"/>
          <w:sz w:val="28"/>
        </w:rPr>
        <w:t>
      015 Жергілікті бюджет қаражаты есебінен</w:t>
      </w:r>
    </w:p>
    <w:bookmarkEnd w:id="208"/>
    <w:bookmarkStart w:name="z213" w:id="20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09"/>
    <w:bookmarkStart w:name="z214" w:id="21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10"/>
    <w:bookmarkStart w:name="z215" w:id="211"/>
    <w:p>
      <w:pPr>
        <w:spacing w:after="0"/>
        <w:ind w:left="0"/>
        <w:jc w:val="both"/>
      </w:pPr>
      <w:r>
        <w:rPr>
          <w:rFonts w:ascii="Times New Roman"/>
          <w:b w:val="false"/>
          <w:i w:val="false"/>
          <w:color w:val="000000"/>
          <w:sz w:val="28"/>
        </w:rPr>
        <w:t>
      1 "Ауыл шаруашылығы" функционалдық кіші тобында:</w:t>
      </w:r>
    </w:p>
    <w:bookmarkEnd w:id="211"/>
    <w:bookmarkStart w:name="z216" w:id="212"/>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212"/>
    <w:bookmarkStart w:name="z217" w:id="213"/>
    <w:p>
      <w:pPr>
        <w:spacing w:after="0"/>
        <w:ind w:left="0"/>
        <w:jc w:val="both"/>
      </w:pPr>
      <w:r>
        <w:rPr>
          <w:rFonts w:ascii="Times New Roman"/>
          <w:b w:val="false"/>
          <w:i w:val="false"/>
          <w:color w:val="000000"/>
          <w:sz w:val="28"/>
        </w:rPr>
        <w:t>
      267 "Білімнің және ғылыми зерттеулердің қолжетімділігін арттыру" бюджеттік бағдарламасы бойынша:</w:t>
      </w:r>
    </w:p>
    <w:bookmarkEnd w:id="213"/>
    <w:bookmarkStart w:name="z218" w:id="214"/>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bookmarkEnd w:id="214"/>
    <w:bookmarkStart w:name="z219" w:id="215"/>
    <w:p>
      <w:pPr>
        <w:spacing w:after="0"/>
        <w:ind w:left="0"/>
        <w:jc w:val="both"/>
      </w:pPr>
      <w:r>
        <w:rPr>
          <w:rFonts w:ascii="Times New Roman"/>
          <w:b w:val="false"/>
          <w:i w:val="false"/>
          <w:color w:val="000000"/>
          <w:sz w:val="28"/>
        </w:rPr>
        <w:t>
      "104 Қазақстан Республикасының агроөнеркәсіптік кешен субъектілері үшін ғылыми-практикалық сүйемелдеу және ұсынымдар әзірлеу";</w:t>
      </w:r>
    </w:p>
    <w:bookmarkEnd w:id="215"/>
    <w:bookmarkStart w:name="z220" w:id="216"/>
    <w:p>
      <w:pPr>
        <w:spacing w:after="0"/>
        <w:ind w:left="0"/>
        <w:jc w:val="both"/>
      </w:pPr>
      <w:r>
        <w:rPr>
          <w:rFonts w:ascii="Times New Roman"/>
          <w:b w:val="false"/>
          <w:i w:val="false"/>
          <w:color w:val="000000"/>
          <w:sz w:val="28"/>
        </w:rPr>
        <w:t>
      мынадай мазмұндағы 032 бюджеттік бағдарлама және 011 және 015 кіші бағдарламалары бар 770 бюджеттік бағдарламалар әкімшісімен толықтырылсын:</w:t>
      </w:r>
    </w:p>
    <w:bookmarkEnd w:id="216"/>
    <w:bookmarkStart w:name="z221" w:id="217"/>
    <w:p>
      <w:pPr>
        <w:spacing w:after="0"/>
        <w:ind w:left="0"/>
        <w:jc w:val="both"/>
      </w:pPr>
      <w:r>
        <w:rPr>
          <w:rFonts w:ascii="Times New Roman"/>
          <w:b w:val="false"/>
          <w:i w:val="false"/>
          <w:color w:val="000000"/>
          <w:sz w:val="28"/>
        </w:rPr>
        <w:t>
      "770 Облыстың су ресурстары және ирригация басқармасы</w:t>
      </w:r>
    </w:p>
    <w:bookmarkEnd w:id="217"/>
    <w:bookmarkStart w:name="z222" w:id="21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18"/>
    <w:bookmarkStart w:name="z223" w:id="2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9"/>
    <w:bookmarkStart w:name="z224" w:id="220"/>
    <w:p>
      <w:pPr>
        <w:spacing w:after="0"/>
        <w:ind w:left="0"/>
        <w:jc w:val="both"/>
      </w:pPr>
      <w:r>
        <w:rPr>
          <w:rFonts w:ascii="Times New Roman"/>
          <w:b w:val="false"/>
          <w:i w:val="false"/>
          <w:color w:val="000000"/>
          <w:sz w:val="28"/>
        </w:rPr>
        <w:t>
      015 Жергілікті бюджет қаражаты есебінен";</w:t>
      </w:r>
    </w:p>
    <w:bookmarkEnd w:id="220"/>
    <w:bookmarkStart w:name="z225" w:id="221"/>
    <w:p>
      <w:pPr>
        <w:spacing w:after="0"/>
        <w:ind w:left="0"/>
        <w:jc w:val="both"/>
      </w:pPr>
      <w:r>
        <w:rPr>
          <w:rFonts w:ascii="Times New Roman"/>
          <w:b w:val="false"/>
          <w:i w:val="false"/>
          <w:color w:val="000000"/>
          <w:sz w:val="28"/>
        </w:rPr>
        <w:t>
      2 "Су шаруашылығы" функционалдық кіші тобында:</w:t>
      </w:r>
    </w:p>
    <w:bookmarkEnd w:id="221"/>
    <w:bookmarkStart w:name="z226" w:id="222"/>
    <w:p>
      <w:pPr>
        <w:spacing w:after="0"/>
        <w:ind w:left="0"/>
        <w:jc w:val="both"/>
      </w:pPr>
      <w:r>
        <w:rPr>
          <w:rFonts w:ascii="Times New Roman"/>
          <w:b w:val="false"/>
          <w:i w:val="false"/>
          <w:color w:val="000000"/>
          <w:sz w:val="28"/>
        </w:rPr>
        <w:t>
      мынадай мазмұндағы 002, 003 және 004 бюджеттік бағдарламалары және 011 және 015 кіші бағдарламалары бар 770 бюджеттік бағдарламалар әкімшісімен толықтырылсын:</w:t>
      </w:r>
    </w:p>
    <w:bookmarkEnd w:id="222"/>
    <w:bookmarkStart w:name="z227" w:id="223"/>
    <w:p>
      <w:pPr>
        <w:spacing w:after="0"/>
        <w:ind w:left="0"/>
        <w:jc w:val="both"/>
      </w:pPr>
      <w:r>
        <w:rPr>
          <w:rFonts w:ascii="Times New Roman"/>
          <w:b w:val="false"/>
          <w:i w:val="false"/>
          <w:color w:val="000000"/>
          <w:sz w:val="28"/>
        </w:rPr>
        <w:t>
      "770 Облыстың су ресурстары және ирригация басқармасы</w:t>
      </w:r>
    </w:p>
    <w:bookmarkEnd w:id="223"/>
    <w:bookmarkStart w:name="z228" w:id="224"/>
    <w:p>
      <w:pPr>
        <w:spacing w:after="0"/>
        <w:ind w:left="0"/>
        <w:jc w:val="both"/>
      </w:pPr>
      <w:r>
        <w:rPr>
          <w:rFonts w:ascii="Times New Roman"/>
          <w:b w:val="false"/>
          <w:i w:val="false"/>
          <w:color w:val="000000"/>
          <w:sz w:val="28"/>
        </w:rPr>
        <w:t>
      002 Су қорғау аймақтары мен су объектiлерi белдеулерiн белгiлеу</w:t>
      </w:r>
    </w:p>
    <w:bookmarkEnd w:id="224"/>
    <w:bookmarkStart w:name="z229" w:id="2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5"/>
    <w:bookmarkStart w:name="z230" w:id="226"/>
    <w:p>
      <w:pPr>
        <w:spacing w:after="0"/>
        <w:ind w:left="0"/>
        <w:jc w:val="both"/>
      </w:pPr>
      <w:r>
        <w:rPr>
          <w:rFonts w:ascii="Times New Roman"/>
          <w:b w:val="false"/>
          <w:i w:val="false"/>
          <w:color w:val="000000"/>
          <w:sz w:val="28"/>
        </w:rPr>
        <w:t>
      015 Жергілікті бюджет қаражаты есебінен</w:t>
      </w:r>
    </w:p>
    <w:bookmarkEnd w:id="226"/>
    <w:bookmarkStart w:name="z231" w:id="227"/>
    <w:p>
      <w:pPr>
        <w:spacing w:after="0"/>
        <w:ind w:left="0"/>
        <w:jc w:val="both"/>
      </w:pPr>
      <w:r>
        <w:rPr>
          <w:rFonts w:ascii="Times New Roman"/>
          <w:b w:val="false"/>
          <w:i w:val="false"/>
          <w:color w:val="000000"/>
          <w:sz w:val="28"/>
        </w:rPr>
        <w:t>
      003 Коммуналдық меншіктегі су шаруашылығы құрылыстарының жұмыс істеуін қамтамасыз ету</w:t>
      </w:r>
    </w:p>
    <w:bookmarkEnd w:id="227"/>
    <w:bookmarkStart w:name="z232" w:id="2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8"/>
    <w:bookmarkStart w:name="z233" w:id="229"/>
    <w:p>
      <w:pPr>
        <w:spacing w:after="0"/>
        <w:ind w:left="0"/>
        <w:jc w:val="both"/>
      </w:pPr>
      <w:r>
        <w:rPr>
          <w:rFonts w:ascii="Times New Roman"/>
          <w:b w:val="false"/>
          <w:i w:val="false"/>
          <w:color w:val="000000"/>
          <w:sz w:val="28"/>
        </w:rPr>
        <w:t>
      015 Жергілікті бюджет қаражаты есебінен</w:t>
      </w:r>
    </w:p>
    <w:bookmarkEnd w:id="229"/>
    <w:bookmarkStart w:name="z234" w:id="230"/>
    <w:p>
      <w:pPr>
        <w:spacing w:after="0"/>
        <w:ind w:left="0"/>
        <w:jc w:val="both"/>
      </w:pPr>
      <w:r>
        <w:rPr>
          <w:rFonts w:ascii="Times New Roman"/>
          <w:b w:val="false"/>
          <w:i w:val="false"/>
          <w:color w:val="000000"/>
          <w:sz w:val="28"/>
        </w:rPr>
        <w:t>
      004 Ерекше авариялы су шаруашылығы құрылыстары мен гидромелиорациялық жүйелердi қалпына келтiру</w:t>
      </w:r>
    </w:p>
    <w:bookmarkEnd w:id="230"/>
    <w:bookmarkStart w:name="z235" w:id="2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1"/>
    <w:bookmarkStart w:name="z236" w:id="232"/>
    <w:p>
      <w:pPr>
        <w:spacing w:after="0"/>
        <w:ind w:left="0"/>
        <w:jc w:val="both"/>
      </w:pPr>
      <w:r>
        <w:rPr>
          <w:rFonts w:ascii="Times New Roman"/>
          <w:b w:val="false"/>
          <w:i w:val="false"/>
          <w:color w:val="000000"/>
          <w:sz w:val="28"/>
        </w:rPr>
        <w:t>
      015 Жергілікті бюджет қаражаты есебінен";</w:t>
      </w:r>
    </w:p>
    <w:bookmarkEnd w:id="232"/>
    <w:bookmarkStart w:name="z237" w:id="233"/>
    <w:p>
      <w:pPr>
        <w:spacing w:after="0"/>
        <w:ind w:left="0"/>
        <w:jc w:val="both"/>
      </w:pPr>
      <w:r>
        <w:rPr>
          <w:rFonts w:ascii="Times New Roman"/>
          <w:b w:val="false"/>
          <w:i w:val="false"/>
          <w:color w:val="000000"/>
          <w:sz w:val="28"/>
        </w:rPr>
        <w:t>
      мынадай мазмұндағы 011, 015 және 032 кіші бағдарламалары бар 005 бюджеттік бағдарламасымен толықтырылсын:</w:t>
      </w:r>
    </w:p>
    <w:bookmarkEnd w:id="233"/>
    <w:bookmarkStart w:name="z238" w:id="234"/>
    <w:p>
      <w:pPr>
        <w:spacing w:after="0"/>
        <w:ind w:left="0"/>
        <w:jc w:val="both"/>
      </w:pPr>
      <w:r>
        <w:rPr>
          <w:rFonts w:ascii="Times New Roman"/>
          <w:b w:val="false"/>
          <w:i w:val="false"/>
          <w:color w:val="000000"/>
          <w:sz w:val="28"/>
        </w:rPr>
        <w:t>
      "005 Су шаруашылығы объектілерін дамыту</w:t>
      </w:r>
    </w:p>
    <w:bookmarkEnd w:id="234"/>
    <w:bookmarkStart w:name="z239" w:id="2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5"/>
    <w:bookmarkStart w:name="z240" w:id="236"/>
    <w:p>
      <w:pPr>
        <w:spacing w:after="0"/>
        <w:ind w:left="0"/>
        <w:jc w:val="both"/>
      </w:pPr>
      <w:r>
        <w:rPr>
          <w:rFonts w:ascii="Times New Roman"/>
          <w:b w:val="false"/>
          <w:i w:val="false"/>
          <w:color w:val="000000"/>
          <w:sz w:val="28"/>
        </w:rPr>
        <w:t>
      015 Жергілікті бюджет қаражаты есебінен</w:t>
      </w:r>
    </w:p>
    <w:bookmarkEnd w:id="236"/>
    <w:bookmarkStart w:name="z241" w:id="23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37"/>
    <w:bookmarkStart w:name="z242" w:id="238"/>
    <w:p>
      <w:pPr>
        <w:spacing w:after="0"/>
        <w:ind w:left="0"/>
        <w:jc w:val="both"/>
      </w:pPr>
      <w:r>
        <w:rPr>
          <w:rFonts w:ascii="Times New Roman"/>
          <w:b w:val="false"/>
          <w:i w:val="false"/>
          <w:color w:val="000000"/>
          <w:sz w:val="28"/>
        </w:rPr>
        <w:t>
      5 "Қоршаған ортаны қорғау" функционалдық кіші тобында:</w:t>
      </w:r>
    </w:p>
    <w:bookmarkEnd w:id="238"/>
    <w:bookmarkStart w:name="z243" w:id="239"/>
    <w:p>
      <w:pPr>
        <w:spacing w:after="0"/>
        <w:ind w:left="0"/>
        <w:jc w:val="both"/>
      </w:pPr>
      <w:r>
        <w:rPr>
          <w:rFonts w:ascii="Times New Roman"/>
          <w:b w:val="false"/>
          <w:i w:val="false"/>
          <w:color w:val="000000"/>
          <w:sz w:val="28"/>
        </w:rPr>
        <w:t>
      мынадай мазмұндағы 013 бюджеттік бағдарлама және 011 және 015 кіші бағдарламалары бар 772 бюджеттік бағдарламалар әкімшісімен толықтырылсын:</w:t>
      </w:r>
    </w:p>
    <w:bookmarkEnd w:id="239"/>
    <w:bookmarkStart w:name="z244" w:id="240"/>
    <w:p>
      <w:pPr>
        <w:spacing w:after="0"/>
        <w:ind w:left="0"/>
        <w:jc w:val="both"/>
      </w:pPr>
      <w:r>
        <w:rPr>
          <w:rFonts w:ascii="Times New Roman"/>
          <w:b w:val="false"/>
          <w:i w:val="false"/>
          <w:color w:val="000000"/>
          <w:sz w:val="28"/>
        </w:rPr>
        <w:t>
      "772 Облыстың тұрғын үй-коммуналдық шаруашылық және абаттандыру басқармасы</w:t>
      </w:r>
    </w:p>
    <w:bookmarkEnd w:id="240"/>
    <w:bookmarkStart w:name="z245" w:id="241"/>
    <w:p>
      <w:pPr>
        <w:spacing w:after="0"/>
        <w:ind w:left="0"/>
        <w:jc w:val="both"/>
      </w:pPr>
      <w:r>
        <w:rPr>
          <w:rFonts w:ascii="Times New Roman"/>
          <w:b w:val="false"/>
          <w:i w:val="false"/>
          <w:color w:val="000000"/>
          <w:sz w:val="28"/>
        </w:rPr>
        <w:t>
      013 Қоршаған ортаны қорғау объектілерін дамыту</w:t>
      </w:r>
    </w:p>
    <w:bookmarkEnd w:id="241"/>
    <w:bookmarkStart w:name="z246" w:id="2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2"/>
    <w:bookmarkStart w:name="z247" w:id="243"/>
    <w:p>
      <w:pPr>
        <w:spacing w:after="0"/>
        <w:ind w:left="0"/>
        <w:jc w:val="both"/>
      </w:pPr>
      <w:r>
        <w:rPr>
          <w:rFonts w:ascii="Times New Roman"/>
          <w:b w:val="false"/>
          <w:i w:val="false"/>
          <w:color w:val="000000"/>
          <w:sz w:val="28"/>
        </w:rPr>
        <w:t>
      015 Жергілікті бюджет қаражаты есебінен";</w:t>
      </w:r>
    </w:p>
    <w:bookmarkEnd w:id="243"/>
    <w:bookmarkStart w:name="z248" w:id="244"/>
    <w:p>
      <w:pPr>
        <w:spacing w:after="0"/>
        <w:ind w:left="0"/>
        <w:jc w:val="both"/>
      </w:pPr>
      <w:r>
        <w:rPr>
          <w:rFonts w:ascii="Times New Roman"/>
          <w:b w:val="false"/>
          <w:i w:val="false"/>
          <w:color w:val="000000"/>
          <w:sz w:val="28"/>
        </w:rPr>
        <w:t>
      13 "Басқалар" функционалдық тобында:</w:t>
      </w:r>
    </w:p>
    <w:bookmarkEnd w:id="244"/>
    <w:bookmarkStart w:name="z249" w:id="245"/>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245"/>
    <w:bookmarkStart w:name="z250" w:id="246"/>
    <w:p>
      <w:pPr>
        <w:spacing w:after="0"/>
        <w:ind w:left="0"/>
        <w:jc w:val="both"/>
      </w:pPr>
      <w:r>
        <w:rPr>
          <w:rFonts w:ascii="Times New Roman"/>
          <w:b w:val="false"/>
          <w:i w:val="false"/>
          <w:color w:val="000000"/>
          <w:sz w:val="28"/>
        </w:rPr>
        <w:t>
      мынадай мазмұндағы 013 бюджеттік бағдарлама және 011 және 015 кіші бағдарламалары бар 771 бюджеттік бағдарламалар әкімшісімен толықтырылсын:</w:t>
      </w:r>
    </w:p>
    <w:bookmarkEnd w:id="246"/>
    <w:bookmarkStart w:name="z251" w:id="247"/>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247"/>
    <w:bookmarkStart w:name="z252" w:id="248"/>
    <w:p>
      <w:pPr>
        <w:spacing w:after="0"/>
        <w:ind w:left="0"/>
        <w:jc w:val="both"/>
      </w:pPr>
      <w:r>
        <w:rPr>
          <w:rFonts w:ascii="Times New Roman"/>
          <w:b w:val="false"/>
          <w:i w:val="false"/>
          <w:color w:val="000000"/>
          <w:sz w:val="28"/>
        </w:rPr>
        <w:t>
      013 Арнайы экономикалық аймақтардың, индустриялық аймақтардың, индустриялық парктердің инфрақұрылымын дамыту</w:t>
      </w:r>
    </w:p>
    <w:bookmarkEnd w:id="248"/>
    <w:bookmarkStart w:name="z253" w:id="2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9"/>
    <w:bookmarkStart w:name="z254" w:id="250"/>
    <w:p>
      <w:pPr>
        <w:spacing w:after="0"/>
        <w:ind w:left="0"/>
        <w:jc w:val="both"/>
      </w:pPr>
      <w:r>
        <w:rPr>
          <w:rFonts w:ascii="Times New Roman"/>
          <w:b w:val="false"/>
          <w:i w:val="false"/>
          <w:color w:val="000000"/>
          <w:sz w:val="28"/>
        </w:rPr>
        <w:t>
      015 Жергілікті бюджет қаражаты есебінен";</w:t>
      </w:r>
    </w:p>
    <w:bookmarkEnd w:id="250"/>
    <w:bookmarkStart w:name="z255" w:id="251"/>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251"/>
    <w:bookmarkStart w:name="z256" w:id="252"/>
    <w:p>
      <w:pPr>
        <w:spacing w:after="0"/>
        <w:ind w:left="0"/>
        <w:jc w:val="both"/>
      </w:pPr>
      <w:r>
        <w:rPr>
          <w:rFonts w:ascii="Times New Roman"/>
          <w:b w:val="false"/>
          <w:i w:val="false"/>
          <w:color w:val="000000"/>
          <w:sz w:val="28"/>
        </w:rPr>
        <w:t>
      мынадай мазмұндағы 014 бюджеттік бағдарлама және 011 және 015 кіші бағдарламалары бар 771 бюджеттік бағдарламалар әкімшісімен толықтырылсын:</w:t>
      </w:r>
    </w:p>
    <w:bookmarkEnd w:id="252"/>
    <w:bookmarkStart w:name="z257" w:id="253"/>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253"/>
    <w:bookmarkStart w:name="z258" w:id="254"/>
    <w:p>
      <w:pPr>
        <w:spacing w:after="0"/>
        <w:ind w:left="0"/>
        <w:jc w:val="both"/>
      </w:pPr>
      <w:r>
        <w:rPr>
          <w:rFonts w:ascii="Times New Roman"/>
          <w:b w:val="false"/>
          <w:i w:val="false"/>
          <w:color w:val="000000"/>
          <w:sz w:val="28"/>
        </w:rPr>
        <w:t>
      014 Кәсіпкерлік субъектілерін мемлекеттік қолдау шаралары шеңберінде индустриялық инфрақұрылымды дамыту</w:t>
      </w:r>
    </w:p>
    <w:bookmarkEnd w:id="254"/>
    <w:bookmarkStart w:name="z259" w:id="2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5"/>
    <w:bookmarkStart w:name="z260" w:id="256"/>
    <w:p>
      <w:pPr>
        <w:spacing w:after="0"/>
        <w:ind w:left="0"/>
        <w:jc w:val="both"/>
      </w:pPr>
      <w:r>
        <w:rPr>
          <w:rFonts w:ascii="Times New Roman"/>
          <w:b w:val="false"/>
          <w:i w:val="false"/>
          <w:color w:val="000000"/>
          <w:sz w:val="28"/>
        </w:rPr>
        <w:t>
      015 Жергілікті бюджет қаражаты есебінен";</w:t>
      </w:r>
    </w:p>
    <w:bookmarkEnd w:id="256"/>
    <w:bookmarkStart w:name="z261" w:id="257"/>
    <w:p>
      <w:pPr>
        <w:spacing w:after="0"/>
        <w:ind w:left="0"/>
        <w:jc w:val="both"/>
      </w:pPr>
      <w:r>
        <w:rPr>
          <w:rFonts w:ascii="Times New Roman"/>
          <w:b w:val="false"/>
          <w:i w:val="false"/>
          <w:color w:val="000000"/>
          <w:sz w:val="28"/>
        </w:rPr>
        <w:t>
      9 "Басқалар" функционалдық кіші тобында:</w:t>
      </w:r>
    </w:p>
    <w:bookmarkEnd w:id="257"/>
    <w:bookmarkStart w:name="z262" w:id="258"/>
    <w:p>
      <w:pPr>
        <w:spacing w:after="0"/>
        <w:ind w:left="0"/>
        <w:jc w:val="both"/>
      </w:pPr>
      <w:r>
        <w:rPr>
          <w:rFonts w:ascii="Times New Roman"/>
          <w:b w:val="false"/>
          <w:i w:val="false"/>
          <w:color w:val="000000"/>
          <w:sz w:val="28"/>
        </w:rPr>
        <w:t>
      мынадай мазмұндағы 065 және 096 бюджеттік бағдарламасы бар 770, 771 және 772 бюджеттік бағдарламалар әкімшілерімен толықтырылсын:</w:t>
      </w:r>
    </w:p>
    <w:bookmarkEnd w:id="258"/>
    <w:bookmarkStart w:name="z263" w:id="259"/>
    <w:p>
      <w:pPr>
        <w:spacing w:after="0"/>
        <w:ind w:left="0"/>
        <w:jc w:val="both"/>
      </w:pPr>
      <w:r>
        <w:rPr>
          <w:rFonts w:ascii="Times New Roman"/>
          <w:b w:val="false"/>
          <w:i w:val="false"/>
          <w:color w:val="000000"/>
          <w:sz w:val="28"/>
        </w:rPr>
        <w:t>
      "770 Облыстың су ресурстары және ирригация басқармасы</w:t>
      </w:r>
    </w:p>
    <w:bookmarkEnd w:id="259"/>
    <w:bookmarkStart w:name="z264" w:id="26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60"/>
    <w:bookmarkStart w:name="z265" w:id="261"/>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61"/>
    <w:bookmarkStart w:name="z266" w:id="262"/>
    <w:p>
      <w:pPr>
        <w:spacing w:after="0"/>
        <w:ind w:left="0"/>
        <w:jc w:val="both"/>
      </w:pPr>
      <w:r>
        <w:rPr>
          <w:rFonts w:ascii="Times New Roman"/>
          <w:b w:val="false"/>
          <w:i w:val="false"/>
          <w:color w:val="000000"/>
          <w:sz w:val="28"/>
        </w:rPr>
        <w:t>
      771 Облыстың энергетика және сумен жабдықтау басқармасы</w:t>
      </w:r>
    </w:p>
    <w:bookmarkEnd w:id="262"/>
    <w:bookmarkStart w:name="z267" w:id="26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63"/>
    <w:bookmarkStart w:name="z268" w:id="264"/>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64"/>
    <w:bookmarkStart w:name="z269" w:id="265"/>
    <w:p>
      <w:pPr>
        <w:spacing w:after="0"/>
        <w:ind w:left="0"/>
        <w:jc w:val="both"/>
      </w:pPr>
      <w:r>
        <w:rPr>
          <w:rFonts w:ascii="Times New Roman"/>
          <w:b w:val="false"/>
          <w:i w:val="false"/>
          <w:color w:val="000000"/>
          <w:sz w:val="28"/>
        </w:rPr>
        <w:t>
      772 Облыстың тұрғын үй-коммуналдық шаруашылық және абаттандыру басқармасы</w:t>
      </w:r>
    </w:p>
    <w:bookmarkEnd w:id="265"/>
    <w:bookmarkStart w:name="z270" w:id="26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66"/>
    <w:bookmarkStart w:name="z271" w:id="26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67"/>
    <w:bookmarkStart w:name="z272" w:id="268"/>
    <w:p>
      <w:pPr>
        <w:spacing w:after="0"/>
        <w:ind w:left="0"/>
        <w:jc w:val="both"/>
      </w:pPr>
      <w:r>
        <w:rPr>
          <w:rFonts w:ascii="Times New Roman"/>
          <w:b w:val="false"/>
          <w:i w:val="false"/>
          <w:color w:val="000000"/>
          <w:sz w:val="28"/>
        </w:rPr>
        <w:t>
      15 "Трансферттер" функционалдық тобында:</w:t>
      </w:r>
    </w:p>
    <w:bookmarkEnd w:id="268"/>
    <w:bookmarkStart w:name="z273" w:id="269"/>
    <w:p>
      <w:pPr>
        <w:spacing w:after="0"/>
        <w:ind w:left="0"/>
        <w:jc w:val="both"/>
      </w:pPr>
      <w:r>
        <w:rPr>
          <w:rFonts w:ascii="Times New Roman"/>
          <w:b w:val="false"/>
          <w:i w:val="false"/>
          <w:color w:val="000000"/>
          <w:sz w:val="28"/>
        </w:rPr>
        <w:t>
      1 "Трансферттер" функционалдық кіші тобында:</w:t>
      </w:r>
    </w:p>
    <w:bookmarkEnd w:id="269"/>
    <w:bookmarkStart w:name="z274" w:id="270"/>
    <w:p>
      <w:pPr>
        <w:spacing w:after="0"/>
        <w:ind w:left="0"/>
        <w:jc w:val="both"/>
      </w:pPr>
      <w:r>
        <w:rPr>
          <w:rFonts w:ascii="Times New Roman"/>
          <w:b w:val="false"/>
          <w:i w:val="false"/>
          <w:color w:val="000000"/>
          <w:sz w:val="28"/>
        </w:rPr>
        <w:t>
      257 "Облыстың қаржы басқармасы" және 299 "Облыстың экономика және қаржы басқармасы" бюджеттік бағдарлама әкімшілері бойынша:</w:t>
      </w:r>
    </w:p>
    <w:bookmarkEnd w:id="270"/>
    <w:bookmarkStart w:name="z275" w:id="271"/>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 бюджеттік бағдарламаның атауы мынадай редакцияда жазылсын:</w:t>
      </w:r>
    </w:p>
    <w:bookmarkEnd w:id="271"/>
    <w:bookmarkStart w:name="z276" w:id="272"/>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bookmarkEnd w:id="272"/>
    <w:bookmarkStart w:name="z277" w:id="273"/>
    <w:p>
      <w:pPr>
        <w:spacing w:after="0"/>
        <w:ind w:left="0"/>
        <w:jc w:val="both"/>
      </w:pPr>
      <w:r>
        <w:rPr>
          <w:rFonts w:ascii="Times New Roman"/>
          <w:b w:val="false"/>
          <w:i w:val="false"/>
          <w:color w:val="000000"/>
          <w:sz w:val="28"/>
        </w:rPr>
        <w:t>
      356 "Республикалық маңызы бар қаланың, астананың қаржы басқармасы" бюджеттік бағдарлама әкімшісі бойынша:</w:t>
      </w:r>
    </w:p>
    <w:bookmarkEnd w:id="273"/>
    <w:bookmarkStart w:name="z278" w:id="274"/>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бюджеттік бағдарламаның атауы мынадай редакцияда жазылсын:</w:t>
      </w:r>
    </w:p>
    <w:bookmarkEnd w:id="274"/>
    <w:bookmarkStart w:name="z279" w:id="275"/>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bookmarkEnd w:id="275"/>
    <w:bookmarkStart w:name="z280" w:id="276"/>
    <w:p>
      <w:pPr>
        <w:spacing w:after="0"/>
        <w:ind w:left="0"/>
        <w:jc w:val="both"/>
      </w:pPr>
      <w:r>
        <w:rPr>
          <w:rFonts w:ascii="Times New Roman"/>
          <w:b w:val="false"/>
          <w:i w:val="false"/>
          <w:color w:val="000000"/>
          <w:sz w:val="28"/>
        </w:rPr>
        <w:t>
      751 "Облыстың қаржы және мемлекеттік активтер басқармасы" бюджеттік бағдарлама әкімшісі бойынша:</w:t>
      </w:r>
    </w:p>
    <w:bookmarkEnd w:id="276"/>
    <w:bookmarkStart w:name="z281" w:id="277"/>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 бюджеттік бағдарламаның атауы мынадай редакцияда жазылсын:</w:t>
      </w:r>
    </w:p>
    <w:bookmarkEnd w:id="277"/>
    <w:bookmarkStart w:name="z282" w:id="278"/>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2" w:id="27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279"/>
    <w:bookmarkStart w:name="z303" w:id="28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80"/>
    <w:bookmarkStart w:name="z304" w:id="28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81"/>
    <w:bookmarkStart w:name="z305" w:id="28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