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2dff" w14:textId="58c2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176 "2024-2026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қарашадағы № 338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176 "2024-2026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Қауылжыр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57072,9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49657,9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57495,6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Қауылжыр ауылдық округ бюджетіне аудандық бюджеттен 49596,9 мың теңге ағымдағы нысаналы трансферттер түсетіні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қарашадағы № 338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