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12e5" w14:textId="c5c1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172 "2024-2026 жылдарға арналған Бозой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6 тамыздағы № 297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172 "2024-2026 жылдарға арналған Бозой ауылдық округі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Бозой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66080,2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52896,0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- 11944,2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75279,3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- 0 теңге,оның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-9199,1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9199,1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9199,1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ауылдық округ бюджетіне аудандық бюджеттен 11889,2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Бозой ауылдық округ әкімінің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тамыздағы № 297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172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Бозой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тұрғын-үй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