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008d" w14:textId="4350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Көктау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Көктау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92 273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27 200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65 073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96 273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4 000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- 46 228 теңге болып белгіленсін.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Көктау ауылдық округінің бюджетіне аудандық бюджеттен берілген 12 141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Көктау ауылдық округінің бюджетіне аудандық бюджеттен ағымдағы нысаналы трансферттер түсімі 3 299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Көктау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Көктау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09.07.2025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