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79e5" w14:textId="8837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2023 жылғы 29 желтоқсандағы № 116 "2024-2026 жылдарға арналған Ащылысай ауылдық округі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26 маусымдағы № 180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"2024-2026 жылдарға арналған Ащылысай ауылдық округі бюджетін бекіту туралы" 2023 жылғы 29 желтоқсандағы № 116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Ащылысай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- 94876,4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87448,4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98036,9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-3160,5"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- 3160,5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3160,5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 жылға арналған ауылдық округ бюджетінде аудандық бюджеттен ағымдағы нысаналы трансферттер түсімі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мекендерді абаттандыру мен көгалдандыру;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 сумен жабдықтауды;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қалаларда, ауылдарда, кенттерде, ауылдық округтерде автомобиль жолдарының жұмыс істеуін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қалаларда, ауылдарда, кенттерде, ауылдық округтерде автомобиль жолдарын күрделі және орташа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елді мекендердің санитариясын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Ащылысай ауылдық округ әкімінің аппаратының шешімі негізінде айқындалады.".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 сомасын бөлу Ащылысай ауылдық округі әкімі аппаратының шешімі негізінде айқындалады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180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116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Ащылысай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