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0d6" w14:textId="6aa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субвенция 34 649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 норындайтын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