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17de" w14:textId="05f1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маслихаты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321 192,5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–79 318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91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245 468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