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9453" w14:textId="e459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155 "2024 - 2026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Әйке ауылдық округінің бюджетін бекіту туралы" 2024 жылғы 16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166826,3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208568,7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41742,4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