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d90c" w14:textId="4d0d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 бойынша жайылымдарды басқару және оларды пайдалану жөніндегі 2025-2029 жылдарға арналған жоспарды бекіту туралы</w:t>
      </w:r>
    </w:p>
    <w:p>
      <w:pPr>
        <w:spacing w:after="0"/>
        <w:ind w:left="0"/>
        <w:jc w:val="both"/>
      </w:pPr>
      <w:r>
        <w:rPr>
          <w:rFonts w:ascii="Times New Roman"/>
          <w:b w:val="false"/>
          <w:i w:val="false"/>
          <w:color w:val="000000"/>
          <w:sz w:val="28"/>
        </w:rPr>
        <w:t>Ақмола облысы Егіндікөл аудандық мәслихатының 2024 жылғы 24 желтоқсандағы № 8С25-6 шешімі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және "</w:t>
      </w:r>
      <w:r>
        <w:rPr>
          <w:rFonts w:ascii="Times New Roman"/>
          <w:b w:val="false"/>
          <w:i w:val="false"/>
          <w:color w:val="000000"/>
          <w:sz w:val="28"/>
        </w:rPr>
        <w:t>Жайылымдар</w:t>
      </w:r>
      <w:r>
        <w:rPr>
          <w:rFonts w:ascii="Times New Roman"/>
          <w:b w:val="false"/>
          <w:i w:val="false"/>
          <w:color w:val="000000"/>
          <w:sz w:val="28"/>
        </w:rPr>
        <w:t xml:space="preserve"> туралы" Қазақстан Республикасының заңдарына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Егіндікөл ауданы бойынша жайылымдарды басқару және оларды пайдалану жөніндегі 2025-2029 жылдарға арналған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Қ.Шынтеміров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8С25-6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Егіндікөл ауданы бойынша 2025-2029 жылдарға арналған жайылымдарды басқару және оларды пайдалану жөніндегі жоспар</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жайылымдарды басқару және оларды пайдалану жөніндегі үлгілік жоспар (бұдан әрі – Жоспар) "Жайылымдар туралы" Қазақстан Республикасы Заңының (бұдан әрі – Заң) 6-бабының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bookmarkStart w:name="z7" w:id="5"/>
    <w:p>
      <w:pPr>
        <w:spacing w:after="0"/>
        <w:ind w:left="0"/>
        <w:jc w:val="left"/>
      </w:pPr>
      <w:r>
        <w:rPr>
          <w:rFonts w:ascii="Times New Roman"/>
          <w:b/>
          <w:i w:val="false"/>
          <w:color w:val="000000"/>
        </w:rPr>
        <w:t xml:space="preserve"> 2-тарау. Жайылымдарды басқару және оларды пайдалану жөніндегі жоспар</w:t>
      </w:r>
    </w:p>
    <w:bookmarkEnd w:id="5"/>
    <w:p>
      <w:pPr>
        <w:spacing w:after="0"/>
        <w:ind w:left="0"/>
        <w:jc w:val="both"/>
      </w:pPr>
      <w:r>
        <w:rPr>
          <w:rFonts w:ascii="Times New Roman"/>
          <w:b w:val="false"/>
          <w:i w:val="false"/>
          <w:color w:val="000000"/>
          <w:sz w:val="28"/>
        </w:rPr>
        <w:t>
      3. Жоспарды әзірлеген кезде мыналар ескеріледі:</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өңірдің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Осы тармақшаның бірінші бөлігінде көрсетілген деректерді қалыптастыру кезінде жерлердің болуы, олардың санаттар, жер учаскелерінің меншік иелері, жер пайдаланушылар мен алқаптар бойынша бөлінуі туралы ресми статистикалық ақпарат және мемлекеттік жер кадастры ақпараттық жүйесінен алынған мәліметтер пайдаланылады;</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жайылымдарды геоботаникалық зерттеп-қарау мәліметтері.</w:t>
      </w:r>
    </w:p>
    <w:p>
      <w:pPr>
        <w:spacing w:after="0"/>
        <w:ind w:left="0"/>
        <w:jc w:val="both"/>
      </w:pPr>
      <w:r>
        <w:rPr>
          <w:rFonts w:ascii="Times New Roman"/>
          <w:b w:val="false"/>
          <w:i w:val="false"/>
          <w:color w:val="000000"/>
          <w:sz w:val="28"/>
        </w:rPr>
        <w:t>
      Осы тармақшаның бірінші бөлігінде көрсетілген деректерді қалыптастыру кезінде "Қазақстан Республикасы табиғи жем-шөп алқаптарының ірі масштабты (1:1 000 – 1:100 000) геоботаникалық іздестірулерін жүргізу жөніндегі әдістемені бекіту туралы" Қазақстан Республикасы Ауыл шаруашылығы министрінің 2022 жылғы 3 қазандағы № 314 бұйрығына (Нормативтік құқықтық актілерді мемлекеттік тіркеу тізілімінде № 30043 болып тіркелген) сәйкес жүргізілетін жайылымдарды геоботаникалық зерттеп-қарау нәтижелері пайдаланылады;</w:t>
      </w:r>
    </w:p>
    <w:p>
      <w:pPr>
        <w:spacing w:after="0"/>
        <w:ind w:left="0"/>
        <w:jc w:val="both"/>
      </w:pPr>
      <w:r>
        <w:rPr>
          <w:rFonts w:ascii="Times New Roman"/>
          <w:b w:val="false"/>
          <w:i w:val="false"/>
          <w:color w:val="000000"/>
          <w:sz w:val="28"/>
        </w:rPr>
        <w:t>
      3) Қазақстан Республикасы Ауыл шаруашылығы министрінің 2020 жылғы 3 ақпандағы № 35 бұйрығымен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p>
      <w:pPr>
        <w:spacing w:after="0"/>
        <w:ind w:left="0"/>
        <w:jc w:val="both"/>
      </w:pPr>
      <w:r>
        <w:rPr>
          <w:rFonts w:ascii="Times New Roman"/>
          <w:b w:val="false"/>
          <w:i w:val="false"/>
          <w:color w:val="000000"/>
          <w:sz w:val="28"/>
        </w:rPr>
        <w:t>
      Осы тармақшаның бірінші бөлігінде көрсетілген деректерді қалыптастыруды ауданның (қалалардағы аудандарды қоспағанда), аудандық маңызы бар қалалардың жергілікті атқарушы органдары аудандық маңызы бар қала, кент, ауыл, ауылдық округ әкімдерімен бірлесіп облыстардың жергілікті атқарушы органдары әзірлеген жайылымдық инфрақұрылым объектілерін дамыту және реконструкциялау жөніндегі жоспар негізінде жүзеге асырады;</w:t>
      </w:r>
    </w:p>
    <w:p>
      <w:pPr>
        <w:spacing w:after="0"/>
        <w:ind w:left="0"/>
        <w:jc w:val="both"/>
      </w:pPr>
      <w:r>
        <w:rPr>
          <w:rFonts w:ascii="Times New Roman"/>
          <w:b w:val="false"/>
          <w:i w:val="false"/>
          <w:color w:val="000000"/>
          <w:sz w:val="28"/>
        </w:rPr>
        <w:t xml:space="preserve">
      5) осы Жоспарға 4-қосымшаның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нысан бойынша ауыл шаруашылығы жануарларының иелерін көрсете отырып, оларды сәйкестендіру дерекқорынан алынған ауыл шаруашылығы жануарлары басының саны туралы деректер;</w:t>
      </w:r>
    </w:p>
    <w:p>
      <w:pPr>
        <w:spacing w:after="0"/>
        <w:ind w:left="0"/>
        <w:jc w:val="both"/>
      </w:pPr>
      <w:r>
        <w:rPr>
          <w:rFonts w:ascii="Times New Roman"/>
          <w:b w:val="false"/>
          <w:i w:val="false"/>
          <w:color w:val="000000"/>
          <w:sz w:val="28"/>
        </w:rPr>
        <w:t xml:space="preserve">
      6) осы Жоспарға 4-қосымшаның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Осы тармақшаның бірінші бөлігінде көрсетілген мәліметтерді қалыптастыруды ауданның (қалалардағы аудандарды қоспағанда), облыстық маңызы бар қалалардың жергілікті атқарушы органдары аудандық маңызы бар қала, кент, ауыл, ауылдық округ әкімдерімен бірлесіп жүзеге асырады;</w:t>
      </w:r>
    </w:p>
    <w:p>
      <w:pPr>
        <w:spacing w:after="0"/>
        <w:ind w:left="0"/>
        <w:jc w:val="both"/>
      </w:pPr>
      <w:r>
        <w:rPr>
          <w:rFonts w:ascii="Times New Roman"/>
          <w:b w:val="false"/>
          <w:i w:val="false"/>
          <w:color w:val="000000"/>
          <w:sz w:val="28"/>
        </w:rPr>
        <w:t xml:space="preserve">
      7) осы Жоспарға 4-қосымшаның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нысан бойынша шалғайдағы жайылымдарда жаю үшін ауыл шаруашылығы жануарлары басының саны туралы мәліметтер.</w:t>
      </w:r>
    </w:p>
    <w:p>
      <w:pPr>
        <w:spacing w:after="0"/>
        <w:ind w:left="0"/>
        <w:jc w:val="both"/>
      </w:pPr>
      <w:r>
        <w:rPr>
          <w:rFonts w:ascii="Times New Roman"/>
          <w:b w:val="false"/>
          <w:i w:val="false"/>
          <w:color w:val="000000"/>
          <w:sz w:val="28"/>
        </w:rPr>
        <w:t>
      Осы тармақшаның бірінші бөлігінде көрсетілген деректерді қалыптастыруды ауданның (қалалардағы аудандарды қоспағанда), облыстық маңызы бар қалалардың жергілікті атқарушы органдары аудандық маңызы бар қала, кент, ауыл, ауылдық округ әкімдерімен бірлесіп жүзеге асырады;</w:t>
      </w:r>
    </w:p>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p>
      <w:pPr>
        <w:spacing w:after="0"/>
        <w:ind w:left="0"/>
        <w:jc w:val="both"/>
      </w:pPr>
      <w:r>
        <w:rPr>
          <w:rFonts w:ascii="Times New Roman"/>
          <w:b w:val="false"/>
          <w:i w:val="false"/>
          <w:color w:val="000000"/>
          <w:sz w:val="28"/>
        </w:rPr>
        <w:t xml:space="preserve">
      Жайылымдарда ауыл шаруашылығы жануарларын жаю Қазақстан Республикасы Ауыл шаруашылығы министрінің 2020 жылғы 29 сәуірдегі № 145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20540 болып тіркелген) бекітілген Ауыл шаруашылығы жануарларын жаюдың үлгілік қағидалары негізінде "Агроөнеркәсіптік кешенді және ауылдық аумақтарды дамытуды мемлекеттік реттеу туралы" Қазақстан Республикасы Заңының 7-бабы 4-тармағының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аудандардың (облыстық маңызы бар қалалардың) жергілікті атқарушы органдары (әкімдіктері) бекітетін ауыл шаруашылығы жануарларын жаю қағидаларына сәйкес жүзеге асырылады.</w:t>
      </w:r>
    </w:p>
    <w:p>
      <w:pPr>
        <w:spacing w:after="0"/>
        <w:ind w:left="0"/>
        <w:jc w:val="both"/>
      </w:pPr>
      <w:r>
        <w:rPr>
          <w:rFonts w:ascii="Times New Roman"/>
          <w:b w:val="false"/>
          <w:i w:val="false"/>
          <w:color w:val="000000"/>
          <w:sz w:val="28"/>
        </w:rPr>
        <w:t xml:space="preserve">
      Орман, су қорлары және ерекше қорғалатын табиғи аумақтар жерлерінде ауыл шаруашылығы жануарларын жаю Қазақстан Республикасы Орман кодексінің </w:t>
      </w:r>
      <w:r>
        <w:rPr>
          <w:rFonts w:ascii="Times New Roman"/>
          <w:b w:val="false"/>
          <w:i w:val="false"/>
          <w:color w:val="000000"/>
          <w:sz w:val="28"/>
        </w:rPr>
        <w:t>99-бабына</w:t>
      </w:r>
      <w:r>
        <w:rPr>
          <w:rFonts w:ascii="Times New Roman"/>
          <w:b w:val="false"/>
          <w:i w:val="false"/>
          <w:color w:val="000000"/>
          <w:sz w:val="28"/>
        </w:rPr>
        <w:t xml:space="preserve">, Қазақстан Республикасы Ауыл шаруашылығы министрінің 2015 жылғы 12 қазандағы № 18-02/909 бұйрығымен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Қазақстан Республикасы Су кодексінің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"Ерекше қорғалатын табиғи аумақтар туралы" Қазақстан Республикасы Заңының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9)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ұсынылатын жайылым айналымдарының схемалары;</w:t>
      </w:r>
    </w:p>
    <w:p>
      <w:pPr>
        <w:spacing w:after="0"/>
        <w:ind w:left="0"/>
        <w:jc w:val="both"/>
      </w:pPr>
      <w:r>
        <w:rPr>
          <w:rFonts w:ascii="Times New Roman"/>
          <w:b w:val="false"/>
          <w:i w:val="false"/>
          <w:color w:val="000000"/>
          <w:sz w:val="28"/>
        </w:rPr>
        <w:t>
      4. Жоспарда мынадай қосымшалар қамтылған:</w:t>
      </w:r>
    </w:p>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p>
      <w:pPr>
        <w:spacing w:after="0"/>
        <w:ind w:left="0"/>
        <w:jc w:val="both"/>
      </w:pPr>
      <w:r>
        <w:rPr>
          <w:rFonts w:ascii="Times New Roman"/>
          <w:b w:val="false"/>
          <w:i w:val="false"/>
          <w:color w:val="000000"/>
          <w:sz w:val="28"/>
        </w:rPr>
        <w:t>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w:t>
      </w:r>
    </w:p>
    <w:p>
      <w:pPr>
        <w:spacing w:after="0"/>
        <w:ind w:left="0"/>
        <w:jc w:val="both"/>
      </w:pPr>
      <w:r>
        <w:rPr>
          <w:rFonts w:ascii="Times New Roman"/>
          <w:b w:val="false"/>
          <w:i w:val="false"/>
          <w:color w:val="000000"/>
          <w:sz w:val="28"/>
        </w:rPr>
        <w:t>
      5) жайылымды пайдаланушыларға жер пайдалануға берілуі мүмкін жайылымдар белгіленген схема (карта).</w:t>
      </w:r>
    </w:p>
    <w:p>
      <w:pPr>
        <w:spacing w:after="0"/>
        <w:ind w:left="0"/>
        <w:jc w:val="both"/>
      </w:pPr>
      <w:r>
        <w:rPr>
          <w:rFonts w:ascii="Times New Roman"/>
          <w:b w:val="false"/>
          <w:i w:val="false"/>
          <w:color w:val="000000"/>
          <w:sz w:val="28"/>
        </w:rPr>
        <w:t xml:space="preserve">
      Ауыл шаруашылығы мұқтаждары үшін меншікке немесе жер пайдалануға босалқы жерлерді беру Қазақстан Республикасы Жер кодексінің (бұдан әрі – Кодекс) </w:t>
      </w:r>
      <w:r>
        <w:rPr>
          <w:rFonts w:ascii="Times New Roman"/>
          <w:b w:val="false"/>
          <w:i w:val="false"/>
          <w:color w:val="000000"/>
          <w:sz w:val="28"/>
        </w:rPr>
        <w:t>138-бабына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20 желтоқсандағы № 518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18048 болып тіркелген) бекітілген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және өткізу қағидаларына сәйкес жүзеге асырылады;</w:t>
      </w:r>
    </w:p>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p>
      <w:pPr>
        <w:spacing w:after="0"/>
        <w:ind w:left="0"/>
        <w:jc w:val="both"/>
      </w:pPr>
      <w:r>
        <w:rPr>
          <w:rFonts w:ascii="Times New Roman"/>
          <w:b w:val="false"/>
          <w:i w:val="false"/>
          <w:color w:val="000000"/>
          <w:sz w:val="28"/>
        </w:rPr>
        <w:t xml:space="preserve">
      Жерлерді резервте қалдыру Кодекстің </w:t>
      </w:r>
      <w:r>
        <w:rPr>
          <w:rFonts w:ascii="Times New Roman"/>
          <w:b w:val="false"/>
          <w:i w:val="false"/>
          <w:color w:val="000000"/>
          <w:sz w:val="28"/>
        </w:rPr>
        <w:t>49-2-бабына</w:t>
      </w:r>
      <w:r>
        <w:rPr>
          <w:rFonts w:ascii="Times New Roman"/>
          <w:b w:val="false"/>
          <w:i w:val="false"/>
          <w:color w:val="000000"/>
          <w:sz w:val="28"/>
        </w:rPr>
        <w:t xml:space="preserve">, Қазақстан Республикасы Ұлттық экономика министрінің 2015 жылғы 28 ақпандағы № 178 </w:t>
      </w:r>
      <w:r>
        <w:rPr>
          <w:rFonts w:ascii="Times New Roman"/>
          <w:b w:val="false"/>
          <w:i w:val="false"/>
          <w:color w:val="000000"/>
          <w:sz w:val="28"/>
        </w:rPr>
        <w:t>бұйрығымен</w:t>
      </w:r>
      <w:r>
        <w:rPr>
          <w:rFonts w:ascii="Times New Roman"/>
          <w:b w:val="false"/>
          <w:i w:val="false"/>
          <w:color w:val="000000"/>
          <w:sz w:val="28"/>
        </w:rPr>
        <w:t xml:space="preserve"> бекітілген Жерлерді резервте қалдыру қағидаларына (Нормативтік құқықтық актілерді мемлекеттік тіркеу тізілімінде № 11337 болып тіркелген) сәйкес жүзеге асырылады;</w:t>
      </w:r>
    </w:p>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w:t>
      </w:r>
    </w:p>
    <w:p>
      <w:pPr>
        <w:spacing w:after="0"/>
        <w:ind w:left="0"/>
        <w:jc w:val="both"/>
      </w:pPr>
      <w:r>
        <w:rPr>
          <w:rFonts w:ascii="Times New Roman"/>
          <w:b w:val="false"/>
          <w:i w:val="false"/>
          <w:color w:val="000000"/>
          <w:sz w:val="28"/>
        </w:rPr>
        <w:t xml:space="preserve">
      Ауыл шаруашылығы жануарларының орташа тәуліктік су тұтынуы Қазақстан Республикасы Премьер-Министрінің орынбасары – Қазақстан Республикасы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14827 болып тіркелген) бекітілген Су тұтынудың және су бұрудың үлестік нормаларын әзірлеу жөніндегі әдістемеге </w:t>
      </w:r>
      <w:r>
        <w:rPr>
          <w:rFonts w:ascii="Times New Roman"/>
          <w:b w:val="false"/>
          <w:i w:val="false"/>
          <w:color w:val="000000"/>
          <w:sz w:val="28"/>
        </w:rPr>
        <w:t>6-қосымшаның</w:t>
      </w:r>
      <w:r>
        <w:rPr>
          <w:rFonts w:ascii="Times New Roman"/>
          <w:b w:val="false"/>
          <w:i w:val="false"/>
          <w:color w:val="000000"/>
          <w:sz w:val="28"/>
        </w:rPr>
        <w:t xml:space="preserve"> 10-кестесіне сәйкес айқындалады;</w:t>
      </w:r>
    </w:p>
    <w:p>
      <w:pPr>
        <w:spacing w:after="0"/>
        <w:ind w:left="0"/>
        <w:jc w:val="both"/>
      </w:pPr>
      <w:r>
        <w:rPr>
          <w:rFonts w:ascii="Times New Roman"/>
          <w:b w:val="false"/>
          <w:i w:val="false"/>
          <w:color w:val="000000"/>
          <w:sz w:val="28"/>
        </w:rPr>
        <w:t>
      8)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 көрсетіледі;</w:t>
      </w:r>
    </w:p>
    <w:p>
      <w:pPr>
        <w:spacing w:after="0"/>
        <w:ind w:left="0"/>
        <w:jc w:val="both"/>
      </w:pPr>
      <w:r>
        <w:rPr>
          <w:rFonts w:ascii="Times New Roman"/>
          <w:b w:val="false"/>
          <w:i w:val="false"/>
          <w:color w:val="000000"/>
          <w:sz w:val="28"/>
        </w:rPr>
        <w:t>
      9)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 көрсетіледі;</w:t>
      </w:r>
    </w:p>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w:t>
      </w:r>
    </w:p>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жайылымдардың жалпы алаңына түсетін жүктеменің шекті рұқсат етілетін нормасын сақтау;</w:t>
      </w:r>
    </w:p>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w:t>
      </w:r>
    </w:p>
    <w:p>
      <w:pPr>
        <w:spacing w:after="0"/>
        <w:ind w:left="0"/>
        <w:jc w:val="both"/>
      </w:pPr>
      <w:r>
        <w:rPr>
          <w:rFonts w:ascii="Times New Roman"/>
          <w:b w:val="false"/>
          <w:i w:val="false"/>
          <w:color w:val="000000"/>
          <w:sz w:val="28"/>
        </w:rPr>
        <w:t>
      жайылым алаңдарын жекеленген өріс учаскелеріне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p>
      <w:pPr>
        <w:spacing w:after="0"/>
        <w:ind w:left="0"/>
        <w:jc w:val="both"/>
      </w:pPr>
      <w:r>
        <w:rPr>
          <w:rFonts w:ascii="Times New Roman"/>
          <w:b w:val="false"/>
          <w:i w:val="false"/>
          <w:color w:val="000000"/>
          <w:sz w:val="28"/>
        </w:rPr>
        <w:t>
      жайылым айналымы учаскелерінің бірін жайылымсыз және ауыл шаруашылығы жануарларынсыз жыл сайын қалдыру.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үлгілік жоспарға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6"/>
    <w:p>
      <w:pPr>
        <w:spacing w:after="0"/>
        <w:ind w:left="0"/>
        <w:jc w:val="both"/>
      </w:pPr>
      <w:r>
        <w:rPr>
          <w:rFonts w:ascii="Times New Roman"/>
          <w:b w:val="false"/>
          <w:i w:val="false"/>
          <w:color w:val="000000"/>
          <w:sz w:val="28"/>
        </w:rPr>
        <w:t>
      1-кесте. Егінділөл ауданы жайылымдарын жерлердің санаттары бойынша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Жалманкұлак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w:t>
            </w:r>
          </w:p>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150421,2</w:t>
            </w:r>
          </w:p>
        </w:tc>
      </w:tr>
    </w:tbl>
    <w:p>
      <w:pPr>
        <w:spacing w:after="0"/>
        <w:ind w:left="0"/>
        <w:jc w:val="both"/>
      </w:pPr>
      <w:r>
        <w:rPr>
          <w:rFonts w:ascii="Times New Roman"/>
          <w:b w:val="false"/>
          <w:i w:val="false"/>
          <w:color w:val="000000"/>
          <w:sz w:val="28"/>
        </w:rPr>
        <w:t>
      2-кесте. Елді мекеннің жайылымдарын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Жалманкұлак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Жалманкұлак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Жалманкұлак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Коржинкөл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p>
            <w:pPr>
              <w:spacing w:after="20"/>
              <w:ind w:left="20"/>
              <w:jc w:val="both"/>
            </w:pPr>
            <w:r>
              <w:rPr>
                <w:rFonts w:ascii="Times New Roman"/>
                <w:b w:val="false"/>
                <w:i w:val="false"/>
                <w:color w:val="000000"/>
                <w:sz w:val="20"/>
              </w:rPr>
              <w:t>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p>
            <w:pPr>
              <w:spacing w:after="20"/>
              <w:ind w:left="20"/>
              <w:jc w:val="both"/>
            </w:pPr>
            <w:r>
              <w:rPr>
                <w:rFonts w:ascii="Times New Roman"/>
                <w:b w:val="false"/>
                <w:i w:val="false"/>
                <w:color w:val="000000"/>
                <w:sz w:val="20"/>
              </w:rPr>
              <w:t>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Төгөнас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Абдраев Ербол Кузембайұлы "Алакуль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680729301408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Бобик Евгения Степановна "Жарык"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531121450201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Гайша Идрисовна "Болашак"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520828400650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Куанышев Саржан Сайрамұлы "Сайрам"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790719300527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Манжанова Сауле Куанышқызы "Ильяс"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570213400240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Недбайло Владимир Антонович "Хабар"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630209350457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 Наталья Ивановна "Мырзак"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530518400220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Калмаганбетова Марал Толеубайқызы "Мурат"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880207450545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Акылбекова Орынтай Муханбайқызы "Шаукенов"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580202450179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Сатбаева Ермек Нуркиқызы "Умит"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420105450050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Сатбаева Ермек Нуркиқызы "Умит"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420105450050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Жилкайдаров Тлеуберле Куандыкұлы "Байтерек"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561027350458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Тайбеков Талгат Кайратұлы "Аят"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750227300624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Владимир Петрович "Мир"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730310350350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Шукуев Кабдол Садуакасұлы "Айнур"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650420350064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Войчук Олег Васильевич "Орион"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620515350165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Войчук Николай Васильевич "Радион"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680517350286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Джусупов Сагадат Ергалиұлы "Коркем"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611007350361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Акылбай Амантайұлы "Калкаман-2"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810424350506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Беспалый Виктор Никитович "Витэк"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830412351324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Гузев Владимир Александрович "Жер"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630808301418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Рахимгулов Болат Мухамедьяұлы "Мухамедья"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620911301208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Бауржан Ахметовұлы "Абилов"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880127350841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Минливалиев Марат Габдулсаматович "Минливалиев"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700328350096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Шайымов Аманбай Абилхамитұлы "Арман-А"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581121350482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Шайымов Аманбай Абилхамитұлы "Арман-А"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581121350482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Беседнов Олег Анатольевич "Беседнов"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791206302319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Артемьев Владимир Александрович "Артемьев"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701124350416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Артемьев Владимир Александрович "Артемьев"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701124350417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Шадура Михаил Михайлович "Шадура"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681027350343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Можейко Василий Васильевич "Раковец Е.А."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700311350380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Амирханова Бахыт Бейсембайқызы "Зангар"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440817450015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Газизханов Адам Зейндинович "Атлам"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600613350480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Газизханов Адам Зейндинович "Атлам"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600613350480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Джусупов Шарип Тулегенович "Анар"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690529350123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Достенов Ермек Кабдуллмуталифұлы "Ислам"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910511350153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Достенов Ермек Кабдуллмуталифұлы "Ислам"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910511350153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Габдурахман Салимұлы "Калиева"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570903300234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Середа Владимир Николаевич "Кристина-2"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751121350250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Середа Владимир Николаевич "Кристина-2"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751121350250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Середа Владимир Николаевич "Кристина-2"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751121350251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Середа Сергей Васильевич "Катерина"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730115350281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Середа Сергей Васильевич "Катерина"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730115350281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Базылбеков Абай Базарбайұлы "Абиль-Мансур"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700412350131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Даурен Советұлы "Даулет"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700804350480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Берик Кылышбайұлы "Ырзык"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651203300972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Кавинский Сергей Николаевич "Кавинский"ш/қ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680225350337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Мухатаев Толеби Саттарұлы "Мухатаев"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640709350192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Шарафутдинов Владислав Игорьевич "Алтын-Егин-2"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900202350022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Шарафутдинов Игорь Шамильевич "Алтын-Егин"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601106350299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Эйхвальд Николай Юрьевич "Эйхвальд"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761029300167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Эйхвальд Николай Юрьевич "Эйхвальд"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761029300167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Эйхвальд Николай Юрьевич "Эйхвальд"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761029300167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Гульфат Амангельдықызы "Алиакбар"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880502450360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Алиякбаров Нургали Жаксылыкұлы "Жаксылык"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630514350140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Кабиден Серикбайулы "Сары-Арка"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631220300416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Кабиден Серикбайулы "Сары-Арка"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631220300416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Кабиден Серикбайулы "Сары-Арка"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631220300416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Кабиден Серикбайулы "Сары-Арка"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631220300416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Базылбекова Кульназия Аханқызы "Мукаш"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670218400674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Айтуган Есенбекұлы "Болат"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930116350922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Калыков Аблай Айтбайұлы "Абдыхалык"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800210350233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Калыков Аблай Айтбайұлы "Абдыхалык"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800210350233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 Аманбай Серикбайұлы "Хадиша"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620205350575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 Аманбай Серикбайұлы "Хадиша"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620205350575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 Аманбай Серикбайұлы "Хадиша"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620205350575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 Аманбай Серикбайұлы "Хадиша"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620205350575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Контарбаев Сексенбай Жагипарұлы "Рауан"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491014350154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Талгат Серикұлы "Заманбек"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741007350070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Кабыл Кабылдинұлы "Абдрахманова"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560529350089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Кабыл Кабылдинұлы "Абдрахманова"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560529350090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Жанат Тлеухорұлы "Дихан"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700421300828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Жанат Тлеухорұлы "Дихан"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700421300828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Балтусупов Косман Пшенбайұлы "Гульбарам"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721218300464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Бозжигитов Мухамедали Сатуллинұлы "Мирас"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661002300674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Бозжигитов Мухамедали Сатуллинұлы "Мирас"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661002300674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Куйшубаев Унбет Абжанулы "Жер-1"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490120300974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Ошакбаев Каир Тлеугабылулы "Азат"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700804300970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Шекенова Айнагуль Курманбекқызы "Ержан"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591014450042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Рустам Угиевич "Рустам"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800529300925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Рустам Угиевич "Рустам"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800529300925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Рустам Угиевич "Рустам"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800529300925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Рустам Угиевич "Рустам"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800529300925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 Анатолий Викторович "Белякова"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740108350463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 Анатолий Викторович "Белякова"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740108350463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Джармуханов Мухтар Садыкұлы "Джармуханова"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630821350102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Квасов Виталий Анатольевич "Квасов"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750921350198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Квасов Виталий Анатольевич "Квасов"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750921350198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Квасов Виталий Анатольевич "Квасов"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750921350199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Сейткали Молдагалиұлы "Курманова"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600925301062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Сейткали Молдагалиұлы "Курманова"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600925301062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Акылбеков Талгат Муканбайұлы "Жас талап"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710129350046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Акылбеков Талгат Муканбайұлы "Жас талап"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710129350046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Балгожин Жайлымыс Балтабайұлы "Бектилеу"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531205350093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Жамкеев Серик Жолдыбайұлы "Берик"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760310350207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Жандаулов Ерболат Жандауловұлы "Толебай"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680224350064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Жандаулов Жумагали Боранбайұлы "Ак-жол"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650917350244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Марат Картайұлы "Асем"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640607300588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Марат Картайұлы "Асем"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640607300588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Ищанов Смағұл Далабайұлы "Далабай"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800614350319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Пуков Николай Владимиров "Пуков"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811127350376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Пуков Николай Владимиров "Пуков"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811127350376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Бозжигитова Кұралай Аусакқызы "Баракат"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711014450037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Сакупов Орымбек Умирбекұлы "Сакупов"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670302300713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Асель Кипшакбайқызы "Ер-Нұр"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791218400512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Газиз Айтбайұлы "Толганай"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800123300899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Экажев Руслан Магометовұлы "Экажев Р.М."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791122302174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Экажев Ибрагим Магометовұлы "Экажев И.М."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830915300017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Мурат Дулатұлы "Боранбаев М.Д."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930306350320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Жакупбеков Нурман Оралтаевұлы "Жакупбеков Н.О."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970312351527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Галы Алпысбайұлы "Береке-1"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780526301663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Лаврушин Анатолий Никитович "Лавр"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560108300191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Хаматханов Илдус Рафитович "Хаматханов"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670216300210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Андрущак Григорий Иванович "Алина"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770613350464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Лазарев Александр Галимханович "Лазарев А. Г."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650502300192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Луцкий Вячеслав Анатольевич "Луцкий В. 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700503300358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Пеночкин Николай Иванович "Пеночкин"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670629350440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Перов Евгений Евгеньевич "Перов"ш/қ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860518351089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Руслан Равильевич "Сабиров Р. 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830719350701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Торгачев Александр Николаевич "Торгачев"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870217350839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Чукреева Ирина Вячеславовна "Чукреева"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710418450569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Рсаев Бейбут Шайкеновұлы "Рсаев"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671007300188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Веселова Наталья Витальевна "Беркут"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680105400314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Кукотина Александра Григорьевна "Валентина"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850525451170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Липилкин Михаил Михайлович "Липилкин"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580828350304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Гремячих Галина Николаевна "Гремячих"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580914450576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Хаматханов Ильгиз Рафитович "Дамир"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700101301539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Акрамова Надежда Николаевна "Иванов Н. 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860710450645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Князева Светлана Алексеевна "Светлана"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621001450842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Мажкенов Жумажан "Мажкенов Ж."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540503300771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Райымбеков Жанат Темиргалиұлы "Райымбеков Ж. 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780101307067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Райымбеков Жанат Темиргалиұлы "Райымбеков Ж. 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780101307067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Шекенов Нуржан Жанатұлы "ANKAZ"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860514350891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Бисимбаев Нурсултан Нурланұлы "Бисимбаев Н.Н."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910530300705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Абыкееев Самат Алпысбайұлы "Ағайындылар"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791204300430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Аймкуль Шахатқызы "Шармен"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461202401109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Ажарбеков Серик Танкыбайұлы "Ажарбеков"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590829350381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Беккожина Оксана Серикбайқызы "Беккожина"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780626402403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Владимир Николаевич "Федоров"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750129350599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Серик Толегенұлы "Аманат"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780103350027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Нурмагамбетова Асель Акимжанқызы "Адилет"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810321450621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Умытык Аубайқызы "Үміт"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611020400392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Байдильдина Бибисара Сыздыкқызы "Сара"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470910400337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Шарменов Еркебулан Асығатұлы "Айзат"ш/қ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900225350711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Галия Газизқызы "Алишер" 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641219400316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Тайшибаев Женис Рыспайұлы "Арман"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400610350115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Жаркинбеков Ибрагим Жаркинбекұлы "Жаркинбеков И. Ж."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591013300341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Шынтемиров Сарсен Акмаганбетұлы "Шынтемиров С. 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670329300463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Шекенов Ержан Жанатұлы "ER-Group"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930907351257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Айткожин Азат Талгатұлы "Сункар 018"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500517551245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Отепберген Шукырұлы "Шүкір 2023"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620129301237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Талгат Шаймерденұлы "Даулетбаев Т.Ш."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700919350119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Шаимов Аманкелді Абылхамитұлы "Аяла"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610101308636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Машталер Сергей Павлович "МСП 2019"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670901350325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Машталер Сергей Павлович "МСП 2019"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670901350325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"Агростиль-Г" ЖШС Гузев Владимир Александрович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060140020365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"Агростиль-Г" ЖШС Гузев Владимир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060140020365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"Агростиль-Г" ЖШС Гузев Владимир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060140020365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"Агростиль-Г" ЖШС Гузев Владимир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060140020365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"Агростиль-Г" ЖШС Гузев Владимир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060140020365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"Агростиль-Г" ЖШС Гузев Владимир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060140020365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"Агростиль-Г" ЖШС Гузев Владимир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060140020365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"Агростиль-Г" ЖШС Гузев Владимир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060140020365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"Агростиль-Г" ЖШС Гузев Владимир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060140020365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"Агровосход" ЖШС Ульянова Наталья Валентиновна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150340008530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"Агровосход" ЖШС Ульянова Наталья Валентиновна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150340008530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"Альфараби-Жер" ЖШС Байгабулов Габит Зейнуллаұлы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"Армавирский" ЖШС Бисимбаев Нұржан Минжасарұлы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041240002508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"Армавирский" ЖШС Бисимбаев Нұржан Минжасарұлы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041240002508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ЖШС Степаненко Николай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071140012814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ЖШС Степаненко Николай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071140012814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ЖШС Степаненко Николай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071140012814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ЖШС Степаненко Николай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071140012814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ЖШС Степаненко Николай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071140012814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ЖШС Степаненко Николай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071140012814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"Алмас1" ЖШС Шекенова Рауза Каскабайқызы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170740023344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"Алмас1" ЖШС Шекенова Рауза Каскабайқызы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170740023344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"Алмас1" ЖШС Шекенова Рауза Каскабайқызы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170740023344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"Алмас1" ЖШС Шекенова Рауза Каскабайқызы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170740023344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"Бауманское 2030" ЖШС Исмайлов Нариман Бахтиярұлы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190440005864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"Бауманское 2030" ЖШС Исмайлов Нариман Бахтиярұлы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190440005864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"Бауманское 2030" ЖШС Исмайлов Нариман Бахтиярұлы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190440005864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"Бауманское 2030" ЖШС Исмайлов Нариман Бахтиярұлы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190440005864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"Бауманское 2030" ЖШС Исмайлов Нариман Бахтиярұлы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190440005864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"Бауманское 2030" ЖШС Исмайлов Нариман Бахтиярұлы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190440005864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"Бауманское 2030" ЖШС Исмайлов Нариман Бахтиярұлы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070140008922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"Жалманкулак-М" ЖШС Экажев Руслан Магометұлы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010440003694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"Жалманкулак-М" ЖШС Экажев Руслан Магометұлы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010440003694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"Жалманкулак-М" ЖШС Экажев Руслан Магометұлы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010440003694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"Жалманкулак-М" ЖШС Экажев Руслан Магометұлы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010440003694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 КП" ЖШС Балтусупов Косман Пшенбайұлы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151140020307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 КП" ЖШС Балтусупов Косман Пшенбайұлы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151140020307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 КП" ЖШС Балтусупов Косман Пшенбайұлы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151140020307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 КП" ЖШС Балтусупов Косман Пшенбайұлы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151140020307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"Қоржынкөл-А" ЖШС Ошакбаев Абулкаир Тлеуғабылұлы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001140004048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"Қоржынкөл-А" ЖШС Ошакбаев Абулкаир Тлеугабылұлы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001140004048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"Қоржынкөл-А ЖШС Ошакбаев Абилкаир Тлеугабылұлы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001140004048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Алтын Жер" ЖШС Середа Сергей Васильевич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161140018109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Алтын Жер" ЖШС Середа Сергей Васильевич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161140018109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Алтын Жер" ЖШС Середа Сергей Васильевич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161140018109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"Сарымсақты" ЖШС ГЛАШЕВ ЕРБОЛАТ ОРАЛБАЙҰЛЫ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040940009459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"Сарымсақты" ЖШС ГЛАШЕВ ЕРБОЛАТ ОРАЛБАЙҰЛЫ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040940009459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"Сарымсақты" ЖШС ГЛАШЕВ ЕРБОЛАТ ОРАЛБАЙҰЛЫ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040940009459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"Сарымсақты" ЖШС ГЛАШЕВ ЕРБОЛАТ ОРАЛБАЙҰЛЫ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040940009459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 Жер-Ана" ЖШС Ахмедов Рустам Угиевич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130140016124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 Шарафутдинов и К" ЖШС Шарафутдинов Игорь Шамильевич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041240002716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 Шарафутдинов и К" ЖШС Шарафутдинов Игорь Шамильевич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041240002716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 Шарафутдинов и К" ЖШС Шарафутдинов Игорь Шамильевич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041240002716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 Шарафутдинов и К" ЖШС Шарафутдинов Игорь Шамильевич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041240002716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"Ушаково-Агро" ЖШС Искаков Бахтияр Искакұлы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070140002295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"Ушаково-Агро" ЖШС Искаков Бахтияр Искакұлы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070140002295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"Ушаково-Агро" ЖШС Искаков Бахтияр Искакұлы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070140002295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 Ирбис" ЖШС Петров Александр Леонидович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130240000439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"АШК Ирбис" ЖШС Петров Александр Леонидович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130240000439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"Көркем-Агро" ЖШС Өмірзақ Жәлел Қабиденұлы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180240033941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"Көркем-Агро" ЖШС Өмірзақ Жәлел Қабиденұлы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180240033941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"Сункар KZ 01" ЖШС Айткожин Алмас Талгатұлы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150140004987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 Астык-Агро" ЖШС Улейко Максим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150240002092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 Астык-Агро" ЖШС Улейко Максим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150240002092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"Колорит Агро" ЖШС Дрягина Валентина Витальевна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160340028606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"Колорит Агро" ЖШС Дрягина Валентина Витальевна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160340028606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Агро Ltd" ЖШС Ахмедова Лариса Валерьевна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160340015773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Агро Ltd" ЖШС Ахмедова Лариса Валерьевна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160340015773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Агро Ltd" ЖШС Ахмедова Лариса Валерьевна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160340015773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Агро Ltd" ЖШС Ахмедова Лариса Валерьевна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160340015773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Агро Ltd" ЖШС Ахмедова Лариса Валерьевна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160340015773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"Йосик" ЖШС Мылтықбаев Мухаметали Зәрібайұлы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991240005272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"AgroNik" ЖШС Бусс Наталья Николаевна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190140019794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"AgroNik" ЖШС Бусс Наталья Николаевна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190140019794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Жер Шаруа" ЖШС Бисимбаев Дәурен Нұрланұлы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190640015115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Жер Шаруа" ЖШС Бисимбаев Дәурен Нұрланұлы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190640015115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Жер Шаруа" ЖШС Бисимбаев Дәурен Нұрланұлы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190640015115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Жер Шаруа" ЖШС Бисимбаев Дәурен Нұрланұлы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190640015115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"Мансур-2020" ЖШС Ашимов Ахмет Каримжанұлы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200440005958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Шаруа" ЖШС Бисимбаев Нурсултан Нурланұлы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200540012419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Шаруа" ЖШС Бисимбаев Нурсултан Нурланұлы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200540012419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Шаруа" ЖШС Бисимбаев Нурсултан Нурланұлы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200540012419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Шаруа" ЖШС Бисимбаев Нурсултан Нурланұлы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200540012419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Шаруа" ЖШС Бисимбаев Нурсултан Нурланұлы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200540012419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Шаруа" ЖШС Бисимбаев Нурсултан Нурланұлы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200540012419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Шаруа" ЖШС Бисимбаев Нурсултан Нурланұлы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200540012419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Шаруа" ЖШС Бисимбаев Нурсултан Нурланұлы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200540012419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"Altay Agro 2019" ЖШС Алпыспаева Раушан Капасовна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191040019703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01-007-005-094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"Арсений-Жер" ЖШС Шадура Николай Михайлович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200140013105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- 2020" Машталер Сергей Павлович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200240003825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"Alltyn Astyk" ЖШС Бисимбаев Бахыт Нуржанұлы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180440018874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"Alltyn Astyk" ЖШС Бисимбаев Бахыт Нуржанұлы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180440018874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"Alltyn Astyk" ЖШС Бисимбаев Бахыт Нуржанұлы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180440018874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"Муллаянов" ЖШС Муллаянов Артур Робертович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210240028496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"Муллаянов" ЖШС Муллаянов Артур Робертович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210240028496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"Муллаянов" ЖШС Муллаянов Артур Робертович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210240028496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"Муллаянов" ЖШС Муллаянов Артур Робертович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210240028496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"Муллаянов" ЖШС Муллаянов Артур Робертович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210240028496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"НаН-Агро 2021" ЖШС Туякова Евгения Александровна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210240001870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"НаН-Агро 2021" ЖШС Туякова Евгения Александровна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210240001870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2014" ЖШС Мауленов Нурлан Салдарбекұлы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210640017346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"DVV AGRO" ЖШС Джаландришвили Вахтанг Валикович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211140023474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"Оспан-Агро" ЖШС Сакупов Адылхан Умирбекович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211140026578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"Женис-2021" ЖШС Калиакбаров Женис Толеубайұлы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210140005671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"Мирас-2023" ЖШС Сатулен Төлеби Мухамедәліұлы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230140039624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"Мирас-2023" ЖШС Сатулен Төлеби Мухамедәліұлы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230140039624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"Мирас-2023" ЖШС Сатулен Төлеби Мухамедәліұлы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230140039624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"Tinali-22" ЖШС Бозжигитов Амангельды Сатуллинұлы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220940028225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"Қоржынкөл-Агро" ЖШС ОШАКБАЕВ КАЙЫР ТЛЕУГАБЫЛУЛЫ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220940030782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Диқан" ЖШС Базылов Азамат Еркинұлы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201240015108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Диқан" ЖШС Базылов Азамат Еркинұлы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201240015108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"Целина-50 Лтд-Ат" ЖШС Абилкаиров Азат Абилкайырулы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071040013383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"Целина-50 Лтд-Ат" ЖШС Абилкаиров Азат Абилкайырулы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071040013383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"Целина-50 Лтд-Ат" ЖШС Абилкаиров Азат Абилкайырулы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071040013383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"Целина-50 Лтд-Ат" ЖШС Абилкаиров Азат Абилкайырулы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071040013383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"BAILY-Agro" ЖШС Достенов Ермек Кабдулмуталифұлы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210140019949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"BAILY-Agro" ЖШС Достенов Ермек Кабдулмуталифұлы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210140019949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01-007-007-088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"BAILY-Agro" ЖШС Достенов Ермек Кабдулмуталифұлы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210140019949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"ЛУЧ-2023" ЖШС Троценко Татьяна Михайловна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231140008622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"ЛУЧ-2023" ЖШС Троценко Татьяна Михайловна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231140008622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"ЛУЧ-2023" ЖШС Троценко Татьяна Михайловна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231140008622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"ЛУЧ-2023" ЖШС Троценко Татьяна Михайловна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231140008622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"ГАЛА-2009" ЖШС Новиков Евгений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090740018737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01-007-009-011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"ГАЛА-2009" ЖШС Новиков Евгений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090740018737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"ГАЛА-2009" ЖШС Новиков Евгений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090740018737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01-007-013-269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bl>
    <w:p>
      <w:pPr>
        <w:spacing w:after="0"/>
        <w:ind w:left="0"/>
        <w:jc w:val="both"/>
      </w:pPr>
      <w:r>
        <w:rPr>
          <w:rFonts w:ascii="Times New Roman"/>
          <w:b w:val="false"/>
          <w:i w:val="false"/>
          <w:color w:val="000000"/>
          <w:sz w:val="28"/>
        </w:rPr>
        <w:t>
      4-кесте.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Жалманкұлак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Жалманкұлак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Жалманкұлак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Коржынкөл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Коржынкөл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Төғөнас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жайылымдардың алаңы, мың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12, 432</w:t>
            </w:r>
          </w:p>
        </w:tc>
      </w:tr>
    </w:tbl>
    <w:p>
      <w:pPr>
        <w:spacing w:after="0"/>
        <w:ind w:left="0"/>
        <w:jc w:val="both"/>
      </w:pPr>
      <w:r>
        <w:rPr>
          <w:rFonts w:ascii="Times New Roman"/>
          <w:b w:val="false"/>
          <w:i w:val="false"/>
          <w:color w:val="000000"/>
          <w:sz w:val="28"/>
        </w:rPr>
        <w:t>
      Ауылшаруашылық малдардын жаюға (шартты мал басына) 30,504 мың гектар қажет.</w:t>
      </w:r>
    </w:p>
    <w:p>
      <w:pPr>
        <w:spacing w:after="0"/>
        <w:ind w:left="0"/>
        <w:jc w:val="both"/>
      </w:pPr>
      <w:r>
        <w:rPr>
          <w:rFonts w:ascii="Times New Roman"/>
          <w:b w:val="false"/>
          <w:i w:val="false"/>
          <w:color w:val="000000"/>
          <w:sz w:val="28"/>
        </w:rPr>
        <w:t>
      Ауыл шаруашылығы жануарларын жаюға арналған жайылымдардың жалпы ауданы 35,717 мың гектарды құрайды, оның ішінде:</w:t>
      </w:r>
    </w:p>
    <w:p>
      <w:pPr>
        <w:spacing w:after="0"/>
        <w:ind w:left="0"/>
        <w:jc w:val="both"/>
      </w:pPr>
      <w:r>
        <w:rPr>
          <w:rFonts w:ascii="Times New Roman"/>
          <w:b w:val="false"/>
          <w:i w:val="false"/>
          <w:color w:val="000000"/>
          <w:sz w:val="28"/>
        </w:rPr>
        <w:t>
      Ауылдар мен ауылдық елді мекендердегі жайылымдардың жалпы көлемі 17,359 мың гектарды,</w:t>
      </w:r>
    </w:p>
    <w:p>
      <w:pPr>
        <w:spacing w:after="0"/>
        <w:ind w:left="0"/>
        <w:jc w:val="both"/>
      </w:pPr>
      <w:r>
        <w:rPr>
          <w:rFonts w:ascii="Times New Roman"/>
          <w:b w:val="false"/>
          <w:i w:val="false"/>
          <w:color w:val="000000"/>
          <w:sz w:val="28"/>
        </w:rPr>
        <w:t>
      Қоғамдық жайылымдардың жалпы ауданы 5,926 мың гектар,</w:t>
      </w:r>
    </w:p>
    <w:p>
      <w:pPr>
        <w:spacing w:after="0"/>
        <w:ind w:left="0"/>
        <w:jc w:val="both"/>
      </w:pPr>
      <w:r>
        <w:rPr>
          <w:rFonts w:ascii="Times New Roman"/>
          <w:b w:val="false"/>
          <w:i w:val="false"/>
          <w:color w:val="000000"/>
          <w:sz w:val="28"/>
        </w:rPr>
        <w:t>
      Алыстағы жайылымдардың жалпы көлемі 12,432 мың гектар құрайды.</w:t>
      </w:r>
    </w:p>
    <w:p>
      <w:pPr>
        <w:spacing w:after="0"/>
        <w:ind w:left="0"/>
        <w:jc w:val="both"/>
      </w:pPr>
      <w:r>
        <w:rPr>
          <w:rFonts w:ascii="Times New Roman"/>
          <w:b w:val="false"/>
          <w:i w:val="false"/>
          <w:color w:val="000000"/>
          <w:sz w:val="28"/>
        </w:rPr>
        <w:t>
      Ауыл шаруашылығы жануарларының шартты бастары – 6779.</w:t>
      </w:r>
    </w:p>
    <w:p>
      <w:pPr>
        <w:spacing w:after="0"/>
        <w:ind w:left="0"/>
        <w:jc w:val="both"/>
      </w:pPr>
      <w:r>
        <w:rPr>
          <w:rFonts w:ascii="Times New Roman"/>
          <w:b w:val="false"/>
          <w:i w:val="false"/>
          <w:color w:val="000000"/>
          <w:sz w:val="28"/>
        </w:rPr>
        <w:t>
      Аумағы 17,359 мың гектар жайылымдық жерлерде 3700 бас, 5,926 мың гектар алқаптағы жалпыға ортақ жайылымдарда 1316 бас, 12,432 мың гектар алыстағы жайылымдарда 1763 бас бағылуда.</w:t>
      </w:r>
    </w:p>
    <w:p>
      <w:pPr>
        <w:spacing w:after="0"/>
        <w:ind w:left="0"/>
        <w:jc w:val="both"/>
      </w:pPr>
      <w:r>
        <w:rPr>
          <w:rFonts w:ascii="Times New Roman"/>
          <w:b w:val="false"/>
          <w:i w:val="false"/>
          <w:color w:val="000000"/>
          <w:sz w:val="28"/>
        </w:rPr>
        <w:t>
      5-кесте. Қосымша қажет етілетін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үлгілік жоспарға</w:t>
            </w:r>
            <w:r>
              <w:br/>
            </w:r>
            <w:r>
              <w:rPr>
                <w:rFonts w:ascii="Times New Roman"/>
                <w:b w:val="false"/>
                <w:i w:val="false"/>
                <w:color w:val="000000"/>
                <w:sz w:val="20"/>
              </w:rPr>
              <w:t>2-қосымша</w:t>
            </w:r>
          </w:p>
        </w:tc>
      </w:tr>
    </w:tbl>
    <w:bookmarkStart w:name="z11" w:id="7"/>
    <w:p>
      <w:pPr>
        <w:spacing w:after="0"/>
        <w:ind w:left="0"/>
        <w:jc w:val="left"/>
      </w:pPr>
      <w:r>
        <w:rPr>
          <w:rFonts w:ascii="Times New Roman"/>
          <w:b/>
          <w:i w:val="false"/>
          <w:color w:val="000000"/>
        </w:rPr>
        <w:t xml:space="preserve"> Жайылымдарды геоботаникалық зерттеп-қарау мәліметтері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С-2-а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жусан қосылған бетегелі жарма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бағу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С-2а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Зопникпен бетеге қауырсын шөпті жусан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бағу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Австриялықжусан бетегесі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бағу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 бетегелі қауырсынды 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бағу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16.06С-2а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шөп жайылымы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бағу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каштан жұқа ауыр сазды биіктіктегі толқынды жазықтар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бағу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p>
            <w:pPr>
              <w:spacing w:after="20"/>
              <w:ind w:left="20"/>
              <w:jc w:val="both"/>
            </w:pPr>
            <w:r>
              <w:rPr>
                <w:rFonts w:ascii="Times New Roman"/>
                <w:b w:val="false"/>
                <w:i w:val="false"/>
                <w:color w:val="000000"/>
                <w:sz w:val="20"/>
              </w:rPr>
              <w:t>
С-2а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шөпті жусан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бағу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p>
            <w:pPr>
              <w:spacing w:after="20"/>
              <w:ind w:left="20"/>
              <w:jc w:val="both"/>
            </w:pPr>
            <w:r>
              <w:rPr>
                <w:rFonts w:ascii="Times New Roman"/>
                <w:b w:val="false"/>
                <w:i w:val="false"/>
                <w:color w:val="000000"/>
                <w:sz w:val="20"/>
              </w:rPr>
              <w:t>
С-2а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Австриялықжусан бетегесі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бағу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Жалманкұлак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С-2а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қауырсынды шөпті бетегелі жусан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бағу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w:t>
            </w:r>
          </w:p>
          <w:p>
            <w:pPr>
              <w:spacing w:after="20"/>
              <w:ind w:left="20"/>
              <w:jc w:val="both"/>
            </w:pPr>
            <w:r>
              <w:rPr>
                <w:rFonts w:ascii="Times New Roman"/>
                <w:b w:val="false"/>
                <w:i w:val="false"/>
                <w:color w:val="000000"/>
                <w:sz w:val="20"/>
              </w:rPr>
              <w:t>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p>
            <w:pPr>
              <w:spacing w:after="20"/>
              <w:ind w:left="20"/>
              <w:jc w:val="both"/>
            </w:pPr>
            <w:r>
              <w:rPr>
                <w:rFonts w:ascii="Times New Roman"/>
                <w:b w:val="false"/>
                <w:i w:val="false"/>
                <w:color w:val="000000"/>
                <w:sz w:val="20"/>
              </w:rPr>
              <w:t>
025,5</w:t>
            </w:r>
          </w:p>
          <w:p>
            <w:pPr>
              <w:spacing w:after="20"/>
              <w:ind w:left="20"/>
              <w:jc w:val="both"/>
            </w:pPr>
            <w:r>
              <w:rPr>
                <w:rFonts w:ascii="Times New Roman"/>
                <w:b w:val="false"/>
                <w:i w:val="false"/>
                <w:color w:val="000000"/>
                <w:sz w:val="20"/>
              </w:rPr>
              <w:t>
3,44,1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w:t>
            </w:r>
          </w:p>
          <w:p>
            <w:pPr>
              <w:spacing w:after="20"/>
              <w:ind w:left="20"/>
              <w:jc w:val="both"/>
            </w:pPr>
            <w:r>
              <w:rPr>
                <w:rFonts w:ascii="Times New Roman"/>
                <w:b w:val="false"/>
                <w:i w:val="false"/>
                <w:color w:val="000000"/>
                <w:sz w:val="20"/>
              </w:rPr>
              <w:t>
азық бірлігінің гектарына центнерден (бөлгіш)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14596,6</w:t>
            </w:r>
          </w:p>
          <w:p>
            <w:pPr>
              <w:spacing w:after="20"/>
              <w:ind w:left="20"/>
              <w:jc w:val="both"/>
            </w:pPr>
            <w:r>
              <w:rPr>
                <w:rFonts w:ascii="Times New Roman"/>
                <w:b w:val="false"/>
                <w:i w:val="false"/>
                <w:color w:val="000000"/>
                <w:sz w:val="20"/>
              </w:rPr>
              <w:t>
7669,4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малдың барлық түрлеріне жайылым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12407,2</w:t>
            </w:r>
          </w:p>
          <w:p>
            <w:pPr>
              <w:spacing w:after="20"/>
              <w:ind w:left="20"/>
              <w:jc w:val="both"/>
            </w:pPr>
            <w:r>
              <w:rPr>
                <w:rFonts w:ascii="Times New Roman"/>
                <w:b w:val="false"/>
                <w:i w:val="false"/>
                <w:color w:val="000000"/>
                <w:sz w:val="20"/>
              </w:rPr>
              <w:t>
6585,36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малдың барлық түрлеріне жайылым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p>
            <w:pPr>
              <w:spacing w:after="20"/>
              <w:ind w:left="20"/>
              <w:jc w:val="both"/>
            </w:pPr>
            <w:r>
              <w:rPr>
                <w:rFonts w:ascii="Times New Roman"/>
                <w:b w:val="false"/>
                <w:i w:val="false"/>
                <w:color w:val="000000"/>
                <w:sz w:val="20"/>
              </w:rPr>
              <w:t>
252,6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соғылған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қой мен ешкілерге арналған жайылым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3454,5</w:t>
            </w:r>
          </w:p>
          <w:p>
            <w:pPr>
              <w:spacing w:after="20"/>
              <w:ind w:left="20"/>
              <w:jc w:val="both"/>
            </w:pPr>
            <w:r>
              <w:rPr>
                <w:rFonts w:ascii="Times New Roman"/>
                <w:b w:val="false"/>
                <w:i w:val="false"/>
                <w:color w:val="000000"/>
                <w:sz w:val="20"/>
              </w:rPr>
              <w:t>
1809,5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малдың барлық түрлеріне жайылым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w:t>
            </w:r>
          </w:p>
          <w:p>
            <w:pPr>
              <w:spacing w:after="20"/>
              <w:ind w:left="20"/>
              <w:jc w:val="both"/>
            </w:pPr>
            <w:r>
              <w:rPr>
                <w:rFonts w:ascii="Times New Roman"/>
                <w:b w:val="false"/>
                <w:i w:val="false"/>
                <w:color w:val="000000"/>
                <w:sz w:val="20"/>
              </w:rPr>
              <w:t>
588,6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нашар жейтін өсімдіктермен бітеліп қалған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қой мен ешкілерге арналған жайылым қайта жаңғырту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малдың барлық түрлеріне жайылым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малдың барлық түрлеріне жайылым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1225,28</w:t>
            </w:r>
          </w:p>
          <w:p>
            <w:pPr>
              <w:spacing w:after="20"/>
              <w:ind w:left="20"/>
              <w:jc w:val="both"/>
            </w:pPr>
            <w:r>
              <w:rPr>
                <w:rFonts w:ascii="Times New Roman"/>
                <w:b w:val="false"/>
                <w:i w:val="false"/>
                <w:color w:val="000000"/>
                <w:sz w:val="20"/>
              </w:rPr>
              <w:t>
689,2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соғылған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қой мен ешкілерге арналған жайылым малды жаюды ретке келтіру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w:t>
            </w:r>
          </w:p>
          <w:p>
            <w:pPr>
              <w:spacing w:after="20"/>
              <w:ind w:left="20"/>
              <w:jc w:val="both"/>
            </w:pPr>
            <w:r>
              <w:rPr>
                <w:rFonts w:ascii="Times New Roman"/>
                <w:b w:val="false"/>
                <w:i w:val="false"/>
                <w:color w:val="000000"/>
                <w:sz w:val="20"/>
              </w:rPr>
              <w:t>
1555,8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p>
            <w:pPr>
              <w:spacing w:after="20"/>
              <w:ind w:left="20"/>
              <w:jc w:val="both"/>
            </w:pPr>
            <w:r>
              <w:rPr>
                <w:rFonts w:ascii="Times New Roman"/>
                <w:b w:val="false"/>
                <w:i w:val="false"/>
                <w:color w:val="000000"/>
                <w:sz w:val="20"/>
              </w:rPr>
              <w:t>
малдың барлық түрлеріне жайылым</w:t>
            </w:r>
          </w:p>
        </w:tc>
      </w:tr>
    </w:tbl>
    <w:p>
      <w:pPr>
        <w:spacing w:after="0"/>
        <w:ind w:left="0"/>
        <w:jc w:val="both"/>
      </w:pPr>
      <w:r>
        <w:rPr>
          <w:rFonts w:ascii="Times New Roman"/>
          <w:b w:val="false"/>
          <w:i w:val="false"/>
          <w:color w:val="000000"/>
          <w:sz w:val="28"/>
        </w:rPr>
        <w:t>
      3) Қазақстан Республикасы Ауыл шаруашылығы министрінің 2020 жылғы 3 ақпандағы № 35 бұйрығымен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қағидаларының 3 тармағының 3) тармақшасына сәйкес қалыптастырылған мал қорымдары (биометриялық шұңқырлар) туралы мәліметтер;</w:t>
      </w:r>
    </w:p>
    <w:p>
      <w:pPr>
        <w:spacing w:after="0"/>
        <w:ind w:left="0"/>
        <w:jc w:val="left"/>
      </w:pPr>
      <w:r>
        <w:rPr>
          <w:rFonts w:ascii="Times New Roman"/>
          <w:b/>
          <w:i w:val="false"/>
          <w:color w:val="000000"/>
        </w:rPr>
        <w:t xml:space="preserve"> Егіндікөл ауданы бойынша мал қорымдары (биотермиялық шұңқырлар) туралы ақпарат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01-007-010-359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 әкімдігінің балансында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01-007-008-230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 әкімдігінің балансында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01-007-010-358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 әкімдігінің балансында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 әкімдігінің балансында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01-007-003-769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 балансында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Жалманкұлак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01-007-006-122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Жалманкулақ ауылдық округі әкімдігінің балансында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Коржынкөл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01-007-001-634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Қоржынкөл </w:t>
            </w:r>
          </w:p>
          <w:p>
            <w:pPr>
              <w:spacing w:after="20"/>
              <w:ind w:left="20"/>
              <w:jc w:val="both"/>
            </w:pPr>
            <w:r>
              <w:rPr>
                <w:rFonts w:ascii="Times New Roman"/>
                <w:b w:val="false"/>
                <w:i w:val="false"/>
                <w:color w:val="000000"/>
                <w:sz w:val="20"/>
              </w:rPr>
              <w:t>
ауылы әкімдігінің балансында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Бауманское -07 ЖШС балансында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01-007-012-403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 әкімдігінің балансында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үлгілік жоспарға</w:t>
            </w:r>
            <w:r>
              <w:br/>
            </w:r>
            <w:r>
              <w:rPr>
                <w:rFonts w:ascii="Times New Roman"/>
                <w:b w:val="false"/>
                <w:i w:val="false"/>
                <w:color w:val="000000"/>
                <w:sz w:val="20"/>
              </w:rPr>
              <w:t>3-қосымша</w:t>
            </w:r>
          </w:p>
        </w:tc>
      </w:tr>
    </w:tbl>
    <w:bookmarkStart w:name="z13" w:id="8"/>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w:t>
            </w:r>
          </w:p>
          <w:p>
            <w:pPr>
              <w:spacing w:after="20"/>
              <w:ind w:left="20"/>
              <w:jc w:val="both"/>
            </w:pPr>
            <w:r>
              <w:rPr>
                <w:rFonts w:ascii="Times New Roman"/>
                <w:b w:val="false"/>
                <w:i w:val="false"/>
                <w:color w:val="000000"/>
                <w:sz w:val="20"/>
              </w:rPr>
              <w:t>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үлгілік жоспарға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p>
      <w:pPr>
        <w:spacing w:after="0"/>
        <w:ind w:left="0"/>
        <w:jc w:val="left"/>
      </w:pPr>
      <w:r>
        <w:rPr>
          <w:rFonts w:ascii="Times New Roman"/>
          <w:b/>
          <w:i w:val="false"/>
          <w:color w:val="000000"/>
        </w:rPr>
        <w:t xml:space="preserve"> Ауыл шаруашылығы жануарларын сәйкестендіру дерекқорынан алынған ауыл шаруашылығы жануарлары басының саны</w:t>
      </w:r>
    </w:p>
    <w:p>
      <w:pPr>
        <w:spacing w:after="0"/>
        <w:ind w:left="0"/>
        <w:jc w:val="both"/>
      </w:pPr>
      <w:r>
        <w:rPr>
          <w:rFonts w:ascii="Times New Roman"/>
          <w:b w:val="false"/>
          <w:i w:val="false"/>
          <w:color w:val="000000"/>
          <w:sz w:val="28"/>
        </w:rPr>
        <w:t>
      Әкімшілік деректер нысанының индексі: АШЖБҚ-1 нысаны</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 кезең: 2024 жылғы 31 наурыздағы жай-күй бойынша.</w:t>
      </w:r>
    </w:p>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Start w:name="z26" w:id="9"/>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w:t>
            </w:r>
          </w:p>
          <w:p>
            <w:pPr>
              <w:spacing w:after="20"/>
              <w:ind w:left="20"/>
              <w:jc w:val="both"/>
            </w:pPr>
            <w:r>
              <w:rPr>
                <w:rFonts w:ascii="Times New Roman"/>
                <w:b w:val="false"/>
                <w:i w:val="false"/>
                <w:color w:val="000000"/>
                <w:sz w:val="20"/>
              </w:rPr>
              <w:t>
бизнес сәйкестендіру нөмірі/ жеке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601020301045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660814350137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691203350054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730203350339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780101307067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750227300624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640725350477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690302350119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160340028606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840912350831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720521350069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700401301341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620515350164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861113450983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810321450621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611020400392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550606300266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761211350126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951120450154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761204300247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630126450564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580210501760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470910400337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760324300336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630217350146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870610451017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620515350164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691003350552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300807400046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700919350118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611007350361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790608401101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690105300371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740817350130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780104350131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760524300244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700312350267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460405300125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720505450335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680313350345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631202300150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790825350094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620129301237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770112300464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621215401484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540215301049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601210450459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620301400339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730307301089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660829350367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680517350285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660513300213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730525350220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770729300657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870220351175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810907350432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630121350154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701114300722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471205350129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660110400219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720814350150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700510350075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670419300224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860110350151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750815300214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580222300234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680817350177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851208450904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830706451319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791013350370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581120350427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600505301297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690321350093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400610350115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700911300247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680721350383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620610350666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590102351892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681122350240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210140005671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200440005958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040940009459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591006300224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620101350470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640605450527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760109300218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730925400255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350904400042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761201300101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621116450451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680818450515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520101401636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680425301237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670829450177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670128450443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580914450576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770613350464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710418450596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621001450842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861205451214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680105400314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700328350096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581121350482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630821350102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700503300358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530518400220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860518351089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870217350839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890529350125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701124350416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070324450509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650324400210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910524350411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601115301824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860224350756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740108350463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610509450641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630901300227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780422302458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700906350375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840507350969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740521402257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870413351456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621001450842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691126350224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640819450484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600925301062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560108300191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610324280150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660201450120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580828350304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670101452066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760227450649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751017450271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670901350325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610101403572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700311350380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530518400220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761030350268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671123300189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760406450552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840514351003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630629450370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860715351228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861123351113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671007300188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830719350701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580904350644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180440018874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200140013105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200240003825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590422350369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610325403947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700101301539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670216300210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660723450347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840213451494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861123450042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620707400227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801208350552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681027350343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581121350482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970407351127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970407351127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520901350151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960315351076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760320350360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600613350480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690529350123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710712350471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640122300224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690506350059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910511350153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570903300234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880127350841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290625350012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570213400240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751121350250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950909351182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660920350084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630122350338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681208300360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641219400316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540628350161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730115350281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400819300294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770520300373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190140019794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210140019949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161140018109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770824301631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870710351272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700412350131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720614450358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680729301408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880207450545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800529300925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940927350626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700804350480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750629350468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670415350090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560807350128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710121350210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640302350546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500320300212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730305350036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500409401042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720720350645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670905300997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600301302820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760130300916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621109450542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250369857412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010815550160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640115350193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770912350013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820805351349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480616300364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601128350506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420129350144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580323350190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861207402980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440817450015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580514350159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770414450290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620310256874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581005401529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520203300804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711017350496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670527300935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659874236541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540623850025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500520350305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591205450427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570226450227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781004400626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720517450452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760531450146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301015350063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700206399015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770904350515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500806500120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491107450037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880508450531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380610401414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850202350843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500315399036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970722350508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471126350128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711014450037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820715350420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890719450977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680109350306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830901450291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571021350388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660127300285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631113350480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710603350250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410827450311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620218350467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730208350475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640505301115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660228350364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690820400472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791025303056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801208350255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600131350024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740103350228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490303401458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660117300726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510310350075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591114950129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561027350458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590530350148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840712001212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381110450030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740816698574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710310301329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700913301911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751003301449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840925450839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680225350337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680101405757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690113450217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890813351236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730930300563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630718400972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501117350062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750921350198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761204350510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561001300162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730106000475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831129350905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730915350280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870130350698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461206300502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690808350635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620901400291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980319450119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720926301012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521218400964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480910301618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731103350040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741108450185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940604350392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800705301947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640321401677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910530300705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970305351023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630311300844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620624350543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731022450116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630305350124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680629350511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890204351047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670901300492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590319350359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710620350302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730113400726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481215365874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630209350457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880706400472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760919301150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950413351186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620908450048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630119350074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591213400315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830223350903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890818450390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690416450620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680324350276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701007350310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610915350018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630605350452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740324450454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691122300583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365987452136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831101352126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368754213698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561109450330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690503350429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511108300452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700825350018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540115300959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160340015773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211140023474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220940028225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090740018737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210240028496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210240001870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200540012419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130140016124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900415350704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810929230918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961240000820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041240002716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150340008530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601001301874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810424350506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258745632135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590916301227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590106401785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740915499132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530401350551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711114350453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700421350339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870124351089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820317351366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790929350278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900202350022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601106350299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781223301272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760606350098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430821450035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650203300741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731129350052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720701350027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550820300577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761029300167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900225350711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880502450360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670218400674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461202401109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631220300416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560529350088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630514350140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451001300774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800819350016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710210300802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700421300828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741002350350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690104301530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721218300464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661002300674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580625301114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880616351184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750323350454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650205350233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791204300430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800210350233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620205350575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871023351335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791218400512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741007350070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800123300899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690529300840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901221350089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010440003694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151140020307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610101308636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661022300732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670329300463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591014450042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740406450162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730428300356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460310350204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750714450535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790714402354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691223450406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651105300355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721112300795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930215350920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860410451078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780122401504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610910450443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790819350329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901126450524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660201301007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670402400733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680829450337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890201351556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741210350183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650115450353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490120300974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860514350891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740424350372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910504450280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690713450209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620913450392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890626350668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920312350857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960618351806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731120400757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820812450936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960714350939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700804300969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751001401256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760523400929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721116401404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511029400291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690601400500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670319400564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001140004048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060140020365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220940030782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071040013383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880623450100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790530301885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890520450073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570701301214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691114450205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890807451626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591014450042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660902300545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770211450267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720601400905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620406350101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800721350271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850221350113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531117350055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700930399061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770329350391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770716450311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711107350386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381116450053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600318300956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920712350752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871129350536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730116450055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620107302572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890115350898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520618450080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680801300371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631223300155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380303400229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600101302655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630109300300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570409350364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621030350130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650119350414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520828400650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830412351324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531121450201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620911301208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630808301418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790421300273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860423351022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500613450039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700308300615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671206350116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830330350995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800111350314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720607450706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390520350270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700619350068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780805350102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790211300931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670128300361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700102350453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730317300164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490217350155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720319350407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701012350299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710529400625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640101350711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800917350207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711212350357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521120400387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620527401445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660204350468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760301450432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731026400598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690101304866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570923350110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650213330807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640502300260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750721350100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770807450079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831215350586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070140008922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491027300377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770409300904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740904350689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531019400538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661226400202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760803450471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890820350206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560911350301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880121450161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870120350287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620416300744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860114350113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831219450049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800224350061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720731350090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680801350070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820421450984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610202450464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580202450179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770920350077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650917350244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551217350210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770115350030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710129350046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710707300110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781012301572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881215450244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590809300316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760915301505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590901301891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641218350116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540522301018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541014300378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500804300632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620809300453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720706300925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930306350320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681130499055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980702351261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660630350022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670210350402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590418350149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560508400559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970312351527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760310350207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700803350137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650917350244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700308450221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711020300307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800604300299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671124350488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581212350398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601201301514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680405350028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640607300588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680222301045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690228300190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480111350048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650515301548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740323301137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690309301092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521230350088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780526301663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800927350350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580131401086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671027300988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670302300713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620501401077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860630350931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670503300439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790426450212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520218300638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811127350376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691018400673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410520450174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711027300711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420105450050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901016451158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880715451119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211140026578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581016350095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661209300114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770214301181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670612350031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711011350017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620501300141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740615301461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750307400734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690412400652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Нурсайын Хасенұлы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Балабеков Сейлхан Каирбекұлы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Жилкайдаров Муса Минжасарұлы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Жилкайдаров К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"Райымбеков Ж.Т." ш/қ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Аят Таибеков Талгат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Калибеков Розыкан Туынгышбекұлы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Карбеков Бисенбай Карбековұлы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Серик Кайрбекұлы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Шукеев Булат Садуакасұлы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Шукуев Жанат Садуакасұлы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ш/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ш/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"Адылет" ш/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ш/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Аблахимов Айтпай Биболатұлы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 Серик Жумабайұлы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Айзада Куандыккызы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Ахмет Каримжанұлы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Ашимова Батима Тюлюгенқызы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Базаров Ережеп Сагындыкұлы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Байдильдина Бибисара Сыздыккызы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Балгожин Серик Ауезханұлы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Сарсимбай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Бехлер Татьяна Петровна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Войчук Олег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Станислав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Дабуцкая Нелли Николаевна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Талгат Шаймерденұлы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Джусупов Сагадат Еренгалиевұлы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Дюсембаева Асем Аскарқызы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Есилов Жакыпбек Касымұлы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Жаркынбеков Асылбек Абсаметұлы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Кадырбаев Даурен Сайлбекұлы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Кадырбаев Сейфулмалык Сейлбекұлы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Жанат Жаксылыкұлы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Касенов Жаксыбай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Касенова Райхан Мейрамбеккызы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 Василий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Турехан Шукоржанұлы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Кожахметов Аян Шукурұлы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Отепберген Шукурұлы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Кожахметов Саян Шукурұлы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 Станислав Мечиславович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Конкаров Кадырбек Конкарұлы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и К" ш/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"Зухра" ш/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Крючков Алексей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Кузьменко Владимир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"Родион" ш/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Аскар Калабайұлы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Ерлан Оралбайұлы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Нурлан Оралбайұлы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Жанат Айтказыұлы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Мухамедьяров Дулат Жаксккелдіұлы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Мухомедьяровв Тлек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Нугманов Рустамбек Омарұлы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 Сайлаубек Жахияұлы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Радзевило Ирина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Абзал Алпыспайұлы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Гизат Алпысбайұлы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Рубец Сауле Хабешовна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Рубец Спартак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Рымбаев Маргулан Абдугалиұлы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Саркитбаев Байкадам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Саркитбаев Еркин Аманжолұлы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Саркытбаева Армангуль Аманжолқызы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Сеилхан Жанарбек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Сембай Сеитұлы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Бекен Жакенұлы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 Клишбай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Тайшибаев Женис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Тайшыбаев Асылбек Женисұлы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Темирхан Наротхан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Темирхан Аятхан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Советхан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Тимошенко Станислав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"Женис-2021"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"Мансур-2020"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"Сарымсақты"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Тулебеков Шамухамбет Тулебекович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Тургумбаев Марат Абдрашитович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Анна Гавриловна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Кабиден Умурзакұлы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Фирсунина Ирина Петровна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Харьковищенко Лилия Андреевна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Харьковищенко Андрей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Черноус Людмила Алексеевна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Шалупина Людмила Ивановна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Шмидт Нелля Ивановна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Штайле Валерий Константинович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"Андрущак" ш/қ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"Гремячих" ш/қ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Алина"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"Чукреева"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"Cветлана"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"Софья"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"Минливалиев"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"Джармуханова"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"Луцкий В.A."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"Торгачев"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Акрамов Эльдар Талгатұлы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Артемьев Владимир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Артемьева Ирина Тимофеевна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Артимьева Марина Александровна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Бажин Владимир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Байнабеков Амангельды Отыншыұлы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Баковец Руслан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 Анатолий Викторович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 Татьяна Александровна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Кобдул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Жамкенов Ерден Мухамедулы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Зарубин Андрей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Юрий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Князев Сергей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Князева Светлана Алексеевна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Ковтунов Александр Дмитриевич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Кукотина Александра Григорьевна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Ситкали Молдагалиұлы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Лаврушин Анатолий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Липилкин Сергей Михайлович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Липилкина Людмила Георгиевна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Липилкин Михаил Михайлович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Лобат Рита Эдуардовна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Макарчук Наталья Анисьевна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Макарчук Наталья Степановна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Машталер Сергей Павлович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Митеску Людмила Леонидовна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"Раковец Е.А."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 Наталья Ивановна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 Сергей Григорьевич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Нурумов Рашид Жаугаштыевич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Падолко Татьяна Николаевна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Перов Владимир Евгеньевич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Перова Валентина Сергеевна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Притулов Валери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Раковец Андрей Сергеевич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Рсаев Бейбут Шайкенұлы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Руслан Равильевич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Самодуров Александр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"Alltyn Astyk"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"Армавирский"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"Арсений-Жер"ЖШС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"Урожайное-2020"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ш/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Фуше Валентина Петровна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Хаматханов Ильгиз Рафитович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Хаматханов Ильдус Рафитович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Харитон Марина Леонидовна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Хрипункова Анна Александровна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Царегородцева Людмила Юрьевна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Черных Светлана Генадье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Чукреев Василий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Шадура Михаил Михайлович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Шайымов Аманбай Абилхамитұлы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Диас Сержанулы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Диас Сержанұлы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Ислям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Абсамедов Аян Канатаұлы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Буханов Николай Алексеевич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Газиханов Адам Зайндинович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Джусупов Шарип Тюлюгенұлы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Докей Бакытхан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Достенов Кабдулмуталиф Омарұлы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Турбай Тулегенұлы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Бауржан Ахметович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Каппаров Нуртаза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"Кристина-2"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Манжанов Мирас Сержанұлы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Манжанов Сержан Абдрахманұлы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 Камит Абсамедұлы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Досман Газизұлы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Галия Газизқызы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Середа Николай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Середа Сергей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Сыздык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Ерлан Сыздыкулы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"AgroNik"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"BAILY-Agro"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Алтын Жер"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Тулеубеков Мухтар Ислямұлы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Хамутовский Анатолий Семенович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"Абиль-Мансур"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Наталья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Даулет"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Аскербек Депу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Абилжан Кабилдинұлы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Абдырахманов Каирбек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Абильдин Серик Боранбайұлы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Бауржан Иранбекұлы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Зейнула Крыкбайұлы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Нурмагамбет Нурхамитұлы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Абыкеева Бакыш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Абылхамитов Ермек Серикұлы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Абышев Алибек Крыкбайұлы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Абышев Кабкен Иранбекұлы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Азнабеков Амантай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Айдаралинова Гульназия Кайдарқызы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Айжанов Сагандык Касенұлы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Нұрбек Қазыбекұлы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Айткожин Талгат Жаманұлы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Айткожин Болат Амантайұлы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Алейник Сеогей Викторович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Алиякбаров Амангілды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Алпен Бокенбай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Алпен Шомей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Алпыспаев Мухамеджан Тотайұлы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Алханова Сауле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Артыкпаев Сексембай Балгабайұлы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Санова Асия Газизқызы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 Сахибиден Жумагулұлы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Асылбекова Алөдін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Аушахманов Кенжебай Аушахманұлы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Ахасов Амірхан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 Арыстан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Ербол Зекенұлы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Байбагисов Ахмет Каппасұлы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Байгабулов Зейнулла Кабиденұлы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Байгабулова Света Негметжанқызы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Байгондина Гулсана Жолдыбайқызы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Байканова Динара Мухаметтоктарқызы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Бакешова Марал Курмашқызы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Балтабаева Динара Куттыбайқызы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Балтабеков Жолдыбай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Балчих Омирбек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Борган Сергей Николаевич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Бастыбаев Сагит Касымбекұлы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Бектемирова Мугульсум Садыкұлы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Бектурова Сымбат Толегенқызы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Биримжанова Раиса Рахметтулиновна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Бирючков Андрей Викторович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Биядан Толеубай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Бодайбай Жандос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Бозжигитов Саттар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Бозжигитова Куралай Аусакқызы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Боровик Александр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Гоженко Валентина Александровна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Гоженко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Голобородько Татьяна Васильевна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 Александр Федорович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Даиров Смагул Зулкарнайұлы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Даукей Серик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Двоишников Дмитрий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Двойнишникова Луиза Никандровна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Деденко Виталий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Демесинов Махмуд Тогайбайұлы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Джаландришвили Валико Вахтангович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 Серик Хамитұлы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Досмаганбетова Роза Карибайқызы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Едрихинский Андрей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Елтаев Дулат Алибекұлы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Жакенев Жамболат Кабикенұлы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Жакупбеков Куат Ермекұлы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Жакын Зулкен Отегенұлы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Жаленов Аяз Канапияұлы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Жандаулетов Толепберген Калиұлы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Жигалов Владимир Валерьянович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Жилкайдаров Тлеуберле Куандыкұлы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Владимир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Заводхан Наршагул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Зарипова Фаузина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Владимир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Берик Кылышбайұлы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Идрисов Берик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Е.А." 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Асемгуль Жамболатқызы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Кавинский Сергей Николаевич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Кагенова Нуршат Омержанқызы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Казаков Владимир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Казчук Назар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Александр Викторович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Калмаганбетова Айгул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Шапагат Кинаятұлы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Квасов Виталий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Киппа Александр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Кисанов Махсутхан Сеитхазұлы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Кича Владимир Яковлевич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Клишин Николай Юрьевич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Князов Владимир Эдуардович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Жумабек Нургалиұлы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 Николай Андреевич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Виктор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 Валентина Михайловна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Куандыкова Махаббат Нурланқызы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Куанышев Исламбек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Куанышева Аманкул Нурмуханқызы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Василий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Кульманганбетов Нурлан Куанышұлы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Кульмаганбетова Зульфия Орынбайқызы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Азат Русланович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Кусаинов Султан Казбекұлы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Куттыбаева Галина Ростиславовна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"Бисимбаев Н.Н" ш/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Қуандықов Бахтияр Убнияминұлы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Құлбаев Аюбек Ақниетұлы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Литвиненко Виктор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Лобода Галина Михайловна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Магасумов Рамиль Биктимирович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Макашев Серик Сарсенбайұлы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Малибеков Анвар Жанзакұлы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Мергалиев Хабидолла Маратұлы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Рамазан Табулдинұлы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Серик Буранұлы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Мухамеджанова Шекер Жайсанқызы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 Кудер Набиевұлы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Овечкина Александра Андреевна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Окрушко Владимир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Жанарбек Өркенұлы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Половченя Лидия Васильевна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Половченя Николай Михайлович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Савина Валентина Михайловна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Сагитов Рим Хинсенұлы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Садыбекова Гульмира Амантайқызы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Сахаман Каримат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Сейлов Серик Конкышұлы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Селицкий Николай Антонович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Сентаев Ахтамбек Омержанұлы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Кабдулла Акимұлы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Скакова наталья хайруловна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Смагулов Рамазан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Султан Смаилұлы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Сынак Серикбол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Сыпкова Татьяна Андреевна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 Елена Васильевна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Табай Арив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Тапалов Жумаш Жунусулы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Таранущенко Николай Александрович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Тасқынбай Темір-Болат Тасқынбайұлы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Агро Ltd"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"DVV AGRO"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"Tinali - 22"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"ГАЛА-2009"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"Муллаянов"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"НаН-Агро 2021"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Шаруа"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 Жер-Ана"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Толеген Бекжан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Толеубай Аманбек Алпенұлы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Жер Шаруа"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ЖЕР"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 Шарафутдинов и К"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"Агровосход"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Тусипбеков Аяпберген Елубайұлы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Акылбай Амантайұлы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Бегайдар Амангельдіұлы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Уразбеков Ануар Өразұлы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Эмма Иосифовна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Хаван Маржан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Харченко Андрей Адамович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Харченко Андрей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Цимерман Олег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Шаимов Берден Амангельдинович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Шайзада Берикбол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Шайзада Серикбол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Егин-2"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Егин" ш/ 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Даулет Канопьяұлы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Жарас Канапяұлы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Шарменова Кадиша Аушахманқызы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Шахманов Айтбай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Шокыбаев Серик Омирбайұлы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Шокыбаев Усербай Омирбайұлы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Шубин Павел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Эйхвальд Николай Юрьевич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"АЙЗАТ" ш/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"Алиакбар" ш/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 ш/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 Арка"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Кабыл Кабылдаұлы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Алиакбаров Нургали Жаксылыкұлы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Алиякбаров Амангельды Алиякбарұлы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 Жайлау Нурланұлы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Ержан Нурланулы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Жанат Тлеухорұлы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кабиден серикбайұлы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Байделдин Кангелды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Балтусупов Косман Пшенбайұлы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Бозжигитов Мухамедали Сатуленұлы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Бостанов Дарибай Карибайұлы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Жамкенов Сейтжан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Жапбасов Жасулан Аманжолұлы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Жукин Жолымбет Тлегенұлы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"Ағайындылар"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Калыков Абылай Айтбайұлы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 Аманбай Серикбайұлы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Контарбаев Рауан Сексенбайұлы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"Ер-Нұр"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Талгат Серикұлы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Газиз Аитбайұлы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Смагулов Ардак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Ильяс Дуйсенұлы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"Жалманкулак-М"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 КП"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"ЙОСИК"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Шаимов Аманкелды Абылхамитұлы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Шахманов Каманбаи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Шинтимиров Сарсен Акмагамбетұлы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Акмурзина Альмира Тимерханқызы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Апенько Евгений Григорьевич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Бастанжиев Александр Лусегенович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Бастанжиева Светлана Борисовна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Бройко Лилия Викторовна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Быстрова Светлана Васильевна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Ганоль Александр Валентинович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Гоженко Виктор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Долгополов Александр Владимерович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Долгополова Дина Владимировна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Зайцева Ирина Ивановна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Захарченко Наталья Борисовна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Камалетдинов Ирек Ильсуварұлы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Карпенюк Татьяна Анатольевна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Кашапов Ринат Фатыхович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Кашапова Аниса Фаритовна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Кашапова Ольга Евгеньевна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Князев Евгений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Коровко Владимер Владимерович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Куанышпаева Аллия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"Жер-1"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"ANKAZ"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 Анатолий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Лубенец Алла Ивановна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Лысак Елена Ивановна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Мирская Раиса Гордеевна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Михеев Дмитрий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Михеев Николай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Морозов Виктор Валерьевич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Морозова Любовь Алексеевна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Мотасова Людмила Александровна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Овчаров Никита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Ошакбаев Кайыр Тлеугабылулы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Ошакбаева Гуульбакыт Амантайкызы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Попкова Светлана Ивановна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Райх Лилия Карловна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 Айтжан Хамзеқызы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Савкина Галина Ивановна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Столзенко Галина Ивановна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"Коржынкол-А"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"Агростиль-Г"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"Целина-50 Лтд-Ат"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Тревка Ульяна Борисовна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Тревко Сергей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Фатеева Людмила Николаевна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Федчук Виктор Федосеевич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Фомина Голина Гордеевна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Чмыр Милана Шадитовна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Шекенова Айнагуль Курманбекқызы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Шийка Сергей Витальевич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Щербак Ольга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Янтарова Валентина Михайловна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Гайдар Аллабергенұлы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Аюпов Ильфат Мухоярович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Березин Сергей Юрьевич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Березин Юрий Федорович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Беспалый Павел Никитович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Бобик Александр Григорьевич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Бобик Альмира Мухояровна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Бобик Валентин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Власова Вера Васильевна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Володько Александр Павлович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Гатаулин Евгений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Данилюк Василий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Демчишина Татьяна Борисовна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Евмененко Василий Адамович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 Иван валерьевич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Ермакова Лидия Афанасьевна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Талгат Аяпбергенұлы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Затямин Сергей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Зборовская Любовь Антоновна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Зборовский Александр Викторович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Зборовский Анатолий Викторович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Зубенко Вадим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Иванюк Дмитрий Федорович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Исаченко Евгений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"Витэк"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"Мухамедья"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Кабдулин Сагат Кабиденұлы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Карабанов Александр Борисович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Карабанова Нина Касьяновна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Каркимбаев Марат Токанұлы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Каркинбаев Рамазан Токанұлы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Катречко Алексей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 Виктор Викторович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Козаку Лилиана Викторовна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Козар Павел Петрович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Кошайкин Сергей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Кукарцев Александр Борисович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Кунаков Марат Олжабайұлы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 Валерий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Минигулов Фатих Гайнулович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Мочарный Александр Дмитриевич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Настачук Леонид Михаилович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 Юрий Геннадьевич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Овчаров Александр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Омелич Ирина Витальевна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Онищенко Юрий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Евгений Юрьевич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Пономарев Владимир Алексеевич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Привалова Анна Васильевна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Рахимгулова Марал Оспановна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Резмерица Валерий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Рудниченко Наталья Григорьевна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Рыбина Анжелика Георгиевна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Инсаф Ханифович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Сайфиденов Серик Баяхметович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Салапата Михаил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 Сергей Юрьевич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Сокорянский Виктор Сергеевич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Сушко Людмила Леонидовна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Терещенко Александр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Бауманское-07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Тютюнников Александор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Уколов Сергей Михаилович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Умралиев Кайрат Толеуұлы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Умралиева Рабия Фархуллиновна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Федорова Валентина Ивановна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Фоломко Светлана Александровна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Хаер Валерий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Хаер Иван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Хаждеу Анастастасия Викторовна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Хаждеу Игорь Константинович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ХАЖДЕУ Константин Касьянович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Хаждеу Сергей Константинович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Царегороцева Юлия Владимеровна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Царюк Владислав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Шашок Андрей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Шашок Игорь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Юрченко Надежда Валериевна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Юрченко Надежда Вечеславна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"Шаукенов"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.Сакупов Адылхан Умирбекұлы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"Россвет"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Акылбеков Дулат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Акылбеков Талгат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 Самат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Аргын Койлбайұлы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Алпысов Кайрат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Алпысов Кайрат Уралұлы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Алшинбаев Толеген Уркенұлы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Аппасов Кабдрахман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Апсаматов Кенжекожа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Ахмедин Толеутай Биляұлы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Аяпбергенов Кабиден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Кайрат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Белоцкий Сергей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Бокишев Талгат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М.Д."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Бықия Гүлжанар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Гайли Мадияр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Елеуов Таир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Берик Сабырович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Ержигит Сабырұлы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Елубаева Рысалды Сабирқызы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"Жакупбеков Н.О."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Жамкеев Серик Берикович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Жандаулов Дамир Боранбайұлы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Жандаулов Жумагали Боранбайұлы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Жандаулова Мереке Халелқызы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Жетубаев Боранбай Сабырұлы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Ерболат Елубайұлы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Раманазан Сабырұлы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 Александр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Ибинов Азамат Сабырұлы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 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Марат Картаевич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Галым Картаевич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Марат Елубайұлы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Ищанов Далабай Халелқызы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Майканов Кабиб Еркинович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Кабильдин Талгат Тураұлы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 Жанат Саябекұлы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Касымов Алпысбай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"Береке-1"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Касымов Гаппас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Кудайбергенова Раушан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Жумабек Кокушұлы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"Сакупов"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Мицуля Любовь Владимировна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Мицуля Петр Петрович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Махмуд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Нурхатов Толиби Омирзакұлы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Пуков Виктор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Пуков Николай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Рудик Роман Викторович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Сакупова Накып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Саметов Дулат Тукенұлы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Сатбаева Ермек Нуркиевна "Умит"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Дарига Оразбайқызы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Данагуль Оразбайқызы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"Ушаково-агро"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Токмагамбетов Жумагал Бораұлы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Толегенов Марат Жумагұлы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Трысбаев Канат Джамбулұлы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Габдолла Мажитұлы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Максат Жумагұлы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Умерзаков Мейрам Ермекұлы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Утебаев Нурсат Джамбулұлы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Утербаева Жанаргуль Серікқызы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Шамрова Галина Владимировна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 w:id="10"/>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p>
            <w:pPr>
              <w:spacing w:after="20"/>
              <w:ind w:left="20"/>
              <w:jc w:val="both"/>
            </w:pPr>
            <w:r>
              <w:rPr>
                <w:rFonts w:ascii="Times New Roman"/>
                <w:b w:val="false"/>
                <w:i w:val="false"/>
                <w:color w:val="000000"/>
                <w:sz w:val="20"/>
              </w:rPr>
              <w:t>
Бұқалар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 w:id="11"/>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114439100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үлгілік жоспарға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6" w:id="12"/>
    <w:p>
      <w:pPr>
        <w:spacing w:after="0"/>
        <w:ind w:left="0"/>
        <w:jc w:val="left"/>
      </w:pPr>
      <w:r>
        <w:rPr>
          <w:rFonts w:ascii="Times New Roman"/>
          <w:b/>
          <w:i w:val="false"/>
          <w:color w:val="000000"/>
        </w:rPr>
        <w:t xml:space="preserve"> Ұсынылатын жайылым айналымдарының схемалары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bl>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жайылым (сары түспен белгіленген):</w:t>
      </w:r>
    </w:p>
    <w:p>
      <w:pPr>
        <w:spacing w:after="0"/>
        <w:ind w:left="0"/>
        <w:jc w:val="both"/>
      </w:pPr>
      <w:r>
        <w:rPr>
          <w:rFonts w:ascii="Times New Roman"/>
          <w:b w:val="false"/>
          <w:i w:val="false"/>
          <w:color w:val="000000"/>
          <w:sz w:val="28"/>
        </w:rPr>
        <w:t>
      Спиридоновка ауылы - 600 гектар,</w:t>
      </w:r>
    </w:p>
    <w:p>
      <w:pPr>
        <w:spacing w:after="0"/>
        <w:ind w:left="0"/>
        <w:jc w:val="both"/>
      </w:pPr>
      <w:r>
        <w:rPr>
          <w:rFonts w:ascii="Times New Roman"/>
          <w:b w:val="false"/>
          <w:i w:val="false"/>
          <w:color w:val="000000"/>
          <w:sz w:val="28"/>
        </w:rPr>
        <w:t>
      Жалманкұлақ ауылдық округі - 1200 гектар,</w:t>
      </w:r>
    </w:p>
    <w:p>
      <w:pPr>
        <w:spacing w:after="0"/>
        <w:ind w:left="0"/>
        <w:jc w:val="both"/>
      </w:pPr>
      <w:r>
        <w:rPr>
          <w:rFonts w:ascii="Times New Roman"/>
          <w:b w:val="false"/>
          <w:i w:val="false"/>
          <w:color w:val="000000"/>
          <w:sz w:val="28"/>
        </w:rPr>
        <w:t>
      Жұлдыз ауылы - 100 гектар,</w:t>
      </w:r>
    </w:p>
    <w:p>
      <w:pPr>
        <w:spacing w:after="0"/>
        <w:ind w:left="0"/>
        <w:jc w:val="both"/>
      </w:pPr>
      <w:r>
        <w:rPr>
          <w:rFonts w:ascii="Times New Roman"/>
          <w:b w:val="false"/>
          <w:i w:val="false"/>
          <w:color w:val="000000"/>
          <w:sz w:val="28"/>
        </w:rPr>
        <w:t>
      Абай ауылы - 1007 гектар,</w:t>
      </w:r>
    </w:p>
    <w:p>
      <w:pPr>
        <w:spacing w:after="0"/>
        <w:ind w:left="0"/>
        <w:jc w:val="both"/>
      </w:pPr>
      <w:r>
        <w:rPr>
          <w:rFonts w:ascii="Times New Roman"/>
          <w:b w:val="false"/>
          <w:i w:val="false"/>
          <w:color w:val="000000"/>
          <w:sz w:val="28"/>
        </w:rPr>
        <w:t>
      Тоғанас ауылы - 1019 гектар,</w:t>
      </w:r>
    </w:p>
    <w:p>
      <w:pPr>
        <w:spacing w:after="0"/>
        <w:ind w:left="0"/>
        <w:jc w:val="both"/>
      </w:pPr>
      <w:r>
        <w:rPr>
          <w:rFonts w:ascii="Times New Roman"/>
          <w:b w:val="false"/>
          <w:i w:val="false"/>
          <w:color w:val="000000"/>
          <w:sz w:val="28"/>
        </w:rPr>
        <w:t>
      Көркем ауылы - 1700 гектар.</w:t>
      </w:r>
    </w:p>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bookmarkStart w:name="z17" w:id="13"/>
    <w:p>
      <w:pPr>
        <w:spacing w:after="0"/>
        <w:ind w:left="0"/>
        <w:jc w:val="left"/>
      </w:pPr>
      <w:r>
        <w:rPr>
          <w:rFonts w:ascii="Times New Roman"/>
          <w:b/>
          <w:i w:val="false"/>
          <w:color w:val="000000"/>
        </w:rPr>
        <w:t xml:space="preserve"> Егіндікөл ауданы Абай ауылының жайылымдарды геоботаникалық зерттеп-қарау негізінде жайылым айналымдарының схемасы</w:t>
      </w:r>
    </w:p>
    <w:bookmarkEnd w:id="13"/>
    <w:p>
      <w:pPr>
        <w:spacing w:after="0"/>
        <w:ind w:left="0"/>
        <w:jc w:val="left"/>
      </w:pPr>
      <w:r>
        <w:br/>
      </w:r>
    </w:p>
    <w:p>
      <w:pPr>
        <w:spacing w:after="0"/>
        <w:ind w:left="0"/>
        <w:jc w:val="both"/>
      </w:pPr>
      <w:r>
        <w:drawing>
          <wp:inline distT="0" distB="0" distL="0" distR="0">
            <wp:extent cx="76327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327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Егіндікөл ауданы Алакөл ауылдық округіның жайылымдарды геоботаникалық зерттеп-қарау негізінде жайылым айналымдарының схемасы</w:t>
      </w:r>
    </w:p>
    <w:bookmarkEnd w:id="14"/>
    <w:p>
      <w:pPr>
        <w:spacing w:after="0"/>
        <w:ind w:left="0"/>
        <w:jc w:val="left"/>
      </w:pPr>
      <w:r>
        <w:br/>
      </w:r>
    </w:p>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Егіндікөл ауданы Бауман ауылы жайылымдарды геоботаникалық зерттеп-қарау негізінде жайылым айналымдарының схемасы</w:t>
      </w:r>
    </w:p>
    <w:bookmarkEnd w:id="15"/>
    <w:p>
      <w:pPr>
        <w:spacing w:after="0"/>
        <w:ind w:left="0"/>
        <w:jc w:val="left"/>
      </w:pPr>
      <w:r>
        <w:br/>
      </w:r>
    </w:p>
    <w:p>
      <w:pPr>
        <w:spacing w:after="0"/>
        <w:ind w:left="0"/>
        <w:jc w:val="both"/>
      </w:pPr>
      <w:r>
        <w:drawing>
          <wp:inline distT="0" distB="0" distL="0" distR="0">
            <wp:extent cx="7810500" cy="1003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03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Егіндікөл ауданы Буревестник ауылының жайылымдарды геоботаникалық зерттеп-қарау негізінде жайылым айналымдарының схемасы</w:t>
      </w:r>
    </w:p>
    <w:bookmarkEnd w:id="16"/>
    <w:p>
      <w:pPr>
        <w:spacing w:after="0"/>
        <w:ind w:left="0"/>
        <w:jc w:val="left"/>
      </w:pPr>
      <w:r>
        <w:br/>
      </w:r>
    </w:p>
    <w:p>
      <w:pPr>
        <w:spacing w:after="0"/>
        <w:ind w:left="0"/>
        <w:jc w:val="both"/>
      </w:pPr>
      <w:r>
        <w:drawing>
          <wp:inline distT="0" distB="0" distL="0" distR="0">
            <wp:extent cx="7810500" cy="960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60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Егіндікөл ауданы Жалманқұлақ ауылдық округінің жайылымдарды геоботаникалық зерттеп-қарау негізінде жайылым айналымдарының схемасы</w:t>
      </w:r>
    </w:p>
    <w:bookmarkEnd w:id="17"/>
    <w:p>
      <w:pPr>
        <w:spacing w:after="0"/>
        <w:ind w:left="0"/>
        <w:jc w:val="left"/>
      </w:pPr>
      <w:r>
        <w:br/>
      </w:r>
    </w:p>
    <w:p>
      <w:pPr>
        <w:spacing w:after="0"/>
        <w:ind w:left="0"/>
        <w:jc w:val="both"/>
      </w:pPr>
      <w:r>
        <w:drawing>
          <wp:inline distT="0" distB="0" distL="0" distR="0">
            <wp:extent cx="7810500" cy="1013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013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Егіндікөл ауданы Егіндікөл ауылының жайылымдарды геоботаникалық зерттеп-қарау негізінде жайылым айналымдарының схемасы</w:t>
      </w:r>
    </w:p>
    <w:bookmarkEnd w:id="18"/>
    <w:p>
      <w:pPr>
        <w:spacing w:after="0"/>
        <w:ind w:left="0"/>
        <w:jc w:val="left"/>
      </w:pPr>
      <w:r>
        <w:br/>
      </w:r>
    </w:p>
    <w:p>
      <w:pPr>
        <w:spacing w:after="0"/>
        <w:ind w:left="0"/>
        <w:jc w:val="both"/>
      </w:pPr>
      <w:r>
        <w:drawing>
          <wp:inline distT="0" distB="0" distL="0" distR="0">
            <wp:extent cx="7340600" cy="982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40600" cy="982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Егіндікөл ауданы Қоржынкөл ауылының жайылымдарды геоботаникалық зерттеп-қарау негізінде жайылым айналымдарының схемасы</w:t>
      </w:r>
    </w:p>
    <w:bookmarkEnd w:id="19"/>
    <w:p>
      <w:pPr>
        <w:spacing w:after="0"/>
        <w:ind w:left="0"/>
        <w:jc w:val="left"/>
      </w:pPr>
      <w:r>
        <w:br/>
      </w:r>
    </w:p>
    <w:p>
      <w:pPr>
        <w:spacing w:after="0"/>
        <w:ind w:left="0"/>
        <w:jc w:val="both"/>
      </w:pPr>
      <w:r>
        <w:drawing>
          <wp:inline distT="0" distB="0" distL="0" distR="0">
            <wp:extent cx="7772400" cy="996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72400" cy="996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20"/>
    <w:p>
      <w:pPr>
        <w:spacing w:after="0"/>
        <w:ind w:left="0"/>
        <w:jc w:val="left"/>
      </w:pPr>
      <w:r>
        <w:rPr>
          <w:rFonts w:ascii="Times New Roman"/>
          <w:b/>
          <w:i w:val="false"/>
          <w:color w:val="000000"/>
        </w:rPr>
        <w:t xml:space="preserve"> Егіндікөл ауданы Спиридоновка ауылының жайылымдарды геоботаникалық зерттеп-қарау негізінде жайылым айналымдарының схемасы</w:t>
      </w:r>
    </w:p>
    <w:bookmarkEnd w:id="20"/>
    <w:p>
      <w:pPr>
        <w:spacing w:after="0"/>
        <w:ind w:left="0"/>
        <w:jc w:val="left"/>
      </w:pPr>
      <w:r>
        <w:br/>
      </w:r>
    </w:p>
    <w:p>
      <w:pPr>
        <w:spacing w:after="0"/>
        <w:ind w:left="0"/>
        <w:jc w:val="both"/>
      </w:pPr>
      <w:r>
        <w:drawing>
          <wp:inline distT="0" distB="0" distL="0" distR="0">
            <wp:extent cx="7327900" cy="984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27900" cy="984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21"/>
    <w:p>
      <w:pPr>
        <w:spacing w:after="0"/>
        <w:ind w:left="0"/>
        <w:jc w:val="left"/>
      </w:pPr>
      <w:r>
        <w:rPr>
          <w:rFonts w:ascii="Times New Roman"/>
          <w:b/>
          <w:i w:val="false"/>
          <w:color w:val="000000"/>
        </w:rPr>
        <w:t xml:space="preserve"> Егіндікөл ауданы Ұзынкөл ауылдық округінің жайылымдарды геоботаникалық зерттеп-қарау негізінде жайылым айналымдарының схемасы</w:t>
      </w:r>
    </w:p>
    <w:bookmarkEnd w:id="21"/>
    <w:p>
      <w:pPr>
        <w:spacing w:after="0"/>
        <w:ind w:left="0"/>
        <w:jc w:val="left"/>
      </w:pPr>
      <w:r>
        <w:br/>
      </w:r>
    </w:p>
    <w:p>
      <w:pPr>
        <w:spacing w:after="0"/>
        <w:ind w:left="0"/>
        <w:jc w:val="both"/>
      </w:pPr>
      <w:r>
        <w:drawing>
          <wp:inline distT="0" distB="0" distL="0" distR="0">
            <wp:extent cx="7518400" cy="962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18400" cy="962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w:t>
      </w:r>
    </w:p>
    <w:p>
      <w:pPr>
        <w:spacing w:after="0"/>
        <w:ind w:left="0"/>
        <w:jc w:val="both"/>
      </w:pPr>
      <w:r>
        <w:rPr>
          <w:rFonts w:ascii="Times New Roman"/>
          <w:b w:val="false"/>
          <w:i w:val="false"/>
          <w:color w:val="000000"/>
          <w:sz w:val="28"/>
        </w:rPr>
        <w:t>
      Абай 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692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Алакөл ауылдық округі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216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Бауман 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660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Буревестник 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Егіндікөл 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216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Жалманкұлак ауылдық округі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Коржинкөл 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29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Спиридоновка 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29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Ұзынкөл ауылдық округі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5184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 жануарларының орташа тәуліктік су тұтынуы Қазақстан Республикасы Премьер-Министрінің орынбасары – Қазақстан Республикасы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14827 болып тіркелген) бекітілген Су тұтынудың және су бұрудың үлестік нормаларын әзірлеу жөніндегі әдістемеге </w:t>
      </w:r>
      <w:r>
        <w:rPr>
          <w:rFonts w:ascii="Times New Roman"/>
          <w:b w:val="false"/>
          <w:i w:val="false"/>
          <w:color w:val="000000"/>
          <w:sz w:val="28"/>
        </w:rPr>
        <w:t>6-қосымшаның</w:t>
      </w:r>
      <w:r>
        <w:rPr>
          <w:rFonts w:ascii="Times New Roman"/>
          <w:b w:val="false"/>
          <w:i w:val="false"/>
          <w:color w:val="000000"/>
          <w:sz w:val="28"/>
        </w:rPr>
        <w:t xml:space="preserve"> 10-кестесіне сәйкес айқындалады.</w:t>
      </w:r>
    </w:p>
    <w:p>
      <w:pPr>
        <w:spacing w:after="0"/>
        <w:ind w:left="0"/>
        <w:jc w:val="both"/>
      </w:pPr>
      <w:r>
        <w:rPr>
          <w:rFonts w:ascii="Times New Roman"/>
          <w:b w:val="false"/>
          <w:i w:val="false"/>
          <w:color w:val="000000"/>
          <w:sz w:val="28"/>
        </w:rPr>
        <w:t>
      8)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Айдау жайылымдары(жасыл түспен белгіленген):</w:t>
      </w:r>
    </w:p>
    <w:p>
      <w:pPr>
        <w:spacing w:after="0"/>
        <w:ind w:left="0"/>
        <w:jc w:val="both"/>
      </w:pPr>
      <w:r>
        <w:rPr>
          <w:rFonts w:ascii="Times New Roman"/>
          <w:b w:val="false"/>
          <w:i w:val="false"/>
          <w:color w:val="000000"/>
          <w:sz w:val="28"/>
        </w:rPr>
        <w:t>
      Бауман ауылы - 200 гектар,</w:t>
      </w:r>
    </w:p>
    <w:p>
      <w:pPr>
        <w:spacing w:after="0"/>
        <w:ind w:left="0"/>
        <w:jc w:val="both"/>
      </w:pPr>
      <w:r>
        <w:rPr>
          <w:rFonts w:ascii="Times New Roman"/>
          <w:b w:val="false"/>
          <w:i w:val="false"/>
          <w:color w:val="000000"/>
          <w:sz w:val="28"/>
        </w:rPr>
        <w:t>
      Қоржынкөл ауылы - 700 гектар,</w:t>
      </w:r>
    </w:p>
    <w:p>
      <w:pPr>
        <w:spacing w:after="0"/>
        <w:ind w:left="0"/>
        <w:jc w:val="both"/>
      </w:pPr>
      <w:r>
        <w:rPr>
          <w:rFonts w:ascii="Times New Roman"/>
          <w:b w:val="false"/>
          <w:i w:val="false"/>
          <w:color w:val="000000"/>
          <w:sz w:val="28"/>
        </w:rPr>
        <w:t>
      Спиридоновка ауылы - 1045 гектар,</w:t>
      </w:r>
    </w:p>
    <w:p>
      <w:pPr>
        <w:spacing w:after="0"/>
        <w:ind w:left="0"/>
        <w:jc w:val="both"/>
      </w:pPr>
      <w:r>
        <w:rPr>
          <w:rFonts w:ascii="Times New Roman"/>
          <w:b w:val="false"/>
          <w:i w:val="false"/>
          <w:color w:val="000000"/>
          <w:sz w:val="28"/>
        </w:rPr>
        <w:t>
      Егіндікөл ауылы- 2486,6 гектар,</w:t>
      </w:r>
    </w:p>
    <w:p>
      <w:pPr>
        <w:spacing w:after="0"/>
        <w:ind w:left="0"/>
        <w:jc w:val="both"/>
      </w:pPr>
      <w:r>
        <w:rPr>
          <w:rFonts w:ascii="Times New Roman"/>
          <w:b w:val="false"/>
          <w:i w:val="false"/>
          <w:color w:val="000000"/>
          <w:sz w:val="28"/>
        </w:rPr>
        <w:t>
      Жалманқұлақ ауылы - 2600 гектар,</w:t>
      </w:r>
    </w:p>
    <w:p>
      <w:pPr>
        <w:spacing w:after="0"/>
        <w:ind w:left="0"/>
        <w:jc w:val="both"/>
      </w:pPr>
      <w:r>
        <w:rPr>
          <w:rFonts w:ascii="Times New Roman"/>
          <w:b w:val="false"/>
          <w:i w:val="false"/>
          <w:color w:val="000000"/>
          <w:sz w:val="28"/>
        </w:rPr>
        <w:t>
      Жұлдыз ауылы - 4800 гектар,</w:t>
      </w:r>
    </w:p>
    <w:p>
      <w:pPr>
        <w:spacing w:after="0"/>
        <w:ind w:left="0"/>
        <w:jc w:val="both"/>
      </w:pPr>
      <w:r>
        <w:rPr>
          <w:rFonts w:ascii="Times New Roman"/>
          <w:b w:val="false"/>
          <w:i w:val="false"/>
          <w:color w:val="000000"/>
          <w:sz w:val="28"/>
        </w:rPr>
        <w:t>
      Ұзынкөл ауылы - 300 гектар,</w:t>
      </w:r>
    </w:p>
    <w:p>
      <w:pPr>
        <w:spacing w:after="0"/>
        <w:ind w:left="0"/>
        <w:jc w:val="both"/>
      </w:pPr>
      <w:r>
        <w:rPr>
          <w:rFonts w:ascii="Times New Roman"/>
          <w:b w:val="false"/>
          <w:i w:val="false"/>
          <w:color w:val="000000"/>
          <w:sz w:val="28"/>
        </w:rPr>
        <w:t>
      Буревестник ауылы- 300 гектар.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