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8a98f" w14:textId="c78a9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қаласының мектепке дейінгі ұйымдарында 2025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әкімдігінің 2024 жылғы 30 желтоқсандағы № 107-3991 қаулысы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"Білім туралы" Қазақстан Республикасы Заңы 6-бабы 3-тармағының </w:t>
      </w:r>
      <w:r>
        <w:rPr>
          <w:rFonts w:ascii="Times New Roman"/>
          <w:b w:val="false"/>
          <w:i w:val="false"/>
          <w:color w:val="000000"/>
          <w:sz w:val="28"/>
        </w:rPr>
        <w:t>7-1)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62-бабының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қаласының әкімдігі ҚАУЛЫ ЕТЕДІ: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қаласының мектепке дейінгі ұйымдарында 2025 жылға арналған мектепке дейінгі тәрбие мен оқытуға мемлекеттік білім беру тапсырысы, ата-ана төлемақысының мөлшері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"Астана қаласының Білім басқармасы" мемлекеттік мекемесінің басшысы Қазақстан Республикасының заңнамасында белгіленген тәртіпте: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бес жұмыс күні ішінде Қазақстан Республикасы нормативтік құқықтық актілерінің Эталондық бақылау банкіне жіберуді;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 ресми жарияланғаннан кейін оның Астана қаласы әкімдігінің интернет-ресурсында орналастырылуын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Астана қаласы әкімінің жетекшілік ететін орынбасарына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"__" 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_________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мектепке дейінгі ұйымдарында 2025 жылға арналған мектепке дейінгі тәрбие мен оқытуға мемлекеттік білім беру тапсырысы, ата-ана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ұйымдарындағы тәрбиеленушілердің саны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ұйымдарда бір тәрбиеленушіге айына жұмсалатын шығыстардың орташа құны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бір айға ата-ана төлемақысының мөлшері (теңге)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(5, 6, 7 - бағандарда көрсетілген тәрбиеленушілерді қоспағанда)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мектепке дейінгі ұйым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 мектепке дейінгі ұйым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орталық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 риялық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білім беретін мектепке дейінгі ұйымдағы түзету және инклюзивті топтар.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Түзету (арнайы)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ұйымдағы жалпы білім беретін топтар және толық күн болатын шағын орталықтар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шағын орталық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 риялық мектепке дейінгі ұйымдар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Жалпы білім беретін мектепке дейінгі ұйымдағы арнайы және инклюзивті топтар.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Арнайы мектепке дейінгі ұйымдар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Мемлекеттік, жекеменшік мектепке дейінгі ұйым және толық күн болатын шағын орталық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</w:t>
            </w:r>
          </w:p>
        </w:tc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дейін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пен 6 жас аралығында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48 556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56 327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100 831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19 700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