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7d99" w14:textId="8687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Янайкин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2023 жылғы 21 желтоқсандағы № 10-23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43 935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6 662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- 2 217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2 217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2 217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Янайкин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4 - 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25 151 мың теңге және 3 085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10-23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Янайкин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Янайкин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Янайкин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