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df4f" w14:textId="a51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Раздольный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36 520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33 251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37 715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- 1 195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Республикасының "2024-2026 жылдарға арналған республикалық бюджет туралы" Заңы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28 029 мың теңге және 1 921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Раздольный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Раздольный ауылдық округінің бюджеті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Раздольный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29 184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