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372" w14:textId="8a39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28-2 "2023-2025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28-2 "2023-2025 жылдарға арналған Жәнібек ауданы Борсы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Жәнібек ауданы Борсыауылдық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–60 177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59 043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60 495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318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