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12ca" w14:textId="77c1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6 қыркүйектегі № 219-НҚ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10-қосымшаға сәйкес бекітілген Қазақстан Республикасы Бәсекелестікті қорғау және дамыту агенттігінің Қызылорда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заңды мекенжайы: Қазақстан Республикасы, индекс 120008, Қызылорда облысы, Қызылорда қаласы, Абай даңғылы, 52-үй.".</w:t>
      </w:r>
    </w:p>
    <w:bookmarkEnd w:id="0"/>
    <w:bookmarkStart w:name="z5"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xml:space="preserve">
      1) осы бұйрыққа қол қойылғаннан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
    <w:bookmarkStart w:name="z7" w:id="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Агенттіктің Қызылорда облысы бойынша департаменті осы бұйрықтан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