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e779" w14:textId="17de7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Қасым Қайсенов кенті бойынша 2023-2024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Ұлан ауданы мәслихатының 2023 жылғы 9 маусымдағы № 35 шешімі</w:t>
      </w:r>
    </w:p>
    <w:p>
      <w:pPr>
        <w:spacing w:after="0"/>
        <w:ind w:left="0"/>
        <w:jc w:val="both"/>
      </w:pPr>
      <w:bookmarkStart w:name="z5" w:id="0"/>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Ұлан ауданының мәслихаты ШЕШТІ:</w:t>
      </w:r>
    </w:p>
    <w:bookmarkEnd w:id="0"/>
    <w:bookmarkStart w:name="z6" w:id="1"/>
    <w:p>
      <w:pPr>
        <w:spacing w:after="0"/>
        <w:ind w:left="0"/>
        <w:jc w:val="both"/>
      </w:pPr>
      <w:r>
        <w:rPr>
          <w:rFonts w:ascii="Times New Roman"/>
          <w:b w:val="false"/>
          <w:i w:val="false"/>
          <w:color w:val="000000"/>
          <w:sz w:val="28"/>
        </w:rPr>
        <w:t xml:space="preserve">
      1. Қасым Қайсенов кентібойынша 2023-2024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шешімге қосымша </w:t>
            </w:r>
            <w:r>
              <w:br/>
            </w:r>
          </w:p>
        </w:tc>
      </w:tr>
    </w:tbl>
    <w:bookmarkStart w:name="z10" w:id="3"/>
    <w:p>
      <w:pPr>
        <w:spacing w:after="0"/>
        <w:ind w:left="0"/>
        <w:jc w:val="left"/>
      </w:pPr>
      <w:r>
        <w:rPr>
          <w:rFonts w:ascii="Times New Roman"/>
          <w:b/>
          <w:i w:val="false"/>
          <w:color w:val="000000"/>
        </w:rPr>
        <w:t xml:space="preserve"> Қасым Қайсенов кенті бойынша жайылымдарды басқару  және оларды пайдалану жөніндегі 2023-2024 жылдарға арналған  жоспар</w:t>
      </w:r>
    </w:p>
    <w:bookmarkEnd w:id="3"/>
    <w:bookmarkStart w:name="z11" w:id="4"/>
    <w:p>
      <w:pPr>
        <w:spacing w:after="0"/>
        <w:ind w:left="0"/>
        <w:jc w:val="both"/>
      </w:pPr>
      <w:r>
        <w:rPr>
          <w:rFonts w:ascii="Times New Roman"/>
          <w:b w:val="false"/>
          <w:i w:val="false"/>
          <w:color w:val="000000"/>
          <w:sz w:val="28"/>
        </w:rPr>
        <w:t>
      Қасым Қайсенов кенті бойынша жайылымдарды басқару және оларды пайдалану жөніндегі 2021-2022 жылдарға арналған жоспар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Қазақстан Республикасы Премьер-Министрінің орынбасары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15090 болып тіркелген), Қазақстан Республикасы Ауыл шаруашылығы министрінің 2015 жылғы14 сәуірдегі № 3-3/332 "Жайлымдардың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4"/>
    <w:bookmarkStart w:name="z12" w:id="5"/>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bookmarkEnd w:id="5"/>
    <w:bookmarkStart w:name="z13" w:id="6"/>
    <w:p>
      <w:pPr>
        <w:spacing w:after="0"/>
        <w:ind w:left="0"/>
        <w:jc w:val="both"/>
      </w:pPr>
      <w:r>
        <w:rPr>
          <w:rFonts w:ascii="Times New Roman"/>
          <w:b w:val="false"/>
          <w:i w:val="false"/>
          <w:color w:val="000000"/>
          <w:sz w:val="28"/>
        </w:rPr>
        <w:t>
      - жер санаттары, жер учаскелерінің меншік иелері мен жер пайдаланушылар бөлінісінде Қасым Қайсенов кенті аумағында жайылымдардың орналасу схемасы (</w:t>
      </w:r>
      <w:r>
        <w:rPr>
          <w:rFonts w:ascii="Times New Roman"/>
          <w:b w:val="false"/>
          <w:i w:val="false"/>
          <w:color w:val="000000"/>
          <w:sz w:val="28"/>
        </w:rPr>
        <w:t>1-қосымша</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 жайылымдардың сыртқы және ішкі шекаралары мен аудандары көрсетілген карта (</w:t>
      </w:r>
      <w:r>
        <w:rPr>
          <w:rFonts w:ascii="Times New Roman"/>
          <w:b w:val="false"/>
          <w:i w:val="false"/>
          <w:color w:val="000000"/>
          <w:sz w:val="28"/>
        </w:rPr>
        <w:t>3-қосымша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 жайылым пайдаланушыларының су көздеріне қол жеткізу схемасы (</w:t>
      </w:r>
      <w:r>
        <w:rPr>
          <w:rFonts w:ascii="Times New Roman"/>
          <w:b w:val="false"/>
          <w:i w:val="false"/>
          <w:color w:val="000000"/>
          <w:sz w:val="28"/>
        </w:rPr>
        <w:t>4-қосымша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 (</w:t>
      </w:r>
      <w:r>
        <w:rPr>
          <w:rFonts w:ascii="Times New Roman"/>
          <w:b w:val="false"/>
          <w:i w:val="false"/>
          <w:color w:val="000000"/>
          <w:sz w:val="28"/>
        </w:rPr>
        <w:t>5-қосымша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 жеке және заңды тұлғалардың шалғайдағы жайылымдарына ауыл шаруашылығы мал басын орналастыру схемасы (</w:t>
      </w:r>
      <w:r>
        <w:rPr>
          <w:rFonts w:ascii="Times New Roman"/>
          <w:b w:val="false"/>
          <w:i w:val="false"/>
          <w:color w:val="000000"/>
          <w:sz w:val="28"/>
        </w:rPr>
        <w:t>6-қосымша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 ауыл шаруашылығы жануарларын жаюдың және қозғалудың маусымдық бағыттарын белгілейтін жайылымдарды пайдалану жөніндегі күнтізбелік кесте (</w:t>
      </w:r>
      <w:r>
        <w:rPr>
          <w:rFonts w:ascii="Times New Roman"/>
          <w:b w:val="false"/>
          <w:i w:val="false"/>
          <w:color w:val="000000"/>
          <w:sz w:val="28"/>
        </w:rPr>
        <w:t>7-қосымша</w:t>
      </w:r>
      <w:r>
        <w:rPr>
          <w:rFonts w:ascii="Times New Roman"/>
          <w:b w:val="false"/>
          <w:i w:val="false"/>
          <w:color w:val="000000"/>
          <w:sz w:val="28"/>
        </w:rPr>
        <w:t>) жасалды.</w:t>
      </w:r>
    </w:p>
    <w:bookmarkEnd w:id="12"/>
    <w:bookmarkStart w:name="z20" w:id="13"/>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басыныңсаны туралы деректерді, олардың иелерін – жайылым пайдаланушыларды,жеке және (немесе) заңды тұлғаларды көрсетумен,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bookmarkEnd w:id="13"/>
    <w:bookmarkStart w:name="z21" w:id="14"/>
    <w:p>
      <w:pPr>
        <w:spacing w:after="0"/>
        <w:ind w:left="0"/>
        <w:jc w:val="both"/>
      </w:pPr>
      <w:r>
        <w:rPr>
          <w:rFonts w:ascii="Times New Roman"/>
          <w:b w:val="false"/>
          <w:i w:val="false"/>
          <w:color w:val="000000"/>
          <w:sz w:val="28"/>
        </w:rPr>
        <w:t>
      Қасым Қайсенов кенті Ұлан ауданының орталық бөлігінде таулы-дала, құрғақ дала аймағында орналасқан.Таулы-дала аймағы таулы шалғынды-дала, тау алды далалық орташа ылғалды және далалық орташа құрғақ кіші аймақтарға бөлінеді. Климаты орташа-құрғақ, орташа ыстық, жылдық орташа жауын-шашыны 360-390 мм. Ауа температурасы ең төменгі - 45, ең жоғарғы +40. Жылдық орташа температурасы +10. Салыстырмалы ылғалдылығы 68 %.Оңтүстік-шығыс және солтүстік-батыс бағыттағы желдер басым, орташа жылдық жылдамдығы 2,7 м/сек.</w:t>
      </w:r>
    </w:p>
    <w:bookmarkEnd w:id="14"/>
    <w:bookmarkStart w:name="z22" w:id="15"/>
    <w:p>
      <w:pPr>
        <w:spacing w:after="0"/>
        <w:ind w:left="0"/>
        <w:jc w:val="both"/>
      </w:pPr>
      <w:r>
        <w:rPr>
          <w:rFonts w:ascii="Times New Roman"/>
          <w:b w:val="false"/>
          <w:i w:val="false"/>
          <w:color w:val="000000"/>
          <w:sz w:val="28"/>
        </w:rPr>
        <w:t>
      Топырағы қара-қоңыр, оңтүстік таулы қара топырақ, кәдімгі қара топырақ, оңтүстік қара топырақ, сілтісізделген және кәдімгі таулы қара топырақ.</w:t>
      </w:r>
    </w:p>
    <w:bookmarkEnd w:id="15"/>
    <w:bookmarkStart w:name="z23" w:id="16"/>
    <w:p>
      <w:pPr>
        <w:spacing w:after="0"/>
        <w:ind w:left="0"/>
        <w:jc w:val="both"/>
      </w:pPr>
      <w:r>
        <w:rPr>
          <w:rFonts w:ascii="Times New Roman"/>
          <w:b w:val="false"/>
          <w:i w:val="false"/>
          <w:color w:val="000000"/>
          <w:sz w:val="28"/>
        </w:rPr>
        <w:t>
      Өсімдік жамылғысы: бетегелі-селеулі-жусанды, бетегелі-селеулі-түрлі шөпті, түрлі шөпті-астық тұқымдастар, жұмсақ сабақты және бұталы-шыңды-астық тұқымдастар.</w:t>
      </w:r>
    </w:p>
    <w:bookmarkEnd w:id="16"/>
    <w:bookmarkStart w:name="z24" w:id="17"/>
    <w:p>
      <w:pPr>
        <w:spacing w:after="0"/>
        <w:ind w:left="0"/>
        <w:jc w:val="both"/>
      </w:pPr>
      <w:r>
        <w:rPr>
          <w:rFonts w:ascii="Times New Roman"/>
          <w:b w:val="false"/>
          <w:i w:val="false"/>
          <w:color w:val="000000"/>
          <w:sz w:val="28"/>
        </w:rPr>
        <w:t>
      Тұрақты қар жамылғысы қараша айының ортасында орнайды, сәуір айының бірінші онкүндігінде кетеді. Аязсыз кезеңнің ұзақтығы 130-150 күн.</w:t>
      </w:r>
    </w:p>
    <w:bookmarkEnd w:id="17"/>
    <w:bookmarkStart w:name="z25" w:id="18"/>
    <w:p>
      <w:pPr>
        <w:spacing w:after="0"/>
        <w:ind w:left="0"/>
        <w:jc w:val="both"/>
      </w:pPr>
      <w:r>
        <w:rPr>
          <w:rFonts w:ascii="Times New Roman"/>
          <w:b w:val="false"/>
          <w:i w:val="false"/>
          <w:color w:val="000000"/>
          <w:sz w:val="28"/>
        </w:rPr>
        <w:t>
      Гидрографиясы Ертіс өзенінің бассейні болып табылады. Ең ірі өзендер: Қараөзек және көптеген басқа өзендер мен бұлақтар.</w:t>
      </w:r>
    </w:p>
    <w:bookmarkEnd w:id="18"/>
    <w:bookmarkStart w:name="z26" w:id="19"/>
    <w:p>
      <w:pPr>
        <w:spacing w:after="0"/>
        <w:ind w:left="0"/>
        <w:jc w:val="both"/>
      </w:pPr>
      <w:r>
        <w:rPr>
          <w:rFonts w:ascii="Times New Roman"/>
          <w:b w:val="false"/>
          <w:i w:val="false"/>
          <w:color w:val="000000"/>
          <w:sz w:val="28"/>
        </w:rPr>
        <w:t>
      Қасым Қайсенов кенті Ұлан ауданының орталығы болып табылады.</w:t>
      </w:r>
    </w:p>
    <w:bookmarkEnd w:id="19"/>
    <w:bookmarkStart w:name="z27" w:id="20"/>
    <w:p>
      <w:pPr>
        <w:spacing w:after="0"/>
        <w:ind w:left="0"/>
        <w:jc w:val="both"/>
      </w:pPr>
      <w:r>
        <w:rPr>
          <w:rFonts w:ascii="Times New Roman"/>
          <w:b w:val="false"/>
          <w:i w:val="false"/>
          <w:color w:val="000000"/>
          <w:sz w:val="28"/>
        </w:rPr>
        <w:t>
      Қасым Қайсенов кенті1934гектаралаңды алып жатыр, оның ішінде: егістік – 74,6 гектар, жайылым – 815гектар, шабындық – 54гектар.</w:t>
      </w:r>
    </w:p>
    <w:bookmarkEnd w:id="20"/>
    <w:bookmarkStart w:name="z28" w:id="21"/>
    <w:p>
      <w:pPr>
        <w:spacing w:after="0"/>
        <w:ind w:left="0"/>
        <w:jc w:val="both"/>
      </w:pPr>
      <w:r>
        <w:rPr>
          <w:rFonts w:ascii="Times New Roman"/>
          <w:b w:val="false"/>
          <w:i w:val="false"/>
          <w:color w:val="000000"/>
          <w:sz w:val="28"/>
        </w:rPr>
        <w:t>
      Жер санаттары бойынша:</w:t>
      </w:r>
    </w:p>
    <w:bookmarkEnd w:id="21"/>
    <w:bookmarkStart w:name="z29" w:id="22"/>
    <w:p>
      <w:pPr>
        <w:spacing w:after="0"/>
        <w:ind w:left="0"/>
        <w:jc w:val="both"/>
      </w:pPr>
      <w:r>
        <w:rPr>
          <w:rFonts w:ascii="Times New Roman"/>
          <w:b w:val="false"/>
          <w:i w:val="false"/>
          <w:color w:val="000000"/>
          <w:sz w:val="28"/>
        </w:rPr>
        <w:t>
      елді мекендердің жерлері-876,5 гектар;</w:t>
      </w:r>
    </w:p>
    <w:bookmarkEnd w:id="22"/>
    <w:bookmarkStart w:name="z30" w:id="23"/>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және өзге де ауыл шаруашылығына арналмаған жерлер – 1056,8 гектардан құралады.</w:t>
      </w:r>
    </w:p>
    <w:bookmarkEnd w:id="23"/>
    <w:bookmarkStart w:name="z31" w:id="24"/>
    <w:p>
      <w:pPr>
        <w:spacing w:after="0"/>
        <w:ind w:left="0"/>
        <w:jc w:val="both"/>
      </w:pPr>
      <w:r>
        <w:rPr>
          <w:rFonts w:ascii="Times New Roman"/>
          <w:b w:val="false"/>
          <w:i w:val="false"/>
          <w:color w:val="000000"/>
          <w:sz w:val="28"/>
        </w:rPr>
        <w:t>
      2022 жылдың 1 қазанына Қасым Қайсенов кентінде ауыл шаруашылығы малдарының саны: ірі қара мал 855 бас, оның ішінде аналық мал 364 бас, ұсақ қара мал 849 бас, жылқы 309 бас (</w:t>
      </w:r>
      <w:r>
        <w:rPr>
          <w:rFonts w:ascii="Times New Roman"/>
          <w:b w:val="false"/>
          <w:i w:val="false"/>
          <w:color w:val="000000"/>
          <w:sz w:val="28"/>
        </w:rPr>
        <w:t>№1 кесте</w:t>
      </w:r>
      <w:r>
        <w:rPr>
          <w:rFonts w:ascii="Times New Roman"/>
          <w:b w:val="false"/>
          <w:i w:val="false"/>
          <w:color w:val="000000"/>
          <w:sz w:val="28"/>
        </w:rPr>
        <w:t>).</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ЖШС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ҚасымҚайсенов 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bl>
    <w:bookmarkStart w:name="z33" w:id="25"/>
    <w:p>
      <w:pPr>
        <w:spacing w:after="0"/>
        <w:ind w:left="0"/>
        <w:jc w:val="both"/>
      </w:pPr>
      <w:r>
        <w:rPr>
          <w:rFonts w:ascii="Times New Roman"/>
          <w:b w:val="false"/>
          <w:i w:val="false"/>
          <w:color w:val="000000"/>
          <w:sz w:val="28"/>
        </w:rPr>
        <w:t>
      Кентінде ауыл шаруашылық жануарлары мен құстарына ветеринарлық қызмет көрсету үшін 0 – ветеринарлық пункт, 0 – мал қорымы ұйымдастырылған.</w:t>
      </w:r>
    </w:p>
    <w:bookmarkEnd w:id="25"/>
    <w:bookmarkStart w:name="z34" w:id="26"/>
    <w:p>
      <w:pPr>
        <w:spacing w:after="0"/>
        <w:ind w:left="0"/>
        <w:jc w:val="both"/>
      </w:pPr>
      <w:r>
        <w:rPr>
          <w:rFonts w:ascii="Times New Roman"/>
          <w:b w:val="false"/>
          <w:i w:val="false"/>
          <w:color w:val="000000"/>
          <w:sz w:val="28"/>
        </w:rPr>
        <w:t>
      Ауыл шаруашылығы жануарларын қамтамасыз ету үшін Қасым Қайсенов кентібойынша 815 гектар жайылым жерлер бар, елді мекендер шегінде 815 гектар жайылым бар.</w:t>
      </w:r>
    </w:p>
    <w:bookmarkEnd w:id="26"/>
    <w:bookmarkStart w:name="z35" w:id="27"/>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Қасым Қайсенов кенті жергілікті халықтың мұқтаждығы үшін ауыл шаруашылығы малдарының аналық (сауын) мал басын ұстау бойынша елді мекеннің 815 гектар бар жайылымдық алқаптарында қажеттілігі 723 гектар құрайды (</w:t>
      </w:r>
      <w:r>
        <w:rPr>
          <w:rFonts w:ascii="Times New Roman"/>
          <w:b w:val="false"/>
          <w:i w:val="false"/>
          <w:color w:val="000000"/>
          <w:sz w:val="28"/>
        </w:rPr>
        <w:t>№2 кесте</w:t>
      </w:r>
      <w:r>
        <w:rPr>
          <w:rFonts w:ascii="Times New Roman"/>
          <w:b w:val="false"/>
          <w:i w:val="false"/>
          <w:color w:val="000000"/>
          <w:sz w:val="28"/>
        </w:rPr>
        <w:t>), оны малдарды қорада ұстау есебінен толықтыру жоспарлануда.</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Сауынсиырлардыңбар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Жайылымғақажеттілікнормасы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bl>
    <w:bookmarkStart w:name="z37" w:id="28"/>
    <w:p>
      <w:pPr>
        <w:spacing w:after="0"/>
        <w:ind w:left="0"/>
        <w:jc w:val="both"/>
      </w:pPr>
      <w:r>
        <w:rPr>
          <w:rFonts w:ascii="Times New Roman"/>
          <w:b w:val="false"/>
          <w:i w:val="false"/>
          <w:color w:val="000000"/>
          <w:sz w:val="28"/>
        </w:rPr>
        <w:t>
      Қасым Қайсенов кентінің жергілікті тұрғындарының малын жаю үшін 115 гектар берілді.</w:t>
      </w:r>
    </w:p>
    <w:bookmarkEnd w:id="28"/>
    <w:bookmarkStart w:name="z38" w:id="29"/>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3186 гектаркөлемінде жайылымдық алқап қажеттілігі бар, ІҚМ басына түсетін жүктеме нормасы – 4,5 га/бас., ұсақ мал – 0,9 га/бас., жылқы – 5,4 га/бас (</w:t>
      </w:r>
      <w:r>
        <w:rPr>
          <w:rFonts w:ascii="Times New Roman"/>
          <w:b w:val="false"/>
          <w:i w:val="false"/>
          <w:color w:val="000000"/>
          <w:sz w:val="28"/>
        </w:rPr>
        <w:t>№3 кесте</w:t>
      </w:r>
      <w:r>
        <w:rPr>
          <w:rFonts w:ascii="Times New Roman"/>
          <w:b w:val="false"/>
          <w:i w:val="false"/>
          <w:color w:val="000000"/>
          <w:sz w:val="28"/>
        </w:rPr>
        <w:t>).</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Жайылымғақажеттілікнормасы 1 бас.,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жаюүшінберілді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r>
    </w:tbl>
    <w:bookmarkStart w:name="z40" w:id="30"/>
    <w:p>
      <w:pPr>
        <w:spacing w:after="0"/>
        <w:ind w:left="0"/>
        <w:jc w:val="both"/>
      </w:pPr>
      <w:r>
        <w:rPr>
          <w:rFonts w:ascii="Times New Roman"/>
          <w:b w:val="false"/>
          <w:i w:val="false"/>
          <w:color w:val="000000"/>
          <w:sz w:val="28"/>
        </w:rPr>
        <w:t>
      3186 гектар мөлшеріндегі жайылымдық алқаптардың қалыптасқан қажеттілігін 05-079-037 есептік кварталының шалғайдағы жайылымдарында халықтың ауыл шаруашылығы малдарын жаю есебінен толықтыру қажет.</w:t>
      </w:r>
    </w:p>
    <w:bookmarkEnd w:id="30"/>
    <w:bookmarkStart w:name="z41" w:id="31"/>
    <w:p>
      <w:pPr>
        <w:spacing w:after="0"/>
        <w:ind w:left="0"/>
        <w:jc w:val="both"/>
      </w:pPr>
      <w:r>
        <w:rPr>
          <w:rFonts w:ascii="Times New Roman"/>
          <w:b w:val="false"/>
          <w:i w:val="false"/>
          <w:color w:val="000000"/>
          <w:sz w:val="28"/>
        </w:rPr>
        <w:t>
      Қасым Қайсенов кентінің ЖШС, шаруа және фермер қожалықтарындағы мал басы: ірі қара мал 333 бас, ұсақ қара мал 256 бас, жылқы 102 басты құрайды (</w:t>
      </w:r>
      <w:r>
        <w:rPr>
          <w:rFonts w:ascii="Times New Roman"/>
          <w:b w:val="false"/>
          <w:i w:val="false"/>
          <w:color w:val="000000"/>
          <w:sz w:val="28"/>
        </w:rPr>
        <w:t>№4 кесте</w:t>
      </w:r>
      <w:r>
        <w:rPr>
          <w:rFonts w:ascii="Times New Roman"/>
          <w:b w:val="false"/>
          <w:i w:val="false"/>
          <w:color w:val="000000"/>
          <w:sz w:val="28"/>
        </w:rPr>
        <w:t>).</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қолда бары түрлері бойынша,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Жайылымғақажеттілікнормасы 1 бас.,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Жайылымдардыңқажеттілігі,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r>
    </w:tbl>
    <w:bookmarkStart w:name="z43" w:id="32"/>
    <w:p>
      <w:pPr>
        <w:spacing w:after="0"/>
        <w:ind w:left="0"/>
        <w:jc w:val="both"/>
      </w:pPr>
      <w:r>
        <w:rPr>
          <w:rFonts w:ascii="Times New Roman"/>
          <w:b w:val="false"/>
          <w:i w:val="false"/>
          <w:color w:val="000000"/>
          <w:sz w:val="28"/>
        </w:rPr>
        <w:t>
      ЖШС, шаруа және фермер қожалықтарының 2579 гектар мөлшерінде қалыптасқан жайылым алқаптарының қажеттілігін 05-079-037 есептік кварталының жерлері есебінен толықтыру қажет.</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Қасым Қайсенов кентінде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1-қосымша</w:t>
            </w:r>
          </w:p>
        </w:tc>
      </w:tr>
    </w:tbl>
    <w:bookmarkStart w:name="z45" w:id="33"/>
    <w:p>
      <w:pPr>
        <w:spacing w:after="0"/>
        <w:ind w:left="0"/>
        <w:jc w:val="left"/>
      </w:pPr>
      <w:r>
        <w:rPr>
          <w:rFonts w:ascii="Times New Roman"/>
          <w:b/>
          <w:i w:val="false"/>
          <w:color w:val="000000"/>
        </w:rPr>
        <w:t xml:space="preserve"> Қасым Қайсенов кенті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33"/>
    <w:bookmarkStart w:name="z46"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Қасым Қайсенов кентінде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2-қосымша</w:t>
            </w:r>
          </w:p>
        </w:tc>
      </w:tr>
    </w:tbl>
    <w:bookmarkStart w:name="z48" w:id="35"/>
    <w:p>
      <w:pPr>
        <w:spacing w:after="0"/>
        <w:ind w:left="0"/>
        <w:jc w:val="left"/>
      </w:pPr>
      <w:r>
        <w:rPr>
          <w:rFonts w:ascii="Times New Roman"/>
          <w:b/>
          <w:i w:val="false"/>
          <w:color w:val="000000"/>
        </w:rPr>
        <w:t xml:space="preserve"> Жайылымайналымыныңқолайлысхемалары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Қасым Қайсенов кентінде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3-қосымша</w:t>
            </w:r>
          </w:p>
        </w:tc>
      </w:tr>
    </w:tbl>
    <w:bookmarkStart w:name="z50" w:id="36"/>
    <w:p>
      <w:pPr>
        <w:spacing w:after="0"/>
        <w:ind w:left="0"/>
        <w:jc w:val="left"/>
      </w:pPr>
      <w:r>
        <w:rPr>
          <w:rFonts w:ascii="Times New Roman"/>
          <w:b/>
          <w:i w:val="false"/>
          <w:color w:val="000000"/>
        </w:rPr>
        <w:t xml:space="preserve"> Жайылымдардың сыртқы және ішкі шекаралары мен аудандары көрсетілген карта</w:t>
      </w:r>
    </w:p>
    <w:bookmarkEnd w:id="36"/>
    <w:bookmarkStart w:name="z51"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07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Қасым Қайсенов кентінде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4-қосымша</w:t>
            </w:r>
          </w:p>
        </w:tc>
      </w:tr>
    </w:tbl>
    <w:bookmarkStart w:name="z53" w:id="38"/>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38"/>
    <w:bookmarkStart w:name="z54"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91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Қасым Қайсенов кентінде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5-қосымша</w:t>
            </w:r>
          </w:p>
        </w:tc>
      </w:tr>
    </w:tbl>
    <w:bookmarkStart w:name="z56" w:id="40"/>
    <w:p>
      <w:pPr>
        <w:spacing w:after="0"/>
        <w:ind w:left="0"/>
        <w:jc w:val="left"/>
      </w:pPr>
      <w:r>
        <w:rPr>
          <w:rFonts w:ascii="Times New Roman"/>
          <w:b/>
          <w:i w:val="false"/>
          <w:color w:val="000000"/>
        </w:rPr>
        <w:t xml:space="preserve">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w:t>
      </w:r>
    </w:p>
    <w:bookmarkEnd w:id="40"/>
    <w:bookmarkStart w:name="z57"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Қасым Қайсенов кентінде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6-қосымша</w:t>
            </w:r>
          </w:p>
        </w:tc>
      </w:tr>
    </w:tbl>
    <w:bookmarkStart w:name="z59" w:id="42"/>
    <w:p>
      <w:pPr>
        <w:spacing w:after="0"/>
        <w:ind w:left="0"/>
        <w:jc w:val="left"/>
      </w:pPr>
      <w:r>
        <w:rPr>
          <w:rFonts w:ascii="Times New Roman"/>
          <w:b/>
          <w:i w:val="false"/>
          <w:color w:val="000000"/>
        </w:rPr>
        <w:t xml:space="preserve"> Жеке және заңды тұлғалардың шалғайдағы жайылымдарына ауыл шаруашылығы мал басын орналастыру схемасы</w:t>
      </w:r>
    </w:p>
    <w:bookmarkEnd w:id="42"/>
    <w:bookmarkStart w:name="z60"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67310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31000" cy="568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Қасым Қайсенов кентінде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7-қосымша</w:t>
            </w:r>
          </w:p>
        </w:tc>
      </w:tr>
    </w:tbl>
    <w:bookmarkStart w:name="z62" w:id="44"/>
    <w:p>
      <w:pPr>
        <w:spacing w:after="0"/>
        <w:ind w:left="0"/>
        <w:jc w:val="left"/>
      </w:pPr>
      <w:r>
        <w:rPr>
          <w:rFonts w:ascii="Times New Roman"/>
          <w:b/>
          <w:i w:val="false"/>
          <w:color w:val="000000"/>
        </w:rPr>
        <w:t xml:space="preserve"> Ауыл шаруашылығы жануарларын жаюдың және қозғалудың маусымдық бағыттарын белгілейтін жайылымдарды пайдалану жөніндегі күнтізбелік кесте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жайылымғ ашығару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шалғайдағы жайылымдардан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