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bf42" w14:textId="ef5b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15 желтоқсандағы № 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халық үшін қатты тұрмыстық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