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be8b" w14:textId="40bb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әкімінің аппараты" коммуналдық мемлекеттік мекемесі туралы ережені бекіту туралы" Солтүстік Қазақстан облысы Ғабит Мүсірепов атындағы аудан әкімдігінің 2022 жылғы 3 мамырдағы № 105 қаулысына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27 шілдедегі № 154 қаулысы</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әкімінің аппараты" коммуналдық мемлекеттік мекемесі туралы ережені бекіту туралы" Солтүстік Қазақстан облысы Ғабит Мүсірепов атындағы аудан әкімдігінің 2022 жылғы 3 мамырдағы № 105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Ғабит Мүсірепов атындағы аудан әкімінің аппараты" коммуналдық мемлекеттік мекемесі туралы ереженің 15-тармағының </w:t>
      </w:r>
      <w:r>
        <w:rPr>
          <w:rFonts w:ascii="Times New Roman"/>
          <w:b w:val="false"/>
          <w:i w:val="false"/>
          <w:color w:val="000000"/>
          <w:sz w:val="28"/>
        </w:rPr>
        <w:t>40) тармақшасы</w:t>
      </w:r>
      <w:r>
        <w:rPr>
          <w:rFonts w:ascii="Times New Roman"/>
          <w:b w:val="false"/>
          <w:i w:val="false"/>
          <w:color w:val="000000"/>
          <w:sz w:val="28"/>
        </w:rPr>
        <w:t xml:space="preserve"> алынып тасталсын.</w:t>
      </w:r>
    </w:p>
    <w:bookmarkEnd w:id="2"/>
    <w:bookmarkStart w:name="z7" w:id="3"/>
    <w:p>
      <w:pPr>
        <w:spacing w:after="0"/>
        <w:ind w:left="0"/>
        <w:jc w:val="both"/>
      </w:pPr>
      <w:r>
        <w:rPr>
          <w:rFonts w:ascii="Times New Roman"/>
          <w:b w:val="false"/>
          <w:i w:val="false"/>
          <w:color w:val="000000"/>
          <w:sz w:val="28"/>
        </w:rPr>
        <w:t>
      2. "Солтүстік Қазақстан облысы Ғабит Мүсірепов атындағы аудан әкімінің аппараты" коммуналдық мемлекеттік мекемесі:</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2) осы қаулыны Ғабит Мүсірепов атындағы аудан әкімдігінің интернет-ресурсында ресми жарияланғаннан кейін орналастыруды;</w:t>
      </w:r>
    </w:p>
    <w:bookmarkEnd w:id="5"/>
    <w:bookmarkStart w:name="z10" w:id="6"/>
    <w:p>
      <w:pPr>
        <w:spacing w:after="0"/>
        <w:ind w:left="0"/>
        <w:jc w:val="both"/>
      </w:pPr>
      <w:r>
        <w:rPr>
          <w:rFonts w:ascii="Times New Roman"/>
          <w:b w:val="false"/>
          <w:i w:val="false"/>
          <w:color w:val="000000"/>
          <w:sz w:val="28"/>
        </w:rPr>
        <w:t>
      3) заңнамада белгіленген тәртіппен "Солтүстік Қазақстан облысы Ғабит Мүсірепов атындағы аудан әкімінің аппараты" коммуналдық мемлекеттік мекемесі туралы ережеге енгізілген өзгеріс туралы әділет органдарын хабардар етуді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осы салаға жетекшілік ететін Солтүстік Қазақстан облысы Ғабит Мүсірепов атындағы аудан әкімінің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