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80b2" w14:textId="b378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9/24 "2023-2025 жылдарға арналған Май ауданының Малайсары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12/6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Малайсары ауылдық округінің бюджеті туралы" 2022 жылғы 26 желтоқсандағы № 9/24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Малайсары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170 мың теңге."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Малайсары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