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3653" w14:textId="c0c3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Шідерті поселкесінің аумағында бөлек жергілікті қоғамдастық жиындарын өткізу Қағидаларын және жергілікті қоғамдастық жиынына қатысу үшін көше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Екібастұз қалалық мәслихатының 2023 жылғы 13 қазандағы № 75/8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үлгілік қағидаларына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1. Екібастұз қаласы Шідерті поселкесінің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Екібастұз қаласы Шідерті поселкесінің әрбір көшесі тұрғындары өкілдерінің сандық құрамы көше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13 қазандағы № 75/8</w:t>
            </w:r>
            <w:r>
              <w:br/>
            </w:r>
            <w:r>
              <w:rPr>
                <w:rFonts w:ascii="Times New Roman"/>
                <w:b w:val="false"/>
                <w:i w:val="false"/>
                <w:color w:val="000000"/>
                <w:sz w:val="20"/>
              </w:rPr>
              <w:t>шешімен бекітілген</w:t>
            </w:r>
          </w:p>
        </w:tc>
      </w:tr>
    </w:tbl>
    <w:p>
      <w:pPr>
        <w:spacing w:after="0"/>
        <w:ind w:left="0"/>
        <w:jc w:val="left"/>
      </w:pPr>
      <w:r>
        <w:rPr>
          <w:rFonts w:ascii="Times New Roman"/>
          <w:b/>
          <w:i w:val="false"/>
          <w:color w:val="000000"/>
        </w:rPr>
        <w:t xml:space="preserve"> Екібастұз қаласы Шідерті поселкесінің аумағында бөлек жергілікті қоғамдастық жиындарын өткізу Қағидалары</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Екібастұз қаласы Шідерті поселкесінің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Екібастұз қаласы Шідерті поселкесінің аумағында бөлек жергілікті қоғамдастық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қоғамдастықтың бөлек жиыны – көше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Шідерті поселкесінің аумағы көшелер бойынша (Абая көшесі, Ауэзова көшесі, Бейбітшілік көшесі, Бөгенбай Батыр көшесі, Валиханова көшесі, Вокзальная көшесі, Гаражная көшесі, Достық көшесі, Естая көшесі, Әлия Молдағұлова көшесі, Әлкей Марғұлан көшесі, Жастар көшесі, Желтоқсан көшесі, Заречная көшесі, Каролинского көшесі, Кеншілер көшесі, Қабанбай Батыр көшесі, Қажымұқан Мұңайтпасұлы көшесі, Қаныш Сәтбаев көшесі, Құрманғазы көшесі, Мәшһүр Жүсіп көшесі, Набережная көшесі, Новоселов көшесі, переулок Бірлік, переулок Железнодорожный, переулок Степной, Проездная көшесі, Советская көшесі, Сұлтанмахмұт Торайғыров көшесі, Терешковой көшесі, Целинная көшесі, Шевченко көшесі, Школьная көшесі, Ыбырай Алтынсарин көшесі, Энергетиков көшесі, Энтузиастов көшесі, Южная көшесі) учаскелерге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Шідерті поселкесінің әкімі көше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Шідерті поселкесінің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көшенің қатысып отырған тұрғындарын тіркеу жүргізіледі. </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көшеде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аудандық маңызы бар Шідерті поселкесінің әкімі немесе ол уәкілеттік берген тұлға ашады.</w:t>
      </w:r>
    </w:p>
    <w:bookmarkEnd w:id="13"/>
    <w:p>
      <w:pPr>
        <w:spacing w:after="0"/>
        <w:ind w:left="0"/>
        <w:jc w:val="both"/>
      </w:pPr>
      <w:r>
        <w:rPr>
          <w:rFonts w:ascii="Times New Roman"/>
          <w:b w:val="false"/>
          <w:i w:val="false"/>
          <w:color w:val="000000"/>
          <w:sz w:val="28"/>
        </w:rPr>
        <w:t>
      Шідерті поселкесінің әкімі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көше тұрғындары өкілдерінің кандидатураларын Екібастұз қалалық мәслихаты бекіткен сандық құрамға сәйкес бөлек жергілікті қоғамдастық жиынына қатысушылар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Шідерті поселкесі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