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11e" w14:textId="1d4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2023 жылғы 18 қыркүйектегі № 7 шешімі. Күші жойылды - Павлодар облысы Павлодар қаласы әкімінің 2025 жылғы 7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-және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2023 жылғы 15 қыркүйектегі № 3 хаттамасы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Центральная көшесі 2, 6, 8 мекенжайында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Техногендiк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