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d420" w14:textId="cabd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27 сәуірдегі № 11/2 шешімі. Күші жойылды - Павлодар облыстық мәслихатының 2024 жылғы 11 шілдедегі № 134/14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11.07.2024 </w:t>
      </w:r>
      <w:r>
        <w:rPr>
          <w:rFonts w:ascii="Times New Roman"/>
          <w:b w:val="false"/>
          <w:i w:val="false"/>
          <w:color w:val="ff0000"/>
          <w:sz w:val="28"/>
        </w:rPr>
        <w:t>№ 134/14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2018 жылғы 14 наурыздағы № 220/21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болып тіркелген) келесі өзгіріс енгізілсін:</w:t>
      </w:r>
    </w:p>
    <w:bookmarkEnd w:id="1"/>
    <w:bookmarkStart w:name="z3" w:id="2"/>
    <w:p>
      <w:pPr>
        <w:spacing w:after="0"/>
        <w:ind w:left="0"/>
        <w:jc w:val="both"/>
      </w:pPr>
      <w:r>
        <w:rPr>
          <w:rFonts w:ascii="Times New Roman"/>
          <w:b w:val="false"/>
          <w:i w:val="false"/>
          <w:color w:val="000000"/>
          <w:sz w:val="28"/>
        </w:rPr>
        <w:t xml:space="preserve">
      Павлодар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11/2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"14" наурыздағы</w:t>
            </w:r>
            <w:r>
              <w:br/>
            </w:r>
            <w:r>
              <w:rPr>
                <w:rFonts w:ascii="Times New Roman"/>
                <w:b w:val="false"/>
                <w:i w:val="false"/>
                <w:color w:val="000000"/>
                <w:sz w:val="20"/>
              </w:rPr>
              <w:t>№ 220/21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облысының қалалары мен елді мекендерінің аумақтарын абаттандырудың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облысының қалалары мен елді мекендерінің аумақтарын абаттандырудың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нысанына қарамастан барлық заңды тұлғалар, жеке тұлғалар, сондай-ақ аула мен қоғамдық аумақтарды абаттандыруға жауапты лауазымды тұлғалар үшін елді мекендердің аумағын абаттандыру тәртібін айқындайды.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xml:space="preserve">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 </w:t>
      </w:r>
    </w:p>
    <w:p>
      <w:pPr>
        <w:spacing w:after="0"/>
        <w:ind w:left="0"/>
        <w:jc w:val="both"/>
      </w:pPr>
      <w:r>
        <w:rPr>
          <w:rFonts w:ascii="Times New Roman"/>
          <w:b w:val="false"/>
          <w:i w:val="false"/>
          <w:color w:val="000000"/>
          <w:sz w:val="28"/>
        </w:rPr>
        <w:t xml:space="preserve">
      2) жалпыға ортақ пайдаланылатын орындар – халық үшін қолжетімді немесе ашық болатын аумақтар, объектілер; </w:t>
      </w:r>
    </w:p>
    <w:p>
      <w:pPr>
        <w:spacing w:after="0"/>
        <w:ind w:left="0"/>
        <w:jc w:val="both"/>
      </w:pPr>
      <w:r>
        <w:rPr>
          <w:rFonts w:ascii="Times New Roman"/>
          <w:b w:val="false"/>
          <w:i w:val="false"/>
          <w:color w:val="000000"/>
          <w:sz w:val="28"/>
        </w:rPr>
        <w:t xml:space="preserve">
      3) қатты тұрмыстық қалдықтар – қатты түрдегі коммуналдық қалдықтар; </w:t>
      </w:r>
    </w:p>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left"/>
      </w:pPr>
      <w:r>
        <w:rPr>
          <w:rFonts w:ascii="Times New Roman"/>
          <w:b/>
          <w:i w:val="false"/>
          <w:color w:val="000000"/>
        </w:rPr>
        <w:t xml:space="preserve"> 2-тарау. Қалалар мен елді мекендердің аумақтарын абаттандыру</w:t>
      </w:r>
    </w:p>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p>
      <w:pPr>
        <w:spacing w:after="0"/>
        <w:ind w:left="0"/>
        <w:jc w:val="both"/>
      </w:pPr>
      <w:r>
        <w:rPr>
          <w:rFonts w:ascii="Times New Roman"/>
          <w:b w:val="false"/>
          <w:i w:val="false"/>
          <w:color w:val="000000"/>
          <w:sz w:val="28"/>
        </w:rPr>
        <w:t xml:space="preserve">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 </w:t>
      </w:r>
    </w:p>
    <w:p>
      <w:pPr>
        <w:spacing w:after="0"/>
        <w:ind w:left="0"/>
        <w:jc w:val="both"/>
      </w:pPr>
      <w:r>
        <w:rPr>
          <w:rFonts w:ascii="Times New Roman"/>
          <w:b w:val="false"/>
          <w:i w:val="false"/>
          <w:color w:val="000000"/>
          <w:sz w:val="28"/>
        </w:rPr>
        <w:t xml:space="preserve">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 </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xml:space="preserve">
      4) қамысты, қурайды, шөптерді және басқа да жабайы өсімдіктерді шабу және шығару; </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p>
      <w:pPr>
        <w:spacing w:after="0"/>
        <w:ind w:left="0"/>
        <w:jc w:val="both"/>
      </w:pPr>
      <w:r>
        <w:rPr>
          <w:rFonts w:ascii="Times New Roman"/>
          <w:b w:val="false"/>
          <w:i w:val="false"/>
          <w:color w:val="000000"/>
          <w:sz w:val="28"/>
        </w:rPr>
        <w:t>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p>
      <w:pPr>
        <w:spacing w:after="0"/>
        <w:ind w:left="0"/>
        <w:jc w:val="both"/>
      </w:pPr>
      <w:r>
        <w:rPr>
          <w:rFonts w:ascii="Times New Roman"/>
          <w:b w:val="false"/>
          <w:i w:val="false"/>
          <w:color w:val="000000"/>
          <w:sz w:val="28"/>
        </w:rPr>
        <w:t>
      12.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p>
      <w:pPr>
        <w:spacing w:after="0"/>
        <w:ind w:left="0"/>
        <w:jc w:val="both"/>
      </w:pPr>
      <w:r>
        <w:rPr>
          <w:rFonts w:ascii="Times New Roman"/>
          <w:b w:val="false"/>
          <w:i w:val="false"/>
          <w:color w:val="000000"/>
          <w:sz w:val="28"/>
        </w:rPr>
        <w:t xml:space="preserve">
      15. Қарды уақытша жинау орындары қар ерігеннен кейін қоқыстардан тазартылады және абаттандырылады. </w:t>
      </w:r>
    </w:p>
    <w:p>
      <w:pPr>
        <w:spacing w:after="0"/>
        <w:ind w:left="0"/>
        <w:jc w:val="both"/>
      </w:pPr>
      <w:r>
        <w:rPr>
          <w:rFonts w:ascii="Times New Roman"/>
          <w:b w:val="false"/>
          <w:i w:val="false"/>
          <w:color w:val="000000"/>
          <w:sz w:val="28"/>
        </w:rPr>
        <w:t>
      16.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p>
      <w:pPr>
        <w:spacing w:after="0"/>
        <w:ind w:left="0"/>
        <w:jc w:val="both"/>
      </w:pPr>
      <w:r>
        <w:rPr>
          <w:rFonts w:ascii="Times New Roman"/>
          <w:b w:val="false"/>
          <w:i w:val="false"/>
          <w:color w:val="000000"/>
          <w:sz w:val="28"/>
        </w:rPr>
        <w:t xml:space="preserve">
      17.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p>
      <w:pPr>
        <w:spacing w:after="0"/>
        <w:ind w:left="0"/>
        <w:jc w:val="both"/>
      </w:pPr>
      <w:r>
        <w:rPr>
          <w:rFonts w:ascii="Times New Roman"/>
          <w:b w:val="false"/>
          <w:i w:val="false"/>
          <w:color w:val="000000"/>
          <w:sz w:val="28"/>
        </w:rPr>
        <w:t>
      18.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both"/>
      </w:pPr>
      <w:r>
        <w:rPr>
          <w:rFonts w:ascii="Times New Roman"/>
          <w:b w:val="false"/>
          <w:i w:val="false"/>
          <w:color w:val="000000"/>
          <w:sz w:val="28"/>
        </w:rPr>
        <w:t>
      19. Контейнерлерге және контейнерлік алаңдарға тек коммуналдық қалдықтарды тастауға және жинауға жол беріледі.</w:t>
      </w:r>
    </w:p>
    <w:p>
      <w:pPr>
        <w:spacing w:after="0"/>
        <w:ind w:left="0"/>
        <w:jc w:val="both"/>
      </w:pPr>
      <w:r>
        <w:rPr>
          <w:rFonts w:ascii="Times New Roman"/>
          <w:b w:val="false"/>
          <w:i w:val="false"/>
          <w:color w:val="000000"/>
          <w:sz w:val="28"/>
        </w:rPr>
        <w:t>
      20.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p>
      <w:pPr>
        <w:spacing w:after="0"/>
        <w:ind w:left="0"/>
        <w:jc w:val="both"/>
      </w:pPr>
      <w:r>
        <w:rPr>
          <w:rFonts w:ascii="Times New Roman"/>
          <w:b w:val="false"/>
          <w:i w:val="false"/>
          <w:color w:val="000000"/>
          <w:sz w:val="28"/>
        </w:rPr>
        <w:t>
      21. Сұйық тұрмыстық қалдықтар мен ірі көлемді қоқыстарды қоқыс шығару құбырына тастауға болмайды.</w:t>
      </w:r>
    </w:p>
    <w:p>
      <w:pPr>
        <w:spacing w:after="0"/>
        <w:ind w:left="0"/>
        <w:jc w:val="both"/>
      </w:pPr>
      <w:r>
        <w:rPr>
          <w:rFonts w:ascii="Times New Roman"/>
          <w:b w:val="false"/>
          <w:i w:val="false"/>
          <w:color w:val="000000"/>
          <w:sz w:val="28"/>
        </w:rPr>
        <w:t>
      22. Қоқыс шығару құбырын пайдалануды иелігінде тұрғын үй бар пайдаланушы ұйым жүзеге асырады.</w:t>
      </w:r>
    </w:p>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ұйымдар:</w:t>
      </w:r>
    </w:p>
    <w:p>
      <w:pPr>
        <w:spacing w:after="0"/>
        <w:ind w:left="0"/>
        <w:jc w:val="both"/>
      </w:pPr>
      <w:r>
        <w:rPr>
          <w:rFonts w:ascii="Times New Roman"/>
          <w:b w:val="false"/>
          <w:i w:val="false"/>
          <w:color w:val="000000"/>
          <w:sz w:val="28"/>
        </w:rPr>
        <w:t xml:space="preserve">
      1) контейнерлік алаңдарды, контейнерлерді және оған іргелес аумақтарды тиісті санитариялық күтіп-ұстауды қамтамасыз етеді; </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xml:space="preserve">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 </w:t>
      </w:r>
    </w:p>
    <w:p>
      <w:pPr>
        <w:spacing w:after="0"/>
        <w:ind w:left="0"/>
        <w:jc w:val="both"/>
      </w:pPr>
      <w:r>
        <w:rPr>
          <w:rFonts w:ascii="Times New Roman"/>
          <w:b w:val="false"/>
          <w:i w:val="false"/>
          <w:color w:val="000000"/>
          <w:sz w:val="28"/>
        </w:rPr>
        <w:t>
      24.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p>
      <w:pPr>
        <w:spacing w:after="0"/>
        <w:ind w:left="0"/>
        <w:jc w:val="both"/>
      </w:pPr>
      <w:r>
        <w:rPr>
          <w:rFonts w:ascii="Times New Roman"/>
          <w:b w:val="false"/>
          <w:i w:val="false"/>
          <w:color w:val="000000"/>
          <w:sz w:val="28"/>
        </w:rPr>
        <w:t xml:space="preserve">
      25.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 </w:t>
      </w:r>
    </w:p>
    <w:p>
      <w:pPr>
        <w:spacing w:after="0"/>
        <w:ind w:left="0"/>
        <w:jc w:val="both"/>
      </w:pPr>
      <w:r>
        <w:rPr>
          <w:rFonts w:ascii="Times New Roman"/>
          <w:b w:val="false"/>
          <w:i w:val="false"/>
          <w:color w:val="000000"/>
          <w:sz w:val="28"/>
        </w:rPr>
        <w:t xml:space="preserve">
      26.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 </w:t>
      </w:r>
    </w:p>
    <w:p>
      <w:pPr>
        <w:spacing w:after="0"/>
        <w:ind w:left="0"/>
        <w:jc w:val="both"/>
      </w:pPr>
      <w:r>
        <w:rPr>
          <w:rFonts w:ascii="Times New Roman"/>
          <w:b w:val="false"/>
          <w:i w:val="false"/>
          <w:color w:val="000000"/>
          <w:sz w:val="28"/>
        </w:rPr>
        <w:t>
      Құтыларды жуу ластануына қарай, бірақ аптасына кемінде бір рет жүргізіледі.</w:t>
      </w:r>
    </w:p>
    <w:p>
      <w:pPr>
        <w:spacing w:after="0"/>
        <w:ind w:left="0"/>
        <w:jc w:val="both"/>
      </w:pPr>
      <w:r>
        <w:rPr>
          <w:rFonts w:ascii="Times New Roman"/>
          <w:b w:val="false"/>
          <w:i w:val="false"/>
          <w:color w:val="000000"/>
          <w:sz w:val="28"/>
        </w:rPr>
        <w:t>
      27.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p>
      <w:pPr>
        <w:spacing w:after="0"/>
        <w:ind w:left="0"/>
        <w:jc w:val="both"/>
      </w:pPr>
      <w:r>
        <w:rPr>
          <w:rFonts w:ascii="Times New Roman"/>
          <w:b w:val="false"/>
          <w:i w:val="false"/>
          <w:color w:val="000000"/>
          <w:sz w:val="28"/>
        </w:rPr>
        <w:t>
      28.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both"/>
      </w:pPr>
      <w:r>
        <w:rPr>
          <w:rFonts w:ascii="Times New Roman"/>
          <w:b w:val="false"/>
          <w:i w:val="false"/>
          <w:color w:val="000000"/>
          <w:sz w:val="28"/>
        </w:rPr>
        <w:t>
      29.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p>
      <w:pPr>
        <w:spacing w:after="0"/>
        <w:ind w:left="0"/>
        <w:jc w:val="both"/>
      </w:pPr>
      <w:r>
        <w:rPr>
          <w:rFonts w:ascii="Times New Roman"/>
          <w:b w:val="false"/>
          <w:i w:val="false"/>
          <w:color w:val="000000"/>
          <w:sz w:val="28"/>
        </w:rPr>
        <w:t>
      30. Өз еркімен ғимараттардың қасбеттерін және олардың конструктивтік элементтерін қайта жабдықтауға жол берілмейді.</w:t>
      </w:r>
    </w:p>
    <w:p>
      <w:pPr>
        <w:spacing w:after="0"/>
        <w:ind w:left="0"/>
        <w:jc w:val="both"/>
      </w:pPr>
      <w:r>
        <w:rPr>
          <w:rFonts w:ascii="Times New Roman"/>
          <w:b w:val="false"/>
          <w:i w:val="false"/>
          <w:color w:val="000000"/>
          <w:sz w:val="28"/>
        </w:rPr>
        <w:t xml:space="preserve">
      31.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 </w:t>
      </w:r>
    </w:p>
    <w:p>
      <w:pPr>
        <w:spacing w:after="0"/>
        <w:ind w:left="0"/>
        <w:jc w:val="both"/>
      </w:pPr>
      <w:r>
        <w:rPr>
          <w:rFonts w:ascii="Times New Roman"/>
          <w:b w:val="false"/>
          <w:i w:val="false"/>
          <w:color w:val="000000"/>
          <w:sz w:val="28"/>
        </w:rPr>
        <w:t>
      32.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p>
      <w:pPr>
        <w:spacing w:after="0"/>
        <w:ind w:left="0"/>
        <w:jc w:val="both"/>
      </w:pPr>
      <w:r>
        <w:rPr>
          <w:rFonts w:ascii="Times New Roman"/>
          <w:b w:val="false"/>
          <w:i w:val="false"/>
          <w:color w:val="000000"/>
          <w:sz w:val="28"/>
        </w:rPr>
        <w:t>
      33.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p>
      <w:pPr>
        <w:spacing w:after="0"/>
        <w:ind w:left="0"/>
        <w:jc w:val="both"/>
      </w:pPr>
      <w:r>
        <w:rPr>
          <w:rFonts w:ascii="Times New Roman"/>
          <w:b w:val="false"/>
          <w:i w:val="false"/>
          <w:color w:val="000000"/>
          <w:sz w:val="28"/>
        </w:rPr>
        <w:t>
      34.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p>
      <w:pPr>
        <w:spacing w:after="0"/>
        <w:ind w:left="0"/>
        <w:jc w:val="both"/>
      </w:pPr>
      <w:r>
        <w:rPr>
          <w:rFonts w:ascii="Times New Roman"/>
          <w:b w:val="false"/>
          <w:i w:val="false"/>
          <w:color w:val="000000"/>
          <w:sz w:val="28"/>
        </w:rPr>
        <w:t>
      35. Уәкілетті орган коммуналдық меншіктегі субұрқақтардың тиісті жағдайын және пайдаланылуын қамтамасыз етеді.</w:t>
      </w:r>
    </w:p>
    <w:p>
      <w:pPr>
        <w:spacing w:after="0"/>
        <w:ind w:left="0"/>
        <w:jc w:val="both"/>
      </w:pPr>
      <w:r>
        <w:rPr>
          <w:rFonts w:ascii="Times New Roman"/>
          <w:b w:val="false"/>
          <w:i w:val="false"/>
          <w:color w:val="000000"/>
          <w:sz w:val="28"/>
        </w:rPr>
        <w:t>
      36.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p>
      <w:pPr>
        <w:spacing w:after="0"/>
        <w:ind w:left="0"/>
        <w:jc w:val="both"/>
      </w:pPr>
      <w:r>
        <w:rPr>
          <w:rFonts w:ascii="Times New Roman"/>
          <w:b w:val="false"/>
          <w:i w:val="false"/>
          <w:color w:val="000000"/>
          <w:sz w:val="28"/>
        </w:rPr>
        <w:t>
      37.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