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15f97" w14:textId="c615f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мекемені қайта ұйымдастыру және қайта атау туралы</w:t>
      </w:r>
    </w:p>
    <w:p>
      <w:pPr>
        <w:spacing w:after="0"/>
        <w:ind w:left="0"/>
        <w:jc w:val="both"/>
      </w:pPr>
      <w:r>
        <w:rPr>
          <w:rFonts w:ascii="Times New Roman"/>
          <w:b w:val="false"/>
          <w:i w:val="false"/>
          <w:color w:val="000000"/>
          <w:sz w:val="28"/>
        </w:rPr>
        <w:t>Қостанай облысы Жангелдин ауданы әкімдігінің 2023 жылғы 28 желтоқсандағы № 183 қаулысы.</w:t>
      </w:r>
    </w:p>
    <w:p>
      <w:pPr>
        <w:spacing w:after="0"/>
        <w:ind w:left="0"/>
        <w:jc w:val="both"/>
      </w:pPr>
      <w:bookmarkStart w:name="z4" w:id="0"/>
      <w:r>
        <w:rPr>
          <w:rFonts w:ascii="Times New Roman"/>
          <w:b w:val="false"/>
          <w:i w:val="false"/>
          <w:color w:val="000000"/>
          <w:sz w:val="28"/>
        </w:rPr>
        <w:t xml:space="preserve">
      Қазақстан Республикасының 1994 жылғы 27 желтоқсандағы Азаматтық Кодексінің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Республикасының 2011 жылғы 1 наурыздағы "Мемлекеттік мүлік туралы" Заңының </w:t>
      </w:r>
      <w:r>
        <w:rPr>
          <w:rFonts w:ascii="Times New Roman"/>
          <w:b w:val="false"/>
          <w:i w:val="false"/>
          <w:color w:val="000000"/>
          <w:sz w:val="28"/>
        </w:rPr>
        <w:t>130-бабына</w:t>
      </w:r>
      <w:r>
        <w:rPr>
          <w:rFonts w:ascii="Times New Roman"/>
          <w:b w:val="false"/>
          <w:i w:val="false"/>
          <w:color w:val="000000"/>
          <w:sz w:val="28"/>
        </w:rPr>
        <w:t xml:space="preserve"> сәйкес, Жангелдин ауданының әкімдігі ҚАУЛЫ ЕТЕДІ:</w:t>
      </w:r>
    </w:p>
    <w:bookmarkEnd w:id="0"/>
    <w:bookmarkStart w:name="z5" w:id="1"/>
    <w:p>
      <w:pPr>
        <w:spacing w:after="0"/>
        <w:ind w:left="0"/>
        <w:jc w:val="both"/>
      </w:pPr>
      <w:r>
        <w:rPr>
          <w:rFonts w:ascii="Times New Roman"/>
          <w:b w:val="false"/>
          <w:i w:val="false"/>
          <w:color w:val="000000"/>
          <w:sz w:val="28"/>
        </w:rPr>
        <w:t>
      1. "Жангелдин ауданының мәдениет, тілдерді дамыту, дене шынықтыру және спорт бөлімі" мемлекеттік мекемесі "Жангелдин ауданының мәдениет және тілдерді дамыту бөлімі" мен "Жангелдин ауданының дене шынықтыру және спорт бөлімі" мемлекеттік мекемелеріне бөлу жолымен қайта ұйымдастырылсын.</w:t>
      </w:r>
    </w:p>
    <w:bookmarkEnd w:id="1"/>
    <w:bookmarkStart w:name="z6" w:id="2"/>
    <w:p>
      <w:pPr>
        <w:spacing w:after="0"/>
        <w:ind w:left="0"/>
        <w:jc w:val="both"/>
      </w:pPr>
      <w:r>
        <w:rPr>
          <w:rFonts w:ascii="Times New Roman"/>
          <w:b w:val="false"/>
          <w:i w:val="false"/>
          <w:color w:val="000000"/>
          <w:sz w:val="28"/>
        </w:rPr>
        <w:t>
      2. "Жангелдин ауданының мәдениет, тілдерді дамыту, дене шынықтыру және спорт бөлімі" мемлекеттік мекемесі "Жангелдин ауданының мәдениет және тілдерді дамыту бөлімі" мемлекеттік мекемесі болып қайта аталсын.</w:t>
      </w:r>
    </w:p>
    <w:bookmarkEnd w:id="2"/>
    <w:bookmarkStart w:name="z7" w:id="3"/>
    <w:p>
      <w:pPr>
        <w:spacing w:after="0"/>
        <w:ind w:left="0"/>
        <w:jc w:val="both"/>
      </w:pPr>
      <w:r>
        <w:rPr>
          <w:rFonts w:ascii="Times New Roman"/>
          <w:b w:val="false"/>
          <w:i w:val="false"/>
          <w:color w:val="000000"/>
          <w:sz w:val="28"/>
        </w:rPr>
        <w:t xml:space="preserve">
      3. "Жангелдин ауданының мәдениет және тілдерді дамыту бөлімі" мемлекеттік мекемесі туралы Ережесі </w:t>
      </w:r>
      <w:r>
        <w:rPr>
          <w:rFonts w:ascii="Times New Roman"/>
          <w:b w:val="false"/>
          <w:i w:val="false"/>
          <w:color w:val="000000"/>
          <w:sz w:val="28"/>
        </w:rPr>
        <w:t>1-қосымшаға</w:t>
      </w:r>
      <w:r>
        <w:rPr>
          <w:rFonts w:ascii="Times New Roman"/>
          <w:b w:val="false"/>
          <w:i w:val="false"/>
          <w:color w:val="000000"/>
          <w:sz w:val="28"/>
        </w:rPr>
        <w:t xml:space="preserve"> және "Жангелдин ауданының дене шынықтыру және спорт бөлімі" мемлекеттік мекемесі туралы Ережесі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8" w:id="4"/>
    <w:p>
      <w:pPr>
        <w:spacing w:after="0"/>
        <w:ind w:left="0"/>
        <w:jc w:val="both"/>
      </w:pPr>
      <w:r>
        <w:rPr>
          <w:rFonts w:ascii="Times New Roman"/>
          <w:b w:val="false"/>
          <w:i w:val="false"/>
          <w:color w:val="000000"/>
          <w:sz w:val="28"/>
        </w:rPr>
        <w:t>
      4. Осы қаулының 3-қосымшасына сәйкес бөлу актісі бекітілсін.</w:t>
      </w:r>
    </w:p>
    <w:bookmarkEnd w:id="4"/>
    <w:bookmarkStart w:name="z9" w:id="5"/>
    <w:p>
      <w:pPr>
        <w:spacing w:after="0"/>
        <w:ind w:left="0"/>
        <w:jc w:val="both"/>
      </w:pPr>
      <w:r>
        <w:rPr>
          <w:rFonts w:ascii="Times New Roman"/>
          <w:b w:val="false"/>
          <w:i w:val="false"/>
          <w:color w:val="000000"/>
          <w:sz w:val="28"/>
        </w:rPr>
        <w:t>
      5. Мекемелердің Ережелерiн бекiту және оларды әдiлет органдарында тiркеудi және қайта тiркеудi қамтамасыз ету жөнiнде шаралар және осы қаулыдан туындайтын өзге де шараларды қабылдасын.</w:t>
      </w:r>
    </w:p>
    <w:bookmarkEnd w:id="5"/>
    <w:bookmarkStart w:name="z10" w:id="6"/>
    <w:p>
      <w:pPr>
        <w:spacing w:after="0"/>
        <w:ind w:left="0"/>
        <w:jc w:val="both"/>
      </w:pPr>
      <w:r>
        <w:rPr>
          <w:rFonts w:ascii="Times New Roman"/>
          <w:b w:val="false"/>
          <w:i w:val="false"/>
          <w:color w:val="000000"/>
          <w:sz w:val="28"/>
        </w:rPr>
        <w:t>
      6. Қаулының орындалуына бақылау жасау Жангелдин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7. Осы Қаулы қол қойылған күннен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Оспанов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Жангелдин ауданы әкімдігінің 2023 жылғы "___" _________ № _____ "Мемлекеттік мекемені қайта ұйымдастыру және қайта атау туралы" қаулысына келісу парағы</w:t>
      </w:r>
    </w:p>
    <w:bookmarkEnd w:id="8"/>
    <w:bookmarkStart w:name="z14" w:id="9"/>
    <w:p>
      <w:pPr>
        <w:spacing w:after="0"/>
        <w:ind w:left="0"/>
        <w:jc w:val="both"/>
      </w:pPr>
      <w:r>
        <w:rPr>
          <w:rFonts w:ascii="Times New Roman"/>
          <w:b w:val="false"/>
          <w:i w:val="false"/>
          <w:color w:val="000000"/>
          <w:sz w:val="28"/>
        </w:rPr>
        <w:t>
      Әкімдік мүшелері:</w:t>
      </w:r>
    </w:p>
    <w:bookmarkEnd w:id="9"/>
    <w:bookmarkStart w:name="z15" w:id="10"/>
    <w:p>
      <w:pPr>
        <w:spacing w:after="0"/>
        <w:ind w:left="0"/>
        <w:jc w:val="both"/>
      </w:pPr>
      <w:r>
        <w:rPr>
          <w:rFonts w:ascii="Times New Roman"/>
          <w:b w:val="false"/>
          <w:i w:val="false"/>
          <w:color w:val="000000"/>
          <w:sz w:val="28"/>
        </w:rPr>
        <w:t>
      ___________________ А. Талпаков</w:t>
      </w:r>
    </w:p>
    <w:bookmarkEnd w:id="10"/>
    <w:bookmarkStart w:name="z16" w:id="11"/>
    <w:p>
      <w:pPr>
        <w:spacing w:after="0"/>
        <w:ind w:left="0"/>
        <w:jc w:val="both"/>
      </w:pPr>
      <w:r>
        <w:rPr>
          <w:rFonts w:ascii="Times New Roman"/>
          <w:b w:val="false"/>
          <w:i w:val="false"/>
          <w:color w:val="000000"/>
          <w:sz w:val="28"/>
        </w:rPr>
        <w:t>
      ___________________ Д. Бидашев</w:t>
      </w:r>
    </w:p>
    <w:bookmarkEnd w:id="11"/>
    <w:bookmarkStart w:name="z17" w:id="12"/>
    <w:p>
      <w:pPr>
        <w:spacing w:after="0"/>
        <w:ind w:left="0"/>
        <w:jc w:val="both"/>
      </w:pPr>
      <w:r>
        <w:rPr>
          <w:rFonts w:ascii="Times New Roman"/>
          <w:b w:val="false"/>
          <w:i w:val="false"/>
          <w:color w:val="000000"/>
          <w:sz w:val="28"/>
        </w:rPr>
        <w:t>
      ___________________ Е. Алматов</w:t>
      </w:r>
    </w:p>
    <w:bookmarkEnd w:id="12"/>
    <w:bookmarkStart w:name="z18" w:id="13"/>
    <w:p>
      <w:pPr>
        <w:spacing w:after="0"/>
        <w:ind w:left="0"/>
        <w:jc w:val="both"/>
      </w:pPr>
      <w:r>
        <w:rPr>
          <w:rFonts w:ascii="Times New Roman"/>
          <w:b w:val="false"/>
          <w:i w:val="false"/>
          <w:color w:val="000000"/>
          <w:sz w:val="28"/>
        </w:rPr>
        <w:t>
      ___________________ Н. Сейтказиев</w:t>
      </w:r>
    </w:p>
    <w:bookmarkEnd w:id="13"/>
    <w:bookmarkStart w:name="z19" w:id="14"/>
    <w:p>
      <w:pPr>
        <w:spacing w:after="0"/>
        <w:ind w:left="0"/>
        <w:jc w:val="both"/>
      </w:pPr>
      <w:r>
        <w:rPr>
          <w:rFonts w:ascii="Times New Roman"/>
          <w:b w:val="false"/>
          <w:i w:val="false"/>
          <w:color w:val="000000"/>
          <w:sz w:val="28"/>
        </w:rPr>
        <w:t>
      ___________________ Г. Ұзаққызы</w:t>
      </w:r>
    </w:p>
    <w:bookmarkEnd w:id="14"/>
    <w:bookmarkStart w:name="z20" w:id="15"/>
    <w:p>
      <w:pPr>
        <w:spacing w:after="0"/>
        <w:ind w:left="0"/>
        <w:jc w:val="both"/>
      </w:pPr>
      <w:r>
        <w:rPr>
          <w:rFonts w:ascii="Times New Roman"/>
          <w:b w:val="false"/>
          <w:i w:val="false"/>
          <w:color w:val="000000"/>
          <w:sz w:val="28"/>
        </w:rPr>
        <w:t>
      ___________________ Ж. Кошеметова</w:t>
      </w:r>
    </w:p>
    <w:bookmarkEnd w:id="15"/>
    <w:bookmarkStart w:name="z21" w:id="16"/>
    <w:p>
      <w:pPr>
        <w:spacing w:after="0"/>
        <w:ind w:left="0"/>
        <w:jc w:val="both"/>
      </w:pPr>
      <w:r>
        <w:rPr>
          <w:rFonts w:ascii="Times New Roman"/>
          <w:b w:val="false"/>
          <w:i w:val="false"/>
          <w:color w:val="000000"/>
          <w:sz w:val="28"/>
        </w:rPr>
        <w:t>
      ___________________ Е. Имангалиев</w:t>
      </w:r>
    </w:p>
    <w:bookmarkEnd w:id="1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2" w:id="17"/>
          <w:p>
            <w:pPr>
              <w:spacing w:after="20"/>
              <w:ind w:left="20"/>
              <w:jc w:val="both"/>
            </w:pPr>
            <w:r>
              <w:rPr>
                <w:rFonts w:ascii="Times New Roman"/>
                <w:b w:val="false"/>
                <w:i w:val="false"/>
                <w:color w:val="000000"/>
                <w:sz w:val="20"/>
              </w:rPr>
              <w:t>
"Жангелдин ауданы әкімінің аппараты" мемлекеттік мекемесі кадрлармен жұмыс және заң бөлімінің басшысы</w:t>
            </w:r>
          </w:p>
          <w:bookmarkEnd w:id="17"/>
          <w:p>
            <w:pPr>
              <w:spacing w:after="20"/>
              <w:ind w:left="20"/>
              <w:jc w:val="both"/>
            </w:pPr>
            <w:r>
              <w:rPr>
                <w:rFonts w:ascii="Times New Roman"/>
                <w:b w:val="false"/>
                <w:i w:val="false"/>
                <w:color w:val="000000"/>
                <w:sz w:val="20"/>
              </w:rPr>
              <w:t>
__________________ А. Исмағұл</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23" w:id="18"/>
          <w:p>
            <w:pPr>
              <w:spacing w:after="20"/>
              <w:ind w:left="20"/>
              <w:jc w:val="both"/>
            </w:pPr>
            <w:r>
              <w:rPr>
                <w:rFonts w:ascii="Times New Roman"/>
                <w:b w:val="false"/>
                <w:i w:val="false"/>
                <w:color w:val="000000"/>
                <w:sz w:val="20"/>
              </w:rPr>
              <w:t>
"Жангелдин ауданы әкімінің аппараты" мемлекеттік мекемесі ұйымдастыру-бақылау және құжаттамалық қамтамасыз ету бөлімінің басшысы</w:t>
            </w:r>
          </w:p>
          <w:bookmarkEnd w:id="18"/>
          <w:p>
            <w:pPr>
              <w:spacing w:after="20"/>
              <w:ind w:left="20"/>
              <w:jc w:val="both"/>
            </w:pPr>
            <w:r>
              <w:rPr>
                <w:rFonts w:ascii="Times New Roman"/>
                <w:b w:val="false"/>
                <w:i w:val="false"/>
                <w:color w:val="000000"/>
                <w:sz w:val="20"/>
              </w:rPr>
              <w:t>
___________________ Е. Қойшыбек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24" w:id="19"/>
    <w:p>
      <w:pPr>
        <w:spacing w:after="0"/>
        <w:ind w:left="0"/>
        <w:jc w:val="both"/>
      </w:pPr>
      <w:r>
        <w:rPr>
          <w:rFonts w:ascii="Times New Roman"/>
          <w:b w:val="false"/>
          <w:i w:val="false"/>
          <w:color w:val="000000"/>
          <w:sz w:val="28"/>
        </w:rPr>
        <w:t>
      КЕЛІСІЛДІ</w:t>
      </w:r>
    </w:p>
    <w:bookmarkEnd w:id="19"/>
    <w:bookmarkStart w:name="z25" w:id="20"/>
    <w:p>
      <w:pPr>
        <w:spacing w:after="0"/>
        <w:ind w:left="0"/>
        <w:jc w:val="both"/>
      </w:pPr>
      <w:r>
        <w:rPr>
          <w:rFonts w:ascii="Times New Roman"/>
          <w:b w:val="false"/>
          <w:i w:val="false"/>
          <w:color w:val="000000"/>
          <w:sz w:val="28"/>
        </w:rPr>
        <w:t>
      "Жангелдин ауданы әкімінің</w:t>
      </w:r>
    </w:p>
    <w:bookmarkEnd w:id="20"/>
    <w:bookmarkStart w:name="z26" w:id="21"/>
    <w:p>
      <w:pPr>
        <w:spacing w:after="0"/>
        <w:ind w:left="0"/>
        <w:jc w:val="both"/>
      </w:pPr>
      <w:r>
        <w:rPr>
          <w:rFonts w:ascii="Times New Roman"/>
          <w:b w:val="false"/>
          <w:i w:val="false"/>
          <w:color w:val="000000"/>
          <w:sz w:val="28"/>
        </w:rPr>
        <w:t>
      аппараты" ММ басшысы</w:t>
      </w:r>
    </w:p>
    <w:bookmarkEnd w:id="21"/>
    <w:bookmarkStart w:name="z27" w:id="22"/>
    <w:p>
      <w:pPr>
        <w:spacing w:after="0"/>
        <w:ind w:left="0"/>
        <w:jc w:val="both"/>
      </w:pPr>
      <w:r>
        <w:rPr>
          <w:rFonts w:ascii="Times New Roman"/>
          <w:b w:val="false"/>
          <w:i w:val="false"/>
          <w:color w:val="000000"/>
          <w:sz w:val="28"/>
        </w:rPr>
        <w:t>
      ____________ Н. Сейтказиев</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ауданының мәдениет,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тілдерді дамыту, дене шынықтыру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спорт бөлімі"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 басшысының 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 Ж. Шалабай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 2023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37" w:id="23"/>
    <w:p>
      <w:pPr>
        <w:spacing w:after="0"/>
        <w:ind w:left="0"/>
        <w:jc w:val="left"/>
      </w:pPr>
      <w:r>
        <w:rPr>
          <w:rFonts w:ascii="Times New Roman"/>
          <w:b/>
          <w:i w:val="false"/>
          <w:color w:val="000000"/>
        </w:rPr>
        <w:t xml:space="preserve"> "Жангелдин ауданының мәдениет және тілдерді дамыту бөлімі" мемлекеттік мекемесінің ЕРЕЖЕ</w:t>
      </w:r>
    </w:p>
    <w:bookmarkEnd w:id="23"/>
    <w:bookmarkStart w:name="z38" w:id="24"/>
    <w:p>
      <w:pPr>
        <w:spacing w:after="0"/>
        <w:ind w:left="0"/>
        <w:jc w:val="left"/>
      </w:pPr>
      <w:r>
        <w:rPr>
          <w:rFonts w:ascii="Times New Roman"/>
          <w:b/>
          <w:i w:val="false"/>
          <w:color w:val="000000"/>
        </w:rPr>
        <w:t xml:space="preserve"> 1. Жалпы ережелер</w:t>
      </w:r>
    </w:p>
    <w:bookmarkEnd w:id="24"/>
    <w:bookmarkStart w:name="z39" w:id="25"/>
    <w:p>
      <w:pPr>
        <w:spacing w:after="0"/>
        <w:ind w:left="0"/>
        <w:jc w:val="both"/>
      </w:pPr>
      <w:r>
        <w:rPr>
          <w:rFonts w:ascii="Times New Roman"/>
          <w:b w:val="false"/>
          <w:i w:val="false"/>
          <w:color w:val="000000"/>
          <w:sz w:val="28"/>
        </w:rPr>
        <w:t>
      1. "Жангелдин ауданының мәдениет және тілдерді дамыту бөлімі" мемлекеттік мекемесі мәдениет және тілдерді дамыту саласында басшылықты жүзеге асыратын Жангелдин ауданы әкімдігінің мемлекеттік мекемесі болып табылады.</w:t>
      </w:r>
    </w:p>
    <w:bookmarkEnd w:id="25"/>
    <w:bookmarkStart w:name="z40" w:id="26"/>
    <w:p>
      <w:pPr>
        <w:spacing w:after="0"/>
        <w:ind w:left="0"/>
        <w:jc w:val="both"/>
      </w:pPr>
      <w:r>
        <w:rPr>
          <w:rFonts w:ascii="Times New Roman"/>
          <w:b w:val="false"/>
          <w:i w:val="false"/>
          <w:color w:val="000000"/>
          <w:sz w:val="28"/>
        </w:rPr>
        <w:t>
      2. "Жангелдин ауданының мәдениет және тілдерді дамыту бөлімі" мемлекеттік мекемесінің мындай ведомстволары бар:</w:t>
      </w:r>
    </w:p>
    <w:bookmarkEnd w:id="26"/>
    <w:bookmarkStart w:name="z41" w:id="27"/>
    <w:p>
      <w:pPr>
        <w:spacing w:after="0"/>
        <w:ind w:left="0"/>
        <w:jc w:val="both"/>
      </w:pPr>
      <w:r>
        <w:rPr>
          <w:rFonts w:ascii="Times New Roman"/>
          <w:b w:val="false"/>
          <w:i w:val="false"/>
          <w:color w:val="000000"/>
          <w:sz w:val="28"/>
        </w:rPr>
        <w:t>
      1) Жангелдин ауданының мәдениет және тілдерді дамыту бөлімінің "Н.Ахметбеков атындағы мәдениет үйі" мемлекеттік мекемесі;</w:t>
      </w:r>
    </w:p>
    <w:bookmarkEnd w:id="27"/>
    <w:bookmarkStart w:name="z42" w:id="28"/>
    <w:p>
      <w:pPr>
        <w:spacing w:after="0"/>
        <w:ind w:left="0"/>
        <w:jc w:val="both"/>
      </w:pPr>
      <w:r>
        <w:rPr>
          <w:rFonts w:ascii="Times New Roman"/>
          <w:b w:val="false"/>
          <w:i w:val="false"/>
          <w:color w:val="000000"/>
          <w:sz w:val="28"/>
        </w:rPr>
        <w:t>
      2) Жангелдин ауданының мәдениет және тілдерді дамыту бөлімінің "Жангелдин ауданының орталықтандырылған кітапханалар жүйесі" мемлекеттік мекемесі;</w:t>
      </w:r>
    </w:p>
    <w:bookmarkEnd w:id="28"/>
    <w:bookmarkStart w:name="z43" w:id="29"/>
    <w:p>
      <w:pPr>
        <w:spacing w:after="0"/>
        <w:ind w:left="0"/>
        <w:jc w:val="both"/>
      </w:pPr>
      <w:r>
        <w:rPr>
          <w:rFonts w:ascii="Times New Roman"/>
          <w:b w:val="false"/>
          <w:i w:val="false"/>
          <w:color w:val="000000"/>
          <w:sz w:val="28"/>
        </w:rPr>
        <w:t>
      3) Жангелдин ауданының мәдениет және тілдерді дамыту бөлімінің "Аудандық тілдерді оқыту орталығы" коммуналдық мемлекеттік мекемесі.</w:t>
      </w:r>
    </w:p>
    <w:bookmarkEnd w:id="29"/>
    <w:bookmarkStart w:name="z44" w:id="30"/>
    <w:p>
      <w:pPr>
        <w:spacing w:after="0"/>
        <w:ind w:left="0"/>
        <w:jc w:val="both"/>
      </w:pPr>
      <w:r>
        <w:rPr>
          <w:rFonts w:ascii="Times New Roman"/>
          <w:b w:val="false"/>
          <w:i w:val="false"/>
          <w:color w:val="000000"/>
          <w:sz w:val="28"/>
        </w:rPr>
        <w:t>
      3. "Жангелдин ауданының мәдениет және тілдерді дамыту бөлімі" мемлекеттік мекемесі өз қызметінде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0"/>
    <w:bookmarkStart w:name="z45" w:id="31"/>
    <w:p>
      <w:pPr>
        <w:spacing w:after="0"/>
        <w:ind w:left="0"/>
        <w:jc w:val="both"/>
      </w:pPr>
      <w:r>
        <w:rPr>
          <w:rFonts w:ascii="Times New Roman"/>
          <w:b w:val="false"/>
          <w:i w:val="false"/>
          <w:color w:val="000000"/>
          <w:sz w:val="28"/>
        </w:rPr>
        <w:t>
      4. "Жангелдин ауданының мәдениет және тілдерді дамыту бөлімі" мемлекеттік мекемесі ұйымдық – 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31"/>
    <w:bookmarkStart w:name="z46" w:id="32"/>
    <w:p>
      <w:pPr>
        <w:spacing w:after="0"/>
        <w:ind w:left="0"/>
        <w:jc w:val="both"/>
      </w:pPr>
      <w:r>
        <w:rPr>
          <w:rFonts w:ascii="Times New Roman"/>
          <w:b w:val="false"/>
          <w:i w:val="false"/>
          <w:color w:val="000000"/>
          <w:sz w:val="28"/>
        </w:rPr>
        <w:t>
      5. "Жангелдин ауданының мәдениет және тілдерді дамыту бөлімі" мемлекеттік мекемесі азаматтық-құқықтық қатынастарға өз атынан түседі.</w:t>
      </w:r>
    </w:p>
    <w:bookmarkEnd w:id="32"/>
    <w:bookmarkStart w:name="z47" w:id="33"/>
    <w:p>
      <w:pPr>
        <w:spacing w:after="0"/>
        <w:ind w:left="0"/>
        <w:jc w:val="both"/>
      </w:pPr>
      <w:r>
        <w:rPr>
          <w:rFonts w:ascii="Times New Roman"/>
          <w:b w:val="false"/>
          <w:i w:val="false"/>
          <w:color w:val="000000"/>
          <w:sz w:val="28"/>
        </w:rPr>
        <w:t>
      6. "Жангелдин ауданының мәдениет және тілдерді дамыту бөлімі" мемлекеттік мекемесі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құқылы.</w:t>
      </w:r>
    </w:p>
    <w:bookmarkEnd w:id="33"/>
    <w:bookmarkStart w:name="z48" w:id="34"/>
    <w:p>
      <w:pPr>
        <w:spacing w:after="0"/>
        <w:ind w:left="0"/>
        <w:jc w:val="both"/>
      </w:pPr>
      <w:r>
        <w:rPr>
          <w:rFonts w:ascii="Times New Roman"/>
          <w:b w:val="false"/>
          <w:i w:val="false"/>
          <w:color w:val="000000"/>
          <w:sz w:val="28"/>
        </w:rPr>
        <w:t>
      7. "Жангелдин ауданының мәдениет және тілдерді дамыту бөлімі" мемлекеттік мекемесі өз құзыретінің мәселелері бойынша заңнамада белгіленген тәртіппен, басшының бұйрықтарымен және Қазақстан Республикасының заңнамасында көзделген басқа да актілерімен ресімделетін шешімдер қабылдайды.</w:t>
      </w:r>
    </w:p>
    <w:bookmarkEnd w:id="34"/>
    <w:bookmarkStart w:name="z49" w:id="35"/>
    <w:p>
      <w:pPr>
        <w:spacing w:after="0"/>
        <w:ind w:left="0"/>
        <w:jc w:val="both"/>
      </w:pPr>
      <w:r>
        <w:rPr>
          <w:rFonts w:ascii="Times New Roman"/>
          <w:b w:val="false"/>
          <w:i w:val="false"/>
          <w:color w:val="000000"/>
          <w:sz w:val="28"/>
        </w:rPr>
        <w:t>
      8. "Жангелдин ауданының мәдениет және тілдерді дамыту бөлімі" мемлекеттік мекемесі құрылымы мен штат санының лимиті қолданыстағы заңнамаға сәйкес бекітіледі.</w:t>
      </w:r>
    </w:p>
    <w:bookmarkEnd w:id="35"/>
    <w:bookmarkStart w:name="z50" w:id="36"/>
    <w:p>
      <w:pPr>
        <w:spacing w:after="0"/>
        <w:ind w:left="0"/>
        <w:jc w:val="both"/>
      </w:pPr>
      <w:r>
        <w:rPr>
          <w:rFonts w:ascii="Times New Roman"/>
          <w:b w:val="false"/>
          <w:i w:val="false"/>
          <w:color w:val="000000"/>
          <w:sz w:val="28"/>
        </w:rPr>
        <w:t>
      9. Заңды тұлғаның орналасқан жері: 110600 Қазақстан Республикасы, Қостанай облысы, Жангелдин ауданы, Торғай ауылы, Қ.Алтынсары көшесі, № 69А ғимарат.</w:t>
      </w:r>
    </w:p>
    <w:bookmarkEnd w:id="36"/>
    <w:bookmarkStart w:name="z51" w:id="37"/>
    <w:p>
      <w:pPr>
        <w:spacing w:after="0"/>
        <w:ind w:left="0"/>
        <w:jc w:val="both"/>
      </w:pPr>
      <w:r>
        <w:rPr>
          <w:rFonts w:ascii="Times New Roman"/>
          <w:b w:val="false"/>
          <w:i w:val="false"/>
          <w:color w:val="000000"/>
          <w:sz w:val="28"/>
        </w:rPr>
        <w:t>
      10. Мемлекеттік органның толық атауы – "Жангелдин ауданының мәдениет және тілдерді дамыту бөлімі" мемлекеттік мекемесі.</w:t>
      </w:r>
    </w:p>
    <w:bookmarkEnd w:id="37"/>
    <w:bookmarkStart w:name="z52" w:id="38"/>
    <w:p>
      <w:pPr>
        <w:spacing w:after="0"/>
        <w:ind w:left="0"/>
        <w:jc w:val="both"/>
      </w:pPr>
      <w:r>
        <w:rPr>
          <w:rFonts w:ascii="Times New Roman"/>
          <w:b w:val="false"/>
          <w:i w:val="false"/>
          <w:color w:val="000000"/>
          <w:sz w:val="28"/>
        </w:rPr>
        <w:t>
      11. Осы Ереже Жангелдин ауданының мәдениет және тілдерді дамыту бөлімі" мемлекеттік мекемесінің құрылтай құжаты болып табылады.</w:t>
      </w:r>
    </w:p>
    <w:bookmarkEnd w:id="38"/>
    <w:bookmarkStart w:name="z53" w:id="39"/>
    <w:p>
      <w:pPr>
        <w:spacing w:after="0"/>
        <w:ind w:left="0"/>
        <w:jc w:val="both"/>
      </w:pPr>
      <w:r>
        <w:rPr>
          <w:rFonts w:ascii="Times New Roman"/>
          <w:b w:val="false"/>
          <w:i w:val="false"/>
          <w:color w:val="000000"/>
          <w:sz w:val="28"/>
        </w:rPr>
        <w:t>
      12. Жангелдин ауданының мәдениет және тілдерді дамыту бөлімі" мемлекеттік мекемесі қызметін қаржыландыру республикалық және жергілікті бюджеттерден, Қазақстан Республикасы Ұлттық Банкі бюджетінен (шығыстар сметасынан) жүзеге асырылады.</w:t>
      </w:r>
    </w:p>
    <w:bookmarkEnd w:id="39"/>
    <w:bookmarkStart w:name="z54" w:id="40"/>
    <w:p>
      <w:pPr>
        <w:spacing w:after="0"/>
        <w:ind w:left="0"/>
        <w:jc w:val="both"/>
      </w:pPr>
      <w:r>
        <w:rPr>
          <w:rFonts w:ascii="Times New Roman"/>
          <w:b w:val="false"/>
          <w:i w:val="false"/>
          <w:color w:val="000000"/>
          <w:sz w:val="28"/>
        </w:rPr>
        <w:t>
      13. Жангелдин ауданының мәдениет және тілдерді дамыту бөлімі" мемлекеттік мекемесі кәсіпкерлік субъектілерімен Жангелдин ауданының мәдениет және тілдерді дамыту бөлімі" мемлекеттік мекемесі функциялары болып табылатын міндеттерді орындау тұрғысынан шарттық қатынастар жасауға тыйым салынады.</w:t>
      </w:r>
    </w:p>
    <w:bookmarkEnd w:id="40"/>
    <w:bookmarkStart w:name="z55" w:id="41"/>
    <w:p>
      <w:pPr>
        <w:spacing w:after="0"/>
        <w:ind w:left="0"/>
        <w:jc w:val="both"/>
      </w:pPr>
      <w:r>
        <w:rPr>
          <w:rFonts w:ascii="Times New Roman"/>
          <w:b w:val="false"/>
          <w:i w:val="false"/>
          <w:color w:val="000000"/>
          <w:sz w:val="28"/>
        </w:rPr>
        <w:t>
      Егер Жангелдин ауданының мәдениет және тілдерді дамыту бөлімі" мемлекеттік мекемесі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41"/>
    <w:bookmarkStart w:name="z56" w:id="42"/>
    <w:p>
      <w:pPr>
        <w:spacing w:after="0"/>
        <w:ind w:left="0"/>
        <w:jc w:val="left"/>
      </w:pPr>
      <w:r>
        <w:rPr>
          <w:rFonts w:ascii="Times New Roman"/>
          <w:b/>
          <w:i w:val="false"/>
          <w:color w:val="000000"/>
        </w:rPr>
        <w:t xml:space="preserve"> 2. Мемлекеттік органның міндеттері мен өкілеттіктері</w:t>
      </w:r>
    </w:p>
    <w:bookmarkEnd w:id="42"/>
    <w:bookmarkStart w:name="z57" w:id="43"/>
    <w:p>
      <w:pPr>
        <w:spacing w:after="0"/>
        <w:ind w:left="0"/>
        <w:jc w:val="both"/>
      </w:pPr>
      <w:r>
        <w:rPr>
          <w:rFonts w:ascii="Times New Roman"/>
          <w:b w:val="false"/>
          <w:i w:val="false"/>
          <w:color w:val="000000"/>
          <w:sz w:val="28"/>
        </w:rPr>
        <w:t>
      14. Міндеттері:</w:t>
      </w:r>
    </w:p>
    <w:bookmarkEnd w:id="43"/>
    <w:bookmarkStart w:name="z58" w:id="44"/>
    <w:p>
      <w:pPr>
        <w:spacing w:after="0"/>
        <w:ind w:left="0"/>
        <w:jc w:val="both"/>
      </w:pPr>
      <w:r>
        <w:rPr>
          <w:rFonts w:ascii="Times New Roman"/>
          <w:b w:val="false"/>
          <w:i w:val="false"/>
          <w:color w:val="000000"/>
          <w:sz w:val="28"/>
        </w:rPr>
        <w:t>
      1) Қазақстан Республикасының заңдарына, Қазақстан Республикасы Президентінің, Үкіметінің мәдениет, тілдерді дамыту бөлімінің құзыретіне жататын актілері мен тапсырмаларына сәйкес мәдениет және тілдерді дамыту саласындағы мемлекеттік саясатты қамтамасыз ету, іске асыру;</w:t>
      </w:r>
    </w:p>
    <w:bookmarkEnd w:id="44"/>
    <w:bookmarkStart w:name="z59" w:id="45"/>
    <w:p>
      <w:pPr>
        <w:spacing w:after="0"/>
        <w:ind w:left="0"/>
        <w:jc w:val="both"/>
      </w:pPr>
      <w:r>
        <w:rPr>
          <w:rFonts w:ascii="Times New Roman"/>
          <w:b w:val="false"/>
          <w:i w:val="false"/>
          <w:color w:val="000000"/>
          <w:sz w:val="28"/>
        </w:rPr>
        <w:t>
      2) мәдениет және тілдерді дамыту жөніндегі мемлекеттік саясатты іске асыру мәселелері бойынша ведомстволық бағынысты ұйымдардың қызметін үйлестіру, сала проблемаларын шешуге қатысты мәселелер бойынша өзара іс-қимыл жасау.</w:t>
      </w:r>
    </w:p>
    <w:bookmarkEnd w:id="45"/>
    <w:bookmarkStart w:name="z60" w:id="46"/>
    <w:p>
      <w:pPr>
        <w:spacing w:after="0"/>
        <w:ind w:left="0"/>
        <w:jc w:val="both"/>
      </w:pPr>
      <w:r>
        <w:rPr>
          <w:rFonts w:ascii="Times New Roman"/>
          <w:b w:val="false"/>
          <w:i w:val="false"/>
          <w:color w:val="000000"/>
          <w:sz w:val="28"/>
        </w:rPr>
        <w:t>
      3) мәдениет және тілдерді дамыту саласын насихаттауды жүзеге асыру;</w:t>
      </w:r>
    </w:p>
    <w:bookmarkEnd w:id="46"/>
    <w:bookmarkStart w:name="z61" w:id="47"/>
    <w:p>
      <w:pPr>
        <w:spacing w:after="0"/>
        <w:ind w:left="0"/>
        <w:jc w:val="both"/>
      </w:pPr>
      <w:r>
        <w:rPr>
          <w:rFonts w:ascii="Times New Roman"/>
          <w:b w:val="false"/>
          <w:i w:val="false"/>
          <w:color w:val="000000"/>
          <w:sz w:val="28"/>
        </w:rPr>
        <w:t>
      4) мәдениет және тілдерді дамытуды қолдау және ынталандыру;</w:t>
      </w:r>
    </w:p>
    <w:bookmarkEnd w:id="47"/>
    <w:bookmarkStart w:name="z62" w:id="48"/>
    <w:p>
      <w:pPr>
        <w:spacing w:after="0"/>
        <w:ind w:left="0"/>
        <w:jc w:val="both"/>
      </w:pPr>
      <w:r>
        <w:rPr>
          <w:rFonts w:ascii="Times New Roman"/>
          <w:b w:val="false"/>
          <w:i w:val="false"/>
          <w:color w:val="000000"/>
          <w:sz w:val="28"/>
        </w:rPr>
        <w:t>
      5) мәдениет және тілдерді дамытудың материалдық-техникалық базасын құру және нығайту, олардың инфрақұрылымын дамыту болып табылады.</w:t>
      </w:r>
    </w:p>
    <w:bookmarkEnd w:id="48"/>
    <w:bookmarkStart w:name="z63" w:id="49"/>
    <w:p>
      <w:pPr>
        <w:spacing w:after="0"/>
        <w:ind w:left="0"/>
        <w:jc w:val="both"/>
      </w:pPr>
      <w:r>
        <w:rPr>
          <w:rFonts w:ascii="Times New Roman"/>
          <w:b w:val="false"/>
          <w:i w:val="false"/>
          <w:color w:val="000000"/>
          <w:sz w:val="28"/>
        </w:rPr>
        <w:t>
      6) "Жангелдин ауданының мәдениет және тілдерді дамыту бөлімі" мемлекеттік мекемесі қызметінің мәні Жангелдин ауданының аумағында мәдениет және тілдерді дамыту саласындағы жергілікті мемлекеттік басқару функцияларын жүзеге асыру, аудан аумағында тұратын барлық халықтардың мәдениетін сақтау және дамыту үшін жағдай жасау, азаматтардың мемлекеттік тілді меңгеру бостандығына құқықтарын іске асыруға жәрдемдесу, шығармашылық, мәдени қызмет, рухани қажеттіліктерді қанағаттандыру, демалыс саласын дамытуға, халықтың әртүрлі топтарының мәдени-демалыс қызметінің әртүрлілігін қамтамасыз етуге жәрдемдесу, тарихи-мәдени мұраны сақтау және пайдалану жөніндегі қызметті жүзеге асыру, аудан аумағында Қазақстан Республикасының тіл туралы заңнамасын іске асыру, халықты бұқаралық ақпарат құралдары арқылы мемлекеттік тілдің іске асырылуы туралы хабардар ету болып табылады;</w:t>
      </w:r>
    </w:p>
    <w:bookmarkEnd w:id="49"/>
    <w:p>
      <w:pPr>
        <w:spacing w:after="0"/>
        <w:ind w:left="0"/>
        <w:jc w:val="both"/>
      </w:pPr>
      <w:r>
        <w:rPr>
          <w:rFonts w:ascii="Times New Roman"/>
          <w:b w:val="false"/>
          <w:i w:val="false"/>
          <w:color w:val="000000"/>
          <w:sz w:val="28"/>
        </w:rPr>
        <w:t>
      7) маңдайшаларды ауылдарда орналастыру туралы хабарламаларды қабылдауды және қарауды жүзеге асырады;</w:t>
      </w:r>
    </w:p>
    <w:p>
      <w:pPr>
        <w:spacing w:after="0"/>
        <w:ind w:left="0"/>
        <w:jc w:val="both"/>
      </w:pPr>
      <w:r>
        <w:rPr>
          <w:rFonts w:ascii="Times New Roman"/>
          <w:b w:val="false"/>
          <w:i w:val="false"/>
          <w:color w:val="000000"/>
          <w:sz w:val="28"/>
        </w:rPr>
        <w:t xml:space="preserve">
      8) Қазақстан Республикасының "Әкімшілік құқық бұзушылық туралы" кодексінің </w:t>
      </w:r>
      <w:r>
        <w:rPr>
          <w:rFonts w:ascii="Times New Roman"/>
          <w:b w:val="false"/>
          <w:i w:val="false"/>
          <w:color w:val="000000"/>
          <w:sz w:val="28"/>
        </w:rPr>
        <w:t>75-бабында</w:t>
      </w:r>
      <w:r>
        <w:rPr>
          <w:rFonts w:ascii="Times New Roman"/>
          <w:b w:val="false"/>
          <w:i w:val="false"/>
          <w:color w:val="000000"/>
          <w:sz w:val="28"/>
        </w:rPr>
        <w:t xml:space="preserve"> көзделген әкімшілік құқық бұзушылық істерін қарайды және әкімшілік жаза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Қостанай облысы Жангелдин ауданы әкімдігінің 04.11.2025 </w:t>
      </w:r>
      <w:r>
        <w:rPr>
          <w:rFonts w:ascii="Times New Roman"/>
          <w:b w:val="false"/>
          <w:i w:val="false"/>
          <w:color w:val="00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64"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Өкілеттіктер:</w:t>
      </w:r>
    </w:p>
    <w:bookmarkEnd w:id="50"/>
    <w:bookmarkStart w:name="z68" w:id="51"/>
    <w:p>
      <w:pPr>
        <w:spacing w:after="0"/>
        <w:ind w:left="0"/>
        <w:jc w:val="both"/>
      </w:pPr>
      <w:r>
        <w:rPr>
          <w:rFonts w:ascii="Times New Roman"/>
          <w:b w:val="false"/>
          <w:i w:val="false"/>
          <w:color w:val="000000"/>
          <w:sz w:val="28"/>
        </w:rPr>
        <w:t>
      1) құқықтар:</w:t>
      </w:r>
    </w:p>
    <w:bookmarkEnd w:id="51"/>
    <w:bookmarkStart w:name="z69" w:id="52"/>
    <w:p>
      <w:pPr>
        <w:spacing w:after="0"/>
        <w:ind w:left="0"/>
        <w:jc w:val="both"/>
      </w:pPr>
      <w:r>
        <w:rPr>
          <w:rFonts w:ascii="Times New Roman"/>
          <w:b w:val="false"/>
          <w:i w:val="false"/>
          <w:color w:val="000000"/>
          <w:sz w:val="28"/>
        </w:rPr>
        <w:t>
      өз қызметін атқарушы биліктің басқа органдары мен өзара іс-қимылда жүзеге асыру;</w:t>
      </w:r>
    </w:p>
    <w:bookmarkEnd w:id="52"/>
    <w:bookmarkStart w:name="z70" w:id="53"/>
    <w:p>
      <w:pPr>
        <w:spacing w:after="0"/>
        <w:ind w:left="0"/>
        <w:jc w:val="both"/>
      </w:pPr>
      <w:r>
        <w:rPr>
          <w:rFonts w:ascii="Times New Roman"/>
          <w:b w:val="false"/>
          <w:i w:val="false"/>
          <w:color w:val="000000"/>
          <w:sz w:val="28"/>
        </w:rPr>
        <w:t>
      мемлекеттік органдар мен лауазымды тұлғалардан, өзге де ұйымдар мен азаматтардан өз функцияларын орындауға қажетті ақпаратты сұратуға, мәдениет және тілдерді дамыту бөлімінің құзыретіне жататын мәселелерді дайындауға мемлекеттік органдар мен өзге де ұйымдардың қызметкерлерін тартуға;</w:t>
      </w:r>
    </w:p>
    <w:bookmarkEnd w:id="53"/>
    <w:bookmarkStart w:name="z71" w:id="54"/>
    <w:p>
      <w:pPr>
        <w:spacing w:after="0"/>
        <w:ind w:left="0"/>
        <w:jc w:val="both"/>
      </w:pPr>
      <w:r>
        <w:rPr>
          <w:rFonts w:ascii="Times New Roman"/>
          <w:b w:val="false"/>
          <w:i w:val="false"/>
          <w:color w:val="000000"/>
          <w:sz w:val="28"/>
        </w:rPr>
        <w:t>
      қарамағында мәдениет және тілдерді дамыту саласындағы мәселелер және мәдениет және тілдерді дамыту бөлімінің құзыретіне кіретін өзге де мәселелер бар аудан ұйымдарына ұйымдастырушылық-әдістемелік, ақпараттық және өзге де көмек көрсету;</w:t>
      </w:r>
    </w:p>
    <w:bookmarkEnd w:id="54"/>
    <w:bookmarkStart w:name="z72" w:id="55"/>
    <w:p>
      <w:pPr>
        <w:spacing w:after="0"/>
        <w:ind w:left="0"/>
        <w:jc w:val="both"/>
      </w:pPr>
      <w:r>
        <w:rPr>
          <w:rFonts w:ascii="Times New Roman"/>
          <w:b w:val="false"/>
          <w:i w:val="false"/>
          <w:color w:val="000000"/>
          <w:sz w:val="28"/>
        </w:rPr>
        <w:t>
      заңды тұлғалар мен азаматтармен шарттар жасасу, мүліктік және жеке мүліктік емес құқықтарды сатыпалу, сотта талапкер және жауапкер болу;</w:t>
      </w:r>
    </w:p>
    <w:bookmarkEnd w:id="55"/>
    <w:bookmarkStart w:name="z73" w:id="56"/>
    <w:p>
      <w:pPr>
        <w:spacing w:after="0"/>
        <w:ind w:left="0"/>
        <w:jc w:val="both"/>
      </w:pPr>
      <w:r>
        <w:rPr>
          <w:rFonts w:ascii="Times New Roman"/>
          <w:b w:val="false"/>
          <w:i w:val="false"/>
          <w:color w:val="000000"/>
          <w:sz w:val="28"/>
        </w:rPr>
        <w:t>
      2) міндеттері:</w:t>
      </w:r>
    </w:p>
    <w:bookmarkEnd w:id="56"/>
    <w:bookmarkStart w:name="z74" w:id="57"/>
    <w:p>
      <w:pPr>
        <w:spacing w:after="0"/>
        <w:ind w:left="0"/>
        <w:jc w:val="both"/>
      </w:pPr>
      <w:r>
        <w:rPr>
          <w:rFonts w:ascii="Times New Roman"/>
          <w:b w:val="false"/>
          <w:i w:val="false"/>
          <w:color w:val="000000"/>
          <w:sz w:val="28"/>
        </w:rPr>
        <w:t>
      мемлекеттік мекеме құзыретінің мәселелері бойынша аудан әкімі және әкімдігі қабылдайтын нормативтік-құқықтық актілердің жобалары бойынша ұсыныстар енгізу;</w:t>
      </w:r>
    </w:p>
    <w:bookmarkEnd w:id="57"/>
    <w:bookmarkStart w:name="z75" w:id="58"/>
    <w:p>
      <w:pPr>
        <w:spacing w:after="0"/>
        <w:ind w:left="0"/>
        <w:jc w:val="both"/>
      </w:pPr>
      <w:r>
        <w:rPr>
          <w:rFonts w:ascii="Times New Roman"/>
          <w:b w:val="false"/>
          <w:i w:val="false"/>
          <w:color w:val="000000"/>
          <w:sz w:val="28"/>
        </w:rPr>
        <w:t>
      16. Мемлекеттік органның функциялары:</w:t>
      </w:r>
    </w:p>
    <w:bookmarkEnd w:id="58"/>
    <w:bookmarkStart w:name="z76" w:id="59"/>
    <w:p>
      <w:pPr>
        <w:spacing w:after="0"/>
        <w:ind w:left="0"/>
        <w:jc w:val="both"/>
      </w:pPr>
      <w:r>
        <w:rPr>
          <w:rFonts w:ascii="Times New Roman"/>
          <w:b w:val="false"/>
          <w:i w:val="false"/>
          <w:color w:val="000000"/>
          <w:sz w:val="28"/>
        </w:rPr>
        <w:t>
      "Жангелдин ауданының мәдениет және тілдерді дамыту бөлімі" мемлекеттік мекемесінің негізгі функциялары болып табылатындар:</w:t>
      </w:r>
    </w:p>
    <w:bookmarkEnd w:id="59"/>
    <w:bookmarkStart w:name="z77" w:id="60"/>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ережелерін, Қазақстан Республикасының мемлекеттік рәміздерін насихаттау және түсіндіру;</w:t>
      </w:r>
    </w:p>
    <w:bookmarkEnd w:id="60"/>
    <w:bookmarkStart w:name="z78" w:id="61"/>
    <w:p>
      <w:pPr>
        <w:spacing w:after="0"/>
        <w:ind w:left="0"/>
        <w:jc w:val="both"/>
      </w:pPr>
      <w:r>
        <w:rPr>
          <w:rFonts w:ascii="Times New Roman"/>
          <w:b w:val="false"/>
          <w:i w:val="false"/>
          <w:color w:val="000000"/>
          <w:sz w:val="28"/>
        </w:rPr>
        <w:t xml:space="preserve">
      "Қазақстан Республикасындағы тілдер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орындалуы.</w:t>
      </w:r>
    </w:p>
    <w:bookmarkEnd w:id="61"/>
    <w:bookmarkStart w:name="z79" w:id="62"/>
    <w:p>
      <w:pPr>
        <w:spacing w:after="0"/>
        <w:ind w:left="0"/>
        <w:jc w:val="both"/>
      </w:pPr>
      <w:r>
        <w:rPr>
          <w:rFonts w:ascii="Times New Roman"/>
          <w:b w:val="false"/>
          <w:i w:val="false"/>
          <w:color w:val="000000"/>
          <w:sz w:val="28"/>
        </w:rPr>
        <w:t>
      аймақтық тілдерді қолдану мен дамыту бағдарламаның орындалуын қолдау;</w:t>
      </w:r>
    </w:p>
    <w:bookmarkEnd w:id="62"/>
    <w:bookmarkStart w:name="z80" w:id="63"/>
    <w:p>
      <w:pPr>
        <w:spacing w:after="0"/>
        <w:ind w:left="0"/>
        <w:jc w:val="both"/>
      </w:pPr>
      <w:r>
        <w:rPr>
          <w:rFonts w:ascii="Times New Roman"/>
          <w:b w:val="false"/>
          <w:i w:val="false"/>
          <w:color w:val="000000"/>
          <w:sz w:val="28"/>
        </w:rPr>
        <w:t>
      мемлекеттік тілді оқыту бағдарламасының орындалуын қамтамасыз ету;</w:t>
      </w:r>
    </w:p>
    <w:bookmarkEnd w:id="63"/>
    <w:bookmarkStart w:name="z81" w:id="64"/>
    <w:p>
      <w:pPr>
        <w:spacing w:after="0"/>
        <w:ind w:left="0"/>
        <w:jc w:val="both"/>
      </w:pPr>
      <w:r>
        <w:rPr>
          <w:rFonts w:ascii="Times New Roman"/>
          <w:b w:val="false"/>
          <w:i w:val="false"/>
          <w:color w:val="000000"/>
          <w:sz w:val="28"/>
        </w:rPr>
        <w:t>
      тілдерді дамыту саласындағы бірыңғай мемлекеттік саясатты іске асыру жөніндегі қызметті ақпараттық, әдістемелік қамтамасыз етуді ұйымдастыру;</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және </w:t>
      </w:r>
      <w:r>
        <w:rPr>
          <w:rFonts w:ascii="Times New Roman"/>
          <w:b w:val="false"/>
          <w:i w:val="false"/>
          <w:color w:val="000000"/>
          <w:sz w:val="28"/>
        </w:rPr>
        <w:t>"Мәдениет туралы"</w:t>
      </w:r>
      <w:r>
        <w:rPr>
          <w:rFonts w:ascii="Times New Roman"/>
          <w:b w:val="false"/>
          <w:i w:val="false"/>
          <w:color w:val="000000"/>
          <w:sz w:val="28"/>
        </w:rPr>
        <w:t xml:space="preserve"> Қазақстан Республикасының Заңдарын іске асыру мәселелері бойынша мемлекеттік органдармен, лауазымды адамдармен, өзге де ұйымдармен өзара іс-қимыл жасау;</w:t>
      </w:r>
    </w:p>
    <w:bookmarkStart w:name="z83" w:id="65"/>
    <w:p>
      <w:pPr>
        <w:spacing w:after="0"/>
        <w:ind w:left="0"/>
        <w:jc w:val="both"/>
      </w:pPr>
      <w:r>
        <w:rPr>
          <w:rFonts w:ascii="Times New Roman"/>
          <w:b w:val="false"/>
          <w:i w:val="false"/>
          <w:color w:val="000000"/>
          <w:sz w:val="28"/>
        </w:rPr>
        <w:t>
      ауданда ұлтаралық бірлік пен тұрақтылықты сақтау және нығайту, мәдени мұраны жеткізу;</w:t>
      </w:r>
    </w:p>
    <w:bookmarkEnd w:id="65"/>
    <w:bookmarkStart w:name="z84" w:id="66"/>
    <w:p>
      <w:pPr>
        <w:spacing w:after="0"/>
        <w:ind w:left="0"/>
        <w:jc w:val="both"/>
      </w:pPr>
      <w:r>
        <w:rPr>
          <w:rFonts w:ascii="Times New Roman"/>
          <w:b w:val="false"/>
          <w:i w:val="false"/>
          <w:color w:val="000000"/>
          <w:sz w:val="28"/>
        </w:rPr>
        <w:t>
      тарих пен мәдениет ескерткіштерін пайдалану, қалпына келтіру және қорғау саласындағы бақылауды жүзеге асыру;</w:t>
      </w:r>
    </w:p>
    <w:bookmarkEnd w:id="66"/>
    <w:bookmarkStart w:name="z85" w:id="67"/>
    <w:p>
      <w:pPr>
        <w:spacing w:after="0"/>
        <w:ind w:left="0"/>
        <w:jc w:val="both"/>
      </w:pPr>
      <w:r>
        <w:rPr>
          <w:rFonts w:ascii="Times New Roman"/>
          <w:b w:val="false"/>
          <w:i w:val="false"/>
          <w:color w:val="000000"/>
          <w:sz w:val="28"/>
        </w:rPr>
        <w:t>
      "Жангелдин ауданының мәдениет және тілдерді дамыту бөлімі" мемлекеттік мекемесінің құзыретіне қатысты мәселелері бойынша ақпараттық-аналитикалық материалдарды және құжаттарды дайындауды жүзеге асыру.</w:t>
      </w:r>
    </w:p>
    <w:bookmarkEnd w:id="67"/>
    <w:bookmarkStart w:name="z86" w:id="68"/>
    <w:p>
      <w:pPr>
        <w:spacing w:after="0"/>
        <w:ind w:left="0"/>
        <w:jc w:val="left"/>
      </w:pPr>
      <w:r>
        <w:rPr>
          <w:rFonts w:ascii="Times New Roman"/>
          <w:b/>
          <w:i w:val="false"/>
          <w:color w:val="000000"/>
        </w:rPr>
        <w:t xml:space="preserve"> 3. Мемлекеттік органның, алқалы органдардың бірінші басшысының мәртебесі, өкілеттіктері</w:t>
      </w:r>
    </w:p>
    <w:bookmarkEnd w:id="68"/>
    <w:bookmarkStart w:name="z87" w:id="69"/>
    <w:p>
      <w:pPr>
        <w:spacing w:after="0"/>
        <w:ind w:left="0"/>
        <w:jc w:val="both"/>
      </w:pPr>
      <w:r>
        <w:rPr>
          <w:rFonts w:ascii="Times New Roman"/>
          <w:b w:val="false"/>
          <w:i w:val="false"/>
          <w:color w:val="000000"/>
          <w:sz w:val="28"/>
        </w:rPr>
        <w:t>
      17. "Жангелдин ауданының мәдениет және тілдерді дамыту бөлімі" мемлекеттік мекемесіне жүктелген міндеттердің орындалуына және оның өкілеттіктерін жүзеге асыруға дербес жауапты болатын басшы жүзеге асырады.</w:t>
      </w:r>
    </w:p>
    <w:bookmarkEnd w:id="69"/>
    <w:bookmarkStart w:name="z88" w:id="70"/>
    <w:p>
      <w:pPr>
        <w:spacing w:after="0"/>
        <w:ind w:left="0"/>
        <w:jc w:val="both"/>
      </w:pPr>
      <w:r>
        <w:rPr>
          <w:rFonts w:ascii="Times New Roman"/>
          <w:b w:val="false"/>
          <w:i w:val="false"/>
          <w:color w:val="000000"/>
          <w:sz w:val="28"/>
        </w:rPr>
        <w:t>
      18. "Жангелдин ауданының мәдениет және тілдерді дамыту бөлімі" мемлекеттік мекемесінің басшысы Қазақстан Республикасының еңбек заңнамасына сәйкес қызметке тағайындалады және қызметтен босатылады.</w:t>
      </w:r>
    </w:p>
    <w:bookmarkEnd w:id="70"/>
    <w:bookmarkStart w:name="z89" w:id="71"/>
    <w:p>
      <w:pPr>
        <w:spacing w:after="0"/>
        <w:ind w:left="0"/>
        <w:jc w:val="both"/>
      </w:pPr>
      <w:r>
        <w:rPr>
          <w:rFonts w:ascii="Times New Roman"/>
          <w:b w:val="false"/>
          <w:i w:val="false"/>
          <w:color w:val="000000"/>
          <w:sz w:val="28"/>
        </w:rPr>
        <w:t>
      19. Бөлім басшысының орынбасарлары жоқ.</w:t>
      </w:r>
    </w:p>
    <w:bookmarkEnd w:id="71"/>
    <w:bookmarkStart w:name="z90" w:id="72"/>
    <w:p>
      <w:pPr>
        <w:spacing w:after="0"/>
        <w:ind w:left="0"/>
        <w:jc w:val="both"/>
      </w:pPr>
      <w:r>
        <w:rPr>
          <w:rFonts w:ascii="Times New Roman"/>
          <w:b w:val="false"/>
          <w:i w:val="false"/>
          <w:color w:val="000000"/>
          <w:sz w:val="28"/>
        </w:rPr>
        <w:t>
      20. Бөлім басшысының өкілеттігі:</w:t>
      </w:r>
    </w:p>
    <w:bookmarkEnd w:id="72"/>
    <w:bookmarkStart w:name="z91" w:id="73"/>
    <w:p>
      <w:pPr>
        <w:spacing w:after="0"/>
        <w:ind w:left="0"/>
        <w:jc w:val="both"/>
      </w:pPr>
      <w:r>
        <w:rPr>
          <w:rFonts w:ascii="Times New Roman"/>
          <w:b w:val="false"/>
          <w:i w:val="false"/>
          <w:color w:val="000000"/>
          <w:sz w:val="28"/>
        </w:rPr>
        <w:t>
      1) мемлекеттік органдар мен ұйымдарда бөлімінің атынан өкілдік етеді;</w:t>
      </w:r>
    </w:p>
    <w:bookmarkEnd w:id="73"/>
    <w:bookmarkStart w:name="z92" w:id="74"/>
    <w:p>
      <w:pPr>
        <w:spacing w:after="0"/>
        <w:ind w:left="0"/>
        <w:jc w:val="both"/>
      </w:pPr>
      <w:r>
        <w:rPr>
          <w:rFonts w:ascii="Times New Roman"/>
          <w:b w:val="false"/>
          <w:i w:val="false"/>
          <w:color w:val="000000"/>
          <w:sz w:val="28"/>
        </w:rPr>
        <w:t>
      2) "Жангелдин ауданының мәдениет және тілдерді дамыту бөлімі" мемлекеттік мекемесінде сыбайлас жемқорлыққа қарсы іс-қимылға бағытталған шараларды қабылдайды, сыбайлас жемқорлыққа қарсы іс-қимыл бойынша шараларды қабылдамағаны үшін дербес жауапты болады;</w:t>
      </w:r>
    </w:p>
    <w:bookmarkEnd w:id="74"/>
    <w:bookmarkStart w:name="z93" w:id="75"/>
    <w:p>
      <w:pPr>
        <w:spacing w:after="0"/>
        <w:ind w:left="0"/>
        <w:jc w:val="both"/>
      </w:pPr>
      <w:r>
        <w:rPr>
          <w:rFonts w:ascii="Times New Roman"/>
          <w:b w:val="false"/>
          <w:i w:val="false"/>
          <w:color w:val="000000"/>
          <w:sz w:val="28"/>
        </w:rPr>
        <w:t>
      3) "Жангелдин ауданының мәдениет және тілдерді дамыту бөлімі" мемлекеттік мекемесінің жұмысын ұйымдастырады және оған басшылық жасайды және жүктелген міндеттер мен функциялардың орындалуына дербес жауапты болады;</w:t>
      </w:r>
    </w:p>
    <w:bookmarkEnd w:id="75"/>
    <w:bookmarkStart w:name="z94" w:id="76"/>
    <w:p>
      <w:pPr>
        <w:spacing w:after="0"/>
        <w:ind w:left="0"/>
        <w:jc w:val="both"/>
      </w:pPr>
      <w:r>
        <w:rPr>
          <w:rFonts w:ascii="Times New Roman"/>
          <w:b w:val="false"/>
          <w:i w:val="false"/>
          <w:color w:val="000000"/>
          <w:sz w:val="28"/>
        </w:rPr>
        <w:t>
      4) осы Ережеде белгіленген құзырет шегінде ғана бұйрықтар шығарады;</w:t>
      </w:r>
    </w:p>
    <w:bookmarkEnd w:id="76"/>
    <w:bookmarkStart w:name="z95" w:id="77"/>
    <w:p>
      <w:pPr>
        <w:spacing w:after="0"/>
        <w:ind w:left="0"/>
        <w:jc w:val="both"/>
      </w:pPr>
      <w:r>
        <w:rPr>
          <w:rFonts w:ascii="Times New Roman"/>
          <w:b w:val="false"/>
          <w:i w:val="false"/>
          <w:color w:val="000000"/>
          <w:sz w:val="28"/>
        </w:rPr>
        <w:t>
      5) қызметтік құжаттамаға қол қояды;</w:t>
      </w:r>
    </w:p>
    <w:bookmarkEnd w:id="77"/>
    <w:bookmarkStart w:name="z96" w:id="78"/>
    <w:p>
      <w:pPr>
        <w:spacing w:after="0"/>
        <w:ind w:left="0"/>
        <w:jc w:val="both"/>
      </w:pPr>
      <w:r>
        <w:rPr>
          <w:rFonts w:ascii="Times New Roman"/>
          <w:b w:val="false"/>
          <w:i w:val="false"/>
          <w:color w:val="000000"/>
          <w:sz w:val="28"/>
        </w:rPr>
        <w:t>
      6) заңнамада белгіленген тәртіппен "Жангелдин ауданының мәдениет және тілдерді дамыту бөлімі" мемлекеттік мекемесінің қызметкерлеріне тәртіптік жаза тағайындайды және босатады және көтермелеу шараларын қолданады;</w:t>
      </w:r>
    </w:p>
    <w:bookmarkEnd w:id="78"/>
    <w:bookmarkStart w:name="z97" w:id="79"/>
    <w:p>
      <w:pPr>
        <w:spacing w:after="0"/>
        <w:ind w:left="0"/>
        <w:jc w:val="both"/>
      </w:pPr>
      <w:r>
        <w:rPr>
          <w:rFonts w:ascii="Times New Roman"/>
          <w:b w:val="false"/>
          <w:i w:val="false"/>
          <w:color w:val="000000"/>
          <w:sz w:val="28"/>
        </w:rPr>
        <w:t>
      7) жеке тұлғаларды және заңды тұлғалардың өкілдерін жеке қабылдауды жүзеге асырады;</w:t>
      </w:r>
    </w:p>
    <w:bookmarkEnd w:id="79"/>
    <w:bookmarkStart w:name="z98" w:id="80"/>
    <w:p>
      <w:pPr>
        <w:spacing w:after="0"/>
        <w:ind w:left="0"/>
        <w:jc w:val="both"/>
      </w:pPr>
      <w:r>
        <w:rPr>
          <w:rFonts w:ascii="Times New Roman"/>
          <w:b w:val="false"/>
          <w:i w:val="false"/>
          <w:color w:val="000000"/>
          <w:sz w:val="28"/>
        </w:rPr>
        <w:t>
      8) "Жангелдин ауданының мәдениет және тілдерді дамыту бөлімі" мемлекеттік мекемесінде Қазақстан Республикасының мемлекеттік қызмет туралы заңнамасының орындалуын бақылайды;</w:t>
      </w:r>
    </w:p>
    <w:bookmarkEnd w:id="80"/>
    <w:bookmarkStart w:name="z99" w:id="81"/>
    <w:p>
      <w:pPr>
        <w:spacing w:after="0"/>
        <w:ind w:left="0"/>
        <w:jc w:val="both"/>
      </w:pPr>
      <w:r>
        <w:rPr>
          <w:rFonts w:ascii="Times New Roman"/>
          <w:b w:val="false"/>
          <w:i w:val="false"/>
          <w:color w:val="000000"/>
          <w:sz w:val="28"/>
        </w:rPr>
        <w:t>
      9) Қазақстан Республикасының заңнамасымен, осы Ережемен жүктелген өзге де функцияларды жүзеге асырады.</w:t>
      </w:r>
    </w:p>
    <w:bookmarkEnd w:id="81"/>
    <w:bookmarkStart w:name="z100" w:id="82"/>
    <w:p>
      <w:pPr>
        <w:spacing w:after="0"/>
        <w:ind w:left="0"/>
        <w:jc w:val="both"/>
      </w:pPr>
      <w:r>
        <w:rPr>
          <w:rFonts w:ascii="Times New Roman"/>
          <w:b w:val="false"/>
          <w:i w:val="false"/>
          <w:color w:val="000000"/>
          <w:sz w:val="28"/>
        </w:rPr>
        <w:t>
      "Жангелдин ауданының мәдениет және тілдерді дамыту бөлімі" мемлекеттік мекемесінің басшысы болмаған кезеңде оның өкілеттіктерін орындауды қолданыстағы заңнамаға сәйкес оны алмастыратын адам жүзеге асырады.</w:t>
      </w:r>
    </w:p>
    <w:bookmarkEnd w:id="82"/>
    <w:bookmarkStart w:name="z101" w:id="83"/>
    <w:p>
      <w:pPr>
        <w:spacing w:after="0"/>
        <w:ind w:left="0"/>
        <w:jc w:val="both"/>
      </w:pPr>
      <w:r>
        <w:rPr>
          <w:rFonts w:ascii="Times New Roman"/>
          <w:b w:val="false"/>
          <w:i w:val="false"/>
          <w:color w:val="000000"/>
          <w:sz w:val="28"/>
        </w:rPr>
        <w:t>
      21. "Жангелдин ауданының мәдениет және тілдерді дамыту бөлімі" мемлекеттік мекемесінің жұмыс тәртібі Қазақстан Республикасының еңбек заңнамасына сәйкес белгіленеді.</w:t>
      </w:r>
    </w:p>
    <w:bookmarkEnd w:id="83"/>
    <w:bookmarkStart w:name="z102" w:id="84"/>
    <w:p>
      <w:pPr>
        <w:spacing w:after="0"/>
        <w:ind w:left="0"/>
        <w:jc w:val="left"/>
      </w:pPr>
      <w:r>
        <w:rPr>
          <w:rFonts w:ascii="Times New Roman"/>
          <w:b/>
          <w:i w:val="false"/>
          <w:color w:val="000000"/>
        </w:rPr>
        <w:t xml:space="preserve"> 4. Мемлекеттік органның мүлкі</w:t>
      </w:r>
    </w:p>
    <w:bookmarkEnd w:id="84"/>
    <w:bookmarkStart w:name="z103" w:id="85"/>
    <w:p>
      <w:pPr>
        <w:spacing w:after="0"/>
        <w:ind w:left="0"/>
        <w:jc w:val="both"/>
      </w:pPr>
      <w:r>
        <w:rPr>
          <w:rFonts w:ascii="Times New Roman"/>
          <w:b w:val="false"/>
          <w:i w:val="false"/>
          <w:color w:val="000000"/>
          <w:sz w:val="28"/>
        </w:rPr>
        <w:t>
      22. "Жангелдин ауданының мәдениет және тілдерді дамыту бөлімі" мемлекеттік мекемесінің заңнамада көзделген жағдайларда жедел басқару құқығында оқшауланған мүлкі болуы мүмкін.</w:t>
      </w:r>
    </w:p>
    <w:bookmarkEnd w:id="85"/>
    <w:bookmarkStart w:name="z104" w:id="86"/>
    <w:p>
      <w:pPr>
        <w:spacing w:after="0"/>
        <w:ind w:left="0"/>
        <w:jc w:val="both"/>
      </w:pPr>
      <w:r>
        <w:rPr>
          <w:rFonts w:ascii="Times New Roman"/>
          <w:b w:val="false"/>
          <w:i w:val="false"/>
          <w:color w:val="000000"/>
          <w:sz w:val="28"/>
        </w:rPr>
        <w:t>
      "Жангелдин ауданының мәдениет және тілдерді дамыту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6"/>
    <w:bookmarkStart w:name="z105" w:id="87"/>
    <w:p>
      <w:pPr>
        <w:spacing w:after="0"/>
        <w:ind w:left="0"/>
        <w:jc w:val="both"/>
      </w:pPr>
      <w:r>
        <w:rPr>
          <w:rFonts w:ascii="Times New Roman"/>
          <w:b w:val="false"/>
          <w:i w:val="false"/>
          <w:color w:val="000000"/>
          <w:sz w:val="28"/>
        </w:rPr>
        <w:t>
      23. "Жангелдин ауданының мәдениет және тілдерді дамыту бөлімі" мемлекеттік мекемесіне бекітілген мүлік коммуналдық немесе мемлекеттік меншікке жатады.</w:t>
      </w:r>
    </w:p>
    <w:bookmarkEnd w:id="87"/>
    <w:bookmarkStart w:name="z106" w:id="88"/>
    <w:p>
      <w:pPr>
        <w:spacing w:after="0"/>
        <w:ind w:left="0"/>
        <w:jc w:val="both"/>
      </w:pPr>
      <w:r>
        <w:rPr>
          <w:rFonts w:ascii="Times New Roman"/>
          <w:b w:val="false"/>
          <w:i w:val="false"/>
          <w:color w:val="000000"/>
          <w:sz w:val="28"/>
        </w:rPr>
        <w:t>
      24. Егер заңнамада өзгеше белгіленбесе, "Жангелдин ауданының мәдениет және тілдерді дамыту бөлімі" мемлекеттік мекемесі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w:t>
      </w:r>
    </w:p>
    <w:bookmarkEnd w:id="88"/>
    <w:bookmarkStart w:name="z107" w:id="89"/>
    <w:p>
      <w:pPr>
        <w:spacing w:after="0"/>
        <w:ind w:left="0"/>
        <w:jc w:val="left"/>
      </w:pPr>
      <w:r>
        <w:rPr>
          <w:rFonts w:ascii="Times New Roman"/>
          <w:b/>
          <w:i w:val="false"/>
          <w:color w:val="000000"/>
        </w:rPr>
        <w:t xml:space="preserve"> 5. Мемлекеттік органды қайта ұйымдастыру және тарату</w:t>
      </w:r>
    </w:p>
    <w:bookmarkEnd w:id="89"/>
    <w:bookmarkStart w:name="z108" w:id="90"/>
    <w:p>
      <w:pPr>
        <w:spacing w:after="0"/>
        <w:ind w:left="0"/>
        <w:jc w:val="both"/>
      </w:pPr>
      <w:r>
        <w:rPr>
          <w:rFonts w:ascii="Times New Roman"/>
          <w:b w:val="false"/>
          <w:i w:val="false"/>
          <w:color w:val="000000"/>
          <w:sz w:val="28"/>
        </w:rPr>
        <w:t>
      25. "Жангелдин ауданының мәдениет және тілдерді дамыту бөлімі" мемлекеттік мекемесін қайта ұйымдастыру және тарату Қазақстан Республикасының заңнамасына сәйкес жүзеге асырылады.</w:t>
      </w:r>
    </w:p>
    <w:bookmarkEnd w:id="90"/>
    <w:bookmarkStart w:name="z109" w:id="91"/>
    <w:p>
      <w:pPr>
        <w:spacing w:after="0"/>
        <w:ind w:left="0"/>
        <w:jc w:val="both"/>
      </w:pPr>
      <w:r>
        <w:rPr>
          <w:rFonts w:ascii="Times New Roman"/>
          <w:b w:val="false"/>
          <w:i w:val="false"/>
          <w:color w:val="000000"/>
          <w:sz w:val="28"/>
        </w:rPr>
        <w:t>
      "Жангелдин ауданының мәдениет және тілдерді дамыту бөлімі" мемлекеттік мекемесінің және оның ведомстволарының қарамағындағы ұйымдардың тізбесі:</w:t>
      </w:r>
    </w:p>
    <w:bookmarkEnd w:id="91"/>
    <w:bookmarkStart w:name="z110" w:id="92"/>
    <w:p>
      <w:pPr>
        <w:spacing w:after="0"/>
        <w:ind w:left="0"/>
        <w:jc w:val="both"/>
      </w:pPr>
      <w:r>
        <w:rPr>
          <w:rFonts w:ascii="Times New Roman"/>
          <w:b w:val="false"/>
          <w:i w:val="false"/>
          <w:color w:val="000000"/>
          <w:sz w:val="28"/>
        </w:rPr>
        <w:t>
      1) Жангелдин ауданының мәдениет және тілдерді дамыту бөлімінің "Н.Ахметбеков атындағы мәдениет үйі" мемлекеттік мекемесі, орналасқан жері: 110600, Қазақстан Республикасы, Қостанай облысы, Жангелдин ауданы, Торғай ауылы, Кайнекей көшесі, 7 ғимарат;</w:t>
      </w:r>
    </w:p>
    <w:bookmarkEnd w:id="92"/>
    <w:bookmarkStart w:name="z111" w:id="93"/>
    <w:p>
      <w:pPr>
        <w:spacing w:after="0"/>
        <w:ind w:left="0"/>
        <w:jc w:val="both"/>
      </w:pPr>
      <w:r>
        <w:rPr>
          <w:rFonts w:ascii="Times New Roman"/>
          <w:b w:val="false"/>
          <w:i w:val="false"/>
          <w:color w:val="000000"/>
          <w:sz w:val="28"/>
        </w:rPr>
        <w:t>
      2) Жангелдин ауданының мәдениет және тілдерді дамыту бөлімінің "Жангелдин ауданының орталықтандырылған кітапханалар жүйесі" мемлекеттік мекемесі, орналасқан жері: 110600, Қазақстан Республикасы, Қостанай облысы, Жангелдин ауданы, Торғай ауылы, Қ.Алтынсары көшесі, 69А ғимарат;</w:t>
      </w:r>
    </w:p>
    <w:bookmarkEnd w:id="93"/>
    <w:bookmarkStart w:name="z112" w:id="94"/>
    <w:p>
      <w:pPr>
        <w:spacing w:after="0"/>
        <w:ind w:left="0"/>
        <w:jc w:val="both"/>
      </w:pPr>
      <w:r>
        <w:rPr>
          <w:rFonts w:ascii="Times New Roman"/>
          <w:b w:val="false"/>
          <w:i w:val="false"/>
          <w:color w:val="000000"/>
          <w:sz w:val="28"/>
        </w:rPr>
        <w:t>
      3) Жангелдин ауданының мәдениет және тілдерді дамыту бөлімінің "Аудандық тілдерді оқыту орталығы" коммуналдық мемлекеттік мекемесі орналасқан жері: 110600, Қазақстан Республикасы, Қостанай облысы, Жангелдин ауданы, Торғай ауылы, Қ.Алтынсары көшесі, 69А ғимарат;</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17" w:id="95"/>
    <w:p>
      <w:pPr>
        <w:spacing w:after="0"/>
        <w:ind w:left="0"/>
        <w:jc w:val="left"/>
      </w:pPr>
      <w:r>
        <w:rPr>
          <w:rFonts w:ascii="Times New Roman"/>
          <w:b/>
          <w:i w:val="false"/>
          <w:color w:val="000000"/>
        </w:rPr>
        <w:t xml:space="preserve"> "Жангелдин ауданының дене шынықтыру және спорт бөлімі" мемлекеттік мекемесі туралы ЕРЕЖЕ</w:t>
      </w:r>
    </w:p>
    <w:bookmarkEnd w:id="95"/>
    <w:bookmarkStart w:name="z118" w:id="96"/>
    <w:p>
      <w:pPr>
        <w:spacing w:after="0"/>
        <w:ind w:left="0"/>
        <w:jc w:val="left"/>
      </w:pPr>
      <w:r>
        <w:rPr>
          <w:rFonts w:ascii="Times New Roman"/>
          <w:b/>
          <w:i w:val="false"/>
          <w:color w:val="000000"/>
        </w:rPr>
        <w:t xml:space="preserve"> 1. Жалпы ережелер</w:t>
      </w:r>
    </w:p>
    <w:bookmarkEnd w:id="96"/>
    <w:bookmarkStart w:name="z119" w:id="97"/>
    <w:p>
      <w:pPr>
        <w:spacing w:after="0"/>
        <w:ind w:left="0"/>
        <w:jc w:val="both"/>
      </w:pPr>
      <w:r>
        <w:rPr>
          <w:rFonts w:ascii="Times New Roman"/>
          <w:b w:val="false"/>
          <w:i w:val="false"/>
          <w:color w:val="000000"/>
          <w:sz w:val="28"/>
        </w:rPr>
        <w:t>
      1. "Жангелдин ауданының дене шынықтыру және спорт бөлімі" мемлекеттік мекемесі (бұдан әрі – "Жангелдин ауданының дене шынықтыру және спорт бөлімі" мемлекеттік мекемесі) әкімнің және жергілікті мемлекеттік басқарудың қызметін қамтамасыз ету саласында басшылықты жүзеге асыратын Қазақстан Республикасының мемлекеттік органы болып табылады.</w:t>
      </w:r>
    </w:p>
    <w:bookmarkEnd w:id="97"/>
    <w:bookmarkStart w:name="z120" w:id="98"/>
    <w:p>
      <w:pPr>
        <w:spacing w:after="0"/>
        <w:ind w:left="0"/>
        <w:jc w:val="both"/>
      </w:pPr>
      <w:r>
        <w:rPr>
          <w:rFonts w:ascii="Times New Roman"/>
          <w:b w:val="false"/>
          <w:i w:val="false"/>
          <w:color w:val="000000"/>
          <w:sz w:val="28"/>
        </w:rPr>
        <w:t>
      2. "Жангелдин ауданының дене шынықтыру және спорт бөлімі" мемлекеттік мекемесі ведомство жоқ.</w:t>
      </w:r>
    </w:p>
    <w:bookmarkEnd w:id="98"/>
    <w:bookmarkStart w:name="z121" w:id="99"/>
    <w:p>
      <w:pPr>
        <w:spacing w:after="0"/>
        <w:ind w:left="0"/>
        <w:jc w:val="both"/>
      </w:pPr>
      <w:r>
        <w:rPr>
          <w:rFonts w:ascii="Times New Roman"/>
          <w:b w:val="false"/>
          <w:i w:val="false"/>
          <w:color w:val="000000"/>
          <w:sz w:val="28"/>
        </w:rPr>
        <w:t xml:space="preserve">
      3. "Жангелдин ауданының дене шынықтыру және спорт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9"/>
    <w:bookmarkStart w:name="z122" w:id="100"/>
    <w:p>
      <w:pPr>
        <w:spacing w:after="0"/>
        <w:ind w:left="0"/>
        <w:jc w:val="both"/>
      </w:pPr>
      <w:r>
        <w:rPr>
          <w:rFonts w:ascii="Times New Roman"/>
          <w:b w:val="false"/>
          <w:i w:val="false"/>
          <w:color w:val="000000"/>
          <w:sz w:val="28"/>
        </w:rPr>
        <w:t>
      4. "Жангелдин ауданының дене шынықтыру және спорт бөлімі" мемлекеттік мекемесі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00"/>
    <w:bookmarkStart w:name="z123" w:id="101"/>
    <w:p>
      <w:pPr>
        <w:spacing w:after="0"/>
        <w:ind w:left="0"/>
        <w:jc w:val="both"/>
      </w:pPr>
      <w:r>
        <w:rPr>
          <w:rFonts w:ascii="Times New Roman"/>
          <w:b w:val="false"/>
          <w:i w:val="false"/>
          <w:color w:val="000000"/>
          <w:sz w:val="28"/>
        </w:rPr>
        <w:t>
      5. "Жангелдин ауданының дене шынықтыру және спорт бөлімі" мемлекеттік мекемесі азаматтық-құқықтық қатынастарды өз атынан жасайды.</w:t>
      </w:r>
    </w:p>
    <w:bookmarkEnd w:id="101"/>
    <w:bookmarkStart w:name="z124" w:id="102"/>
    <w:p>
      <w:pPr>
        <w:spacing w:after="0"/>
        <w:ind w:left="0"/>
        <w:jc w:val="both"/>
      </w:pPr>
      <w:r>
        <w:rPr>
          <w:rFonts w:ascii="Times New Roman"/>
          <w:b w:val="false"/>
          <w:i w:val="false"/>
          <w:color w:val="000000"/>
          <w:sz w:val="28"/>
        </w:rPr>
        <w:t>
      6. "Жангелдин ауданының дене шынықтыру және спорт бөлімі"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02"/>
    <w:bookmarkStart w:name="z125" w:id="103"/>
    <w:p>
      <w:pPr>
        <w:spacing w:after="0"/>
        <w:ind w:left="0"/>
        <w:jc w:val="both"/>
      </w:pPr>
      <w:r>
        <w:rPr>
          <w:rFonts w:ascii="Times New Roman"/>
          <w:b w:val="false"/>
          <w:i w:val="false"/>
          <w:color w:val="000000"/>
          <w:sz w:val="28"/>
        </w:rPr>
        <w:t>
      7. "Жангелдин ауданының дене шынықтыру және спорт бөлімі" мемлекеттік мекемесі өз құзыретінің мәселелері бойынша заңнамада белгіленген тәртіппен "Жангелдин ауданының дене шынықтыру және спорт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03"/>
    <w:bookmarkStart w:name="z126" w:id="104"/>
    <w:p>
      <w:pPr>
        <w:spacing w:after="0"/>
        <w:ind w:left="0"/>
        <w:jc w:val="both"/>
      </w:pPr>
      <w:r>
        <w:rPr>
          <w:rFonts w:ascii="Times New Roman"/>
          <w:b w:val="false"/>
          <w:i w:val="false"/>
          <w:color w:val="000000"/>
          <w:sz w:val="28"/>
        </w:rPr>
        <w:t>
      8. "Жангелдин ауданының дене шынықтыру және спорт бөлімі" мемлекеттік мекемесі мемлекеттік мекемесінің құрылымы мен штат санының лимиті қолданыстағы заңнамаға сәйкес бекітіледі.</w:t>
      </w:r>
    </w:p>
    <w:bookmarkEnd w:id="104"/>
    <w:bookmarkStart w:name="z127" w:id="105"/>
    <w:p>
      <w:pPr>
        <w:spacing w:after="0"/>
        <w:ind w:left="0"/>
        <w:jc w:val="both"/>
      </w:pPr>
      <w:r>
        <w:rPr>
          <w:rFonts w:ascii="Times New Roman"/>
          <w:b w:val="false"/>
          <w:i w:val="false"/>
          <w:color w:val="000000"/>
          <w:sz w:val="28"/>
        </w:rPr>
        <w:t>
      9. Заңды тұлғаның орналасқан жері: 110600, Қазақстан Республикасы, Қостанай облысы, Жангелдин ауданы, Торғай ауылы, Тоқтабаев көшесі, 30.</w:t>
      </w:r>
    </w:p>
    <w:bookmarkEnd w:id="105"/>
    <w:bookmarkStart w:name="z128" w:id="106"/>
    <w:p>
      <w:pPr>
        <w:spacing w:after="0"/>
        <w:ind w:left="0"/>
        <w:jc w:val="both"/>
      </w:pPr>
      <w:r>
        <w:rPr>
          <w:rFonts w:ascii="Times New Roman"/>
          <w:b w:val="false"/>
          <w:i w:val="false"/>
          <w:color w:val="000000"/>
          <w:sz w:val="28"/>
        </w:rPr>
        <w:t>
      10. Осы Ереже "Жангелдин ауданының дене шынықтыру және спорт бөлімі" мемлекеттік мекемесі құрылтай құжаты болып табылады.</w:t>
      </w:r>
    </w:p>
    <w:bookmarkEnd w:id="106"/>
    <w:bookmarkStart w:name="z129" w:id="107"/>
    <w:p>
      <w:pPr>
        <w:spacing w:after="0"/>
        <w:ind w:left="0"/>
        <w:jc w:val="both"/>
      </w:pPr>
      <w:r>
        <w:rPr>
          <w:rFonts w:ascii="Times New Roman"/>
          <w:b w:val="false"/>
          <w:i w:val="false"/>
          <w:color w:val="000000"/>
          <w:sz w:val="28"/>
        </w:rPr>
        <w:t>
      11. "Жангелдин ауданының дене шынықтыру және спорт бөлімі" мемлекеттік мекемесі қызметін қаржыландыру Қазақстан Республикасының заңнамасына сәйкес жергілікті және облыстық бюджеттен жүзеге асырылады.</w:t>
      </w:r>
    </w:p>
    <w:bookmarkEnd w:id="107"/>
    <w:bookmarkStart w:name="z130" w:id="108"/>
    <w:p>
      <w:pPr>
        <w:spacing w:after="0"/>
        <w:ind w:left="0"/>
        <w:jc w:val="both"/>
      </w:pPr>
      <w:r>
        <w:rPr>
          <w:rFonts w:ascii="Times New Roman"/>
          <w:b w:val="false"/>
          <w:i w:val="false"/>
          <w:color w:val="000000"/>
          <w:sz w:val="28"/>
        </w:rPr>
        <w:t>
      12. "Жангелдин ауданының дене шынықтыру және спорт бөлімі" мемлекеттік мекемесі кәсіпкерлік субъектілерімен "Жангелдин ауданының дене шынықтыру және спорт бөлімі" мемлекеттік мекемесі өкілеттігі болып табылатын міндеттерді орындау тұрғысында шарттық қатынастарға түсуге тыйым салынады.</w:t>
      </w:r>
    </w:p>
    <w:bookmarkEnd w:id="108"/>
    <w:bookmarkStart w:name="z131" w:id="109"/>
    <w:p>
      <w:pPr>
        <w:spacing w:after="0"/>
        <w:ind w:left="0"/>
        <w:jc w:val="both"/>
      </w:pPr>
      <w:r>
        <w:rPr>
          <w:rFonts w:ascii="Times New Roman"/>
          <w:b w:val="false"/>
          <w:i w:val="false"/>
          <w:color w:val="000000"/>
          <w:sz w:val="28"/>
        </w:rPr>
        <w:t>
      Егер "Жангелдин ауданының дене шынықтыру және спорт бөлімі"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09"/>
    <w:bookmarkStart w:name="z132" w:id="110"/>
    <w:p>
      <w:pPr>
        <w:spacing w:after="0"/>
        <w:ind w:left="0"/>
        <w:jc w:val="left"/>
      </w:pPr>
      <w:r>
        <w:rPr>
          <w:rFonts w:ascii="Times New Roman"/>
          <w:b/>
          <w:i w:val="false"/>
          <w:color w:val="000000"/>
        </w:rPr>
        <w:t xml:space="preserve"> 2. Мемлекеттік органның міндеттері мен өкілеттіктері</w:t>
      </w:r>
    </w:p>
    <w:bookmarkEnd w:id="110"/>
    <w:bookmarkStart w:name="z133" w:id="111"/>
    <w:p>
      <w:pPr>
        <w:spacing w:after="0"/>
        <w:ind w:left="0"/>
        <w:jc w:val="both"/>
      </w:pPr>
      <w:r>
        <w:rPr>
          <w:rFonts w:ascii="Times New Roman"/>
          <w:b w:val="false"/>
          <w:i w:val="false"/>
          <w:color w:val="000000"/>
          <w:sz w:val="28"/>
        </w:rPr>
        <w:t>
      13. Міндеттері:</w:t>
      </w:r>
    </w:p>
    <w:bookmarkEnd w:id="111"/>
    <w:bookmarkStart w:name="z134" w:id="112"/>
    <w:p>
      <w:pPr>
        <w:spacing w:after="0"/>
        <w:ind w:left="0"/>
        <w:jc w:val="both"/>
      </w:pPr>
      <w:r>
        <w:rPr>
          <w:rFonts w:ascii="Times New Roman"/>
          <w:b w:val="false"/>
          <w:i w:val="false"/>
          <w:color w:val="000000"/>
          <w:sz w:val="28"/>
        </w:rPr>
        <w:t>
      1) дене шынықтыру және спорт саласындағы мемлекеттік саясатты іске асыру;</w:t>
      </w:r>
    </w:p>
    <w:bookmarkEnd w:id="112"/>
    <w:bookmarkStart w:name="z135" w:id="113"/>
    <w:p>
      <w:pPr>
        <w:spacing w:after="0"/>
        <w:ind w:left="0"/>
        <w:jc w:val="both"/>
      </w:pPr>
      <w:r>
        <w:rPr>
          <w:rFonts w:ascii="Times New Roman"/>
          <w:b w:val="false"/>
          <w:i w:val="false"/>
          <w:color w:val="000000"/>
          <w:sz w:val="28"/>
        </w:rPr>
        <w:t>
      2) дене шынықтыру мен спортты насихаттауды жүзеге асыру;</w:t>
      </w:r>
    </w:p>
    <w:bookmarkEnd w:id="113"/>
    <w:bookmarkStart w:name="z136" w:id="114"/>
    <w:p>
      <w:pPr>
        <w:spacing w:after="0"/>
        <w:ind w:left="0"/>
        <w:jc w:val="both"/>
      </w:pPr>
      <w:r>
        <w:rPr>
          <w:rFonts w:ascii="Times New Roman"/>
          <w:b w:val="false"/>
          <w:i w:val="false"/>
          <w:color w:val="000000"/>
          <w:sz w:val="28"/>
        </w:rPr>
        <w:t>
      3) дене шынықтыру мен спортты қолдау және ынталандыру;</w:t>
      </w:r>
    </w:p>
    <w:bookmarkEnd w:id="114"/>
    <w:bookmarkStart w:name="z137" w:id="115"/>
    <w:p>
      <w:pPr>
        <w:spacing w:after="0"/>
        <w:ind w:left="0"/>
        <w:jc w:val="both"/>
      </w:pPr>
      <w:r>
        <w:rPr>
          <w:rFonts w:ascii="Times New Roman"/>
          <w:b w:val="false"/>
          <w:i w:val="false"/>
          <w:color w:val="000000"/>
          <w:sz w:val="28"/>
        </w:rPr>
        <w:t>
      4) спорттық материалдық-техникалық базаны нығайту және қалпына келтіру, инфрақұрылымды дамыту.</w:t>
      </w:r>
    </w:p>
    <w:bookmarkEnd w:id="115"/>
    <w:bookmarkStart w:name="z138" w:id="116"/>
    <w:p>
      <w:pPr>
        <w:spacing w:after="0"/>
        <w:ind w:left="0"/>
        <w:jc w:val="both"/>
      </w:pPr>
      <w:r>
        <w:rPr>
          <w:rFonts w:ascii="Times New Roman"/>
          <w:b w:val="false"/>
          <w:i w:val="false"/>
          <w:color w:val="000000"/>
          <w:sz w:val="28"/>
        </w:rPr>
        <w:t>
      5) Қазақстан Республикасының заңнамасымен көзделген өзге де міндеттер.</w:t>
      </w:r>
    </w:p>
    <w:bookmarkEnd w:id="116"/>
    <w:bookmarkStart w:name="z139" w:id="117"/>
    <w:p>
      <w:pPr>
        <w:spacing w:after="0"/>
        <w:ind w:left="0"/>
        <w:jc w:val="both"/>
      </w:pPr>
      <w:r>
        <w:rPr>
          <w:rFonts w:ascii="Times New Roman"/>
          <w:b w:val="false"/>
          <w:i w:val="false"/>
          <w:color w:val="000000"/>
          <w:sz w:val="28"/>
        </w:rPr>
        <w:t>
      14. Өкілеттіктері:</w:t>
      </w:r>
    </w:p>
    <w:bookmarkEnd w:id="117"/>
    <w:bookmarkStart w:name="z140" w:id="118"/>
    <w:p>
      <w:pPr>
        <w:spacing w:after="0"/>
        <w:ind w:left="0"/>
        <w:jc w:val="both"/>
      </w:pPr>
      <w:r>
        <w:rPr>
          <w:rFonts w:ascii="Times New Roman"/>
          <w:b w:val="false"/>
          <w:i w:val="false"/>
          <w:color w:val="000000"/>
          <w:sz w:val="28"/>
        </w:rPr>
        <w:t>
      1) құқықтары:</w:t>
      </w:r>
    </w:p>
    <w:bookmarkEnd w:id="118"/>
    <w:bookmarkStart w:name="z141" w:id="119"/>
    <w:p>
      <w:pPr>
        <w:spacing w:after="0"/>
        <w:ind w:left="0"/>
        <w:jc w:val="both"/>
      </w:pPr>
      <w:r>
        <w:rPr>
          <w:rFonts w:ascii="Times New Roman"/>
          <w:b w:val="false"/>
          <w:i w:val="false"/>
          <w:color w:val="000000"/>
          <w:sz w:val="28"/>
        </w:rPr>
        <w:t>
      белгіленген заңнамалық тәртіппен "Жангелдин ауданының дене шынықтыру және спорт бөлімі" мемлекеттік мекемесінің құқықтары мен мүдделерін, оның ішінде соттарда қорғауды ұйымдастыру және жүзеге асыру;</w:t>
      </w:r>
    </w:p>
    <w:bookmarkEnd w:id="119"/>
    <w:bookmarkStart w:name="z142" w:id="120"/>
    <w:p>
      <w:pPr>
        <w:spacing w:after="0"/>
        <w:ind w:left="0"/>
        <w:jc w:val="both"/>
      </w:pPr>
      <w:r>
        <w:rPr>
          <w:rFonts w:ascii="Times New Roman"/>
          <w:b w:val="false"/>
          <w:i w:val="false"/>
          <w:color w:val="000000"/>
          <w:sz w:val="28"/>
        </w:rPr>
        <w:t>
      "Жангелдин ауданының дене шынықтыру және спорт бөлімі" мемлекеттік мекемесінің құзырына жататын мәселелер бойынша заңды және жеке тұлғаларға түсінік беру;</w:t>
      </w:r>
    </w:p>
    <w:bookmarkEnd w:id="120"/>
    <w:bookmarkStart w:name="z143" w:id="121"/>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bookmarkEnd w:id="121"/>
    <w:bookmarkStart w:name="z144" w:id="122"/>
    <w:p>
      <w:pPr>
        <w:spacing w:after="0"/>
        <w:ind w:left="0"/>
        <w:jc w:val="both"/>
      </w:pPr>
      <w:r>
        <w:rPr>
          <w:rFonts w:ascii="Times New Roman"/>
          <w:b w:val="false"/>
          <w:i w:val="false"/>
          <w:color w:val="000000"/>
          <w:sz w:val="28"/>
        </w:rPr>
        <w:t>
      2) міндеттер:</w:t>
      </w:r>
    </w:p>
    <w:bookmarkEnd w:id="122"/>
    <w:bookmarkStart w:name="z145" w:id="123"/>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123"/>
    <w:bookmarkStart w:name="z146" w:id="124"/>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облыс әкімі мен әкімдігінің актілері мен тапсырмаларын сапалы және уақытылы орындау;</w:t>
      </w:r>
    </w:p>
    <w:bookmarkEnd w:id="124"/>
    <w:bookmarkStart w:name="z147" w:id="125"/>
    <w:p>
      <w:pPr>
        <w:spacing w:after="0"/>
        <w:ind w:left="0"/>
        <w:jc w:val="both"/>
      </w:pPr>
      <w:r>
        <w:rPr>
          <w:rFonts w:ascii="Times New Roman"/>
          <w:b w:val="false"/>
          <w:i w:val="false"/>
          <w:color w:val="000000"/>
          <w:sz w:val="28"/>
        </w:rPr>
        <w:t>
      Қазақстан Республикасының заңнамасына сәйкес басқа да міндеттерді жүзеге асыру.</w:t>
      </w:r>
    </w:p>
    <w:bookmarkEnd w:id="125"/>
    <w:bookmarkStart w:name="z148" w:id="126"/>
    <w:p>
      <w:pPr>
        <w:spacing w:after="0"/>
        <w:ind w:left="0"/>
        <w:jc w:val="both"/>
      </w:pPr>
      <w:r>
        <w:rPr>
          <w:rFonts w:ascii="Times New Roman"/>
          <w:b w:val="false"/>
          <w:i w:val="false"/>
          <w:color w:val="000000"/>
          <w:sz w:val="28"/>
        </w:rPr>
        <w:t>
      15. Функциялары:</w:t>
      </w:r>
    </w:p>
    <w:bookmarkEnd w:id="126"/>
    <w:bookmarkStart w:name="z149" w:id="127"/>
    <w:p>
      <w:pPr>
        <w:spacing w:after="0"/>
        <w:ind w:left="0"/>
        <w:jc w:val="both"/>
      </w:pPr>
      <w:r>
        <w:rPr>
          <w:rFonts w:ascii="Times New Roman"/>
          <w:b w:val="false"/>
          <w:i w:val="false"/>
          <w:color w:val="000000"/>
          <w:sz w:val="28"/>
        </w:rPr>
        <w:t>
      1) жеке адамдардың тұрғылықты жері бойынша және олардың көпшілік демалу орындарында спортпен шұғылдануы үшін инфрақұрылым жасайды;</w:t>
      </w:r>
    </w:p>
    <w:bookmarkEnd w:id="127"/>
    <w:bookmarkStart w:name="z150" w:id="128"/>
    <w:p>
      <w:pPr>
        <w:spacing w:after="0"/>
        <w:ind w:left="0"/>
        <w:jc w:val="both"/>
      </w:pPr>
      <w:r>
        <w:rPr>
          <w:rFonts w:ascii="Times New Roman"/>
          <w:b w:val="false"/>
          <w:i w:val="false"/>
          <w:color w:val="000000"/>
          <w:sz w:val="28"/>
        </w:rPr>
        <w:t>
      2) аккредиттелген жергілікті спорт федерацияларымен бірлесіп, спорт түрлерi бойынша аудандық спорттық жарыстарды өткiзедi;</w:t>
      </w:r>
    </w:p>
    <w:bookmarkEnd w:id="128"/>
    <w:bookmarkStart w:name="z151" w:id="129"/>
    <w:p>
      <w:pPr>
        <w:spacing w:after="0"/>
        <w:ind w:left="0"/>
        <w:jc w:val="both"/>
      </w:pPr>
      <w:r>
        <w:rPr>
          <w:rFonts w:ascii="Times New Roman"/>
          <w:b w:val="false"/>
          <w:i w:val="false"/>
          <w:color w:val="000000"/>
          <w:sz w:val="28"/>
        </w:rPr>
        <w:t>
      3) спорт түрлерi бойынша аудандық құрама командаларды даярлауды және олардың облыстық спорттық жарыстарға қатысуын қамтамасыз етедi;</w:t>
      </w:r>
    </w:p>
    <w:bookmarkEnd w:id="129"/>
    <w:bookmarkStart w:name="z152" w:id="130"/>
    <w:p>
      <w:pPr>
        <w:spacing w:after="0"/>
        <w:ind w:left="0"/>
        <w:jc w:val="both"/>
      </w:pPr>
      <w:r>
        <w:rPr>
          <w:rFonts w:ascii="Times New Roman"/>
          <w:b w:val="false"/>
          <w:i w:val="false"/>
          <w:color w:val="000000"/>
          <w:sz w:val="28"/>
        </w:rPr>
        <w:t>
      4) аудан аумағында бұқаралық спортты және ұлттық спорт түрлерiн дамытуды қамтамасыз етеді;</w:t>
      </w:r>
    </w:p>
    <w:bookmarkEnd w:id="130"/>
    <w:bookmarkStart w:name="z153" w:id="131"/>
    <w:p>
      <w:pPr>
        <w:spacing w:after="0"/>
        <w:ind w:left="0"/>
        <w:jc w:val="both"/>
      </w:pPr>
      <w:r>
        <w:rPr>
          <w:rFonts w:ascii="Times New Roman"/>
          <w:b w:val="false"/>
          <w:i w:val="false"/>
          <w:color w:val="000000"/>
          <w:sz w:val="28"/>
        </w:rPr>
        <w:t>
      5) аудандық дене шынықтыру - спорт ұйымдарының қызметiн үйлестiредi;</w:t>
      </w:r>
    </w:p>
    <w:bookmarkEnd w:id="131"/>
    <w:bookmarkStart w:name="z154" w:id="132"/>
    <w:p>
      <w:pPr>
        <w:spacing w:after="0"/>
        <w:ind w:left="0"/>
        <w:jc w:val="both"/>
      </w:pPr>
      <w:r>
        <w:rPr>
          <w:rFonts w:ascii="Times New Roman"/>
          <w:b w:val="false"/>
          <w:i w:val="false"/>
          <w:color w:val="000000"/>
          <w:sz w:val="28"/>
        </w:rPr>
        <w:t>
      6) спортшыларға: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беру бойынша мемлекеттік қызметін көрсетеді;</w:t>
      </w:r>
    </w:p>
    <w:bookmarkEnd w:id="132"/>
    <w:bookmarkStart w:name="z155" w:id="133"/>
    <w:p>
      <w:pPr>
        <w:spacing w:after="0"/>
        <w:ind w:left="0"/>
        <w:jc w:val="both"/>
      </w:pPr>
      <w:r>
        <w:rPr>
          <w:rFonts w:ascii="Times New Roman"/>
          <w:b w:val="false"/>
          <w:i w:val="false"/>
          <w:color w:val="000000"/>
          <w:sz w:val="28"/>
        </w:rPr>
        <w:t>
      7) 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беру бойынша мемлекеттік қызметін көрсетеді;</w:t>
      </w:r>
    </w:p>
    <w:bookmarkEnd w:id="133"/>
    <w:bookmarkStart w:name="z156" w:id="134"/>
    <w:p>
      <w:pPr>
        <w:spacing w:after="0"/>
        <w:ind w:left="0"/>
        <w:jc w:val="both"/>
      </w:pPr>
      <w:r>
        <w:rPr>
          <w:rFonts w:ascii="Times New Roman"/>
          <w:b w:val="false"/>
          <w:i w:val="false"/>
          <w:color w:val="000000"/>
          <w:sz w:val="28"/>
        </w:rPr>
        <w:t>
      8) спорттық-бұқаралық iс-шаралардың бірыңғай өңірлік күнтiзбесін iске асырады;</w:t>
      </w:r>
    </w:p>
    <w:bookmarkEnd w:id="134"/>
    <w:bookmarkStart w:name="z157" w:id="135"/>
    <w:p>
      <w:pPr>
        <w:spacing w:after="0"/>
        <w:ind w:left="0"/>
        <w:jc w:val="both"/>
      </w:pPr>
      <w:r>
        <w:rPr>
          <w:rFonts w:ascii="Times New Roman"/>
          <w:b w:val="false"/>
          <w:i w:val="false"/>
          <w:color w:val="000000"/>
          <w:sz w:val="28"/>
        </w:rPr>
        <w:t>
      9) аудан аумағында спорттық iс-шараларды ұйымдастыруды және өткiзудi үйлестiредi;</w:t>
      </w:r>
    </w:p>
    <w:bookmarkEnd w:id="135"/>
    <w:bookmarkStart w:name="z158" w:id="136"/>
    <w:p>
      <w:pPr>
        <w:spacing w:after="0"/>
        <w:ind w:left="0"/>
        <w:jc w:val="both"/>
      </w:pPr>
      <w:r>
        <w:rPr>
          <w:rFonts w:ascii="Times New Roman"/>
          <w:b w:val="false"/>
          <w:i w:val="false"/>
          <w:color w:val="000000"/>
          <w:sz w:val="28"/>
        </w:rPr>
        <w:t>
      10) аудан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облыстың, республикалық маңызы бар қаланың, астананың жергілікті атқарушы органына ұсынады;</w:t>
      </w:r>
    </w:p>
    <w:bookmarkEnd w:id="136"/>
    <w:bookmarkStart w:name="z159" w:id="137"/>
    <w:p>
      <w:pPr>
        <w:spacing w:after="0"/>
        <w:ind w:left="0"/>
        <w:jc w:val="both"/>
      </w:pPr>
      <w:r>
        <w:rPr>
          <w:rFonts w:ascii="Times New Roman"/>
          <w:b w:val="false"/>
          <w:i w:val="false"/>
          <w:color w:val="000000"/>
          <w:sz w:val="28"/>
        </w:rPr>
        <w:t>
      11) аккредиттелген өңірлік және жергілікті спорт федерацияларының ұсыныстары бойынша спорт түрлері бойынша аудандық құрама командаларының тізімдерін қалыптастырады және бекітеді;</w:t>
      </w:r>
    </w:p>
    <w:bookmarkEnd w:id="137"/>
    <w:bookmarkStart w:name="z160" w:id="138"/>
    <w:p>
      <w:pPr>
        <w:spacing w:after="0"/>
        <w:ind w:left="0"/>
        <w:jc w:val="both"/>
      </w:pPr>
      <w:r>
        <w:rPr>
          <w:rFonts w:ascii="Times New Roman"/>
          <w:b w:val="false"/>
          <w:i w:val="false"/>
          <w:color w:val="000000"/>
          <w:sz w:val="28"/>
        </w:rPr>
        <w:t>
      12) Олимпиада, Паралимпиада және Сурдлимпиада ойындарының чемпиондары мен жүлдегерлерін тұрғын үймен қамтамасыз етеді;</w:t>
      </w:r>
    </w:p>
    <w:bookmarkEnd w:id="138"/>
    <w:bookmarkStart w:name="z161" w:id="139"/>
    <w:p>
      <w:pPr>
        <w:spacing w:after="0"/>
        <w:ind w:left="0"/>
        <w:jc w:val="both"/>
      </w:pPr>
      <w:r>
        <w:rPr>
          <w:rFonts w:ascii="Times New Roman"/>
          <w:b w:val="false"/>
          <w:i w:val="false"/>
          <w:color w:val="000000"/>
          <w:sz w:val="28"/>
        </w:rPr>
        <w:t>
      13) ресми дене шынықтыру және спорт іс-шараларын медициналық қамтамасыз етуді ұйымдастырады;</w:t>
      </w:r>
    </w:p>
    <w:bookmarkEnd w:id="139"/>
    <w:bookmarkStart w:name="z162" w:id="140"/>
    <w:p>
      <w:pPr>
        <w:spacing w:after="0"/>
        <w:ind w:left="0"/>
        <w:jc w:val="both"/>
      </w:pPr>
      <w:r>
        <w:rPr>
          <w:rFonts w:ascii="Times New Roman"/>
          <w:b w:val="false"/>
          <w:i w:val="false"/>
          <w:color w:val="000000"/>
          <w:sz w:val="28"/>
        </w:rPr>
        <w:t>
      14) дене шынықтыру және спорт іс-шараларын өткізу кезінде қоғамдық тәртіп пен қоғамдық қауіпсіздікті қамтамасыз етеді;</w:t>
      </w:r>
    </w:p>
    <w:bookmarkEnd w:id="140"/>
    <w:bookmarkStart w:name="z163" w:id="141"/>
    <w:p>
      <w:pPr>
        <w:spacing w:after="0"/>
        <w:ind w:left="0"/>
        <w:jc w:val="both"/>
      </w:pPr>
      <w:r>
        <w:rPr>
          <w:rFonts w:ascii="Times New Roman"/>
          <w:b w:val="false"/>
          <w:i w:val="false"/>
          <w:color w:val="000000"/>
          <w:sz w:val="28"/>
        </w:rPr>
        <w:t>
      15) Спорт ұйымдарына әдістемелік және консультациялық көмек көрсетеді;</w:t>
      </w:r>
    </w:p>
    <w:bookmarkEnd w:id="141"/>
    <w:bookmarkStart w:name="z164" w:id="142"/>
    <w:p>
      <w:pPr>
        <w:spacing w:after="0"/>
        <w:ind w:left="0"/>
        <w:jc w:val="both"/>
      </w:pPr>
      <w:r>
        <w:rPr>
          <w:rFonts w:ascii="Times New Roman"/>
          <w:b w:val="false"/>
          <w:i w:val="false"/>
          <w:color w:val="000000"/>
          <w:sz w:val="28"/>
        </w:rPr>
        <w:t>
      16) Аудандық мамандандырылмаған балалар – жасөспірімдер мектептерінің қызметін қамтамасыз етеді;</w:t>
      </w:r>
    </w:p>
    <w:bookmarkEnd w:id="142"/>
    <w:bookmarkStart w:name="z165" w:id="143"/>
    <w:p>
      <w:pPr>
        <w:spacing w:after="0"/>
        <w:ind w:left="0"/>
        <w:jc w:val="both"/>
      </w:pPr>
      <w:r>
        <w:rPr>
          <w:rFonts w:ascii="Times New Roman"/>
          <w:b w:val="false"/>
          <w:i w:val="false"/>
          <w:color w:val="000000"/>
          <w:sz w:val="28"/>
        </w:rPr>
        <w:t>
      17) Қазақстан Республикасының заңнамасына сәйкес өзге де функцияларды жүзеге асыру;</w:t>
      </w:r>
    </w:p>
    <w:bookmarkEnd w:id="143"/>
    <w:bookmarkStart w:name="z166" w:id="144"/>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144"/>
    <w:bookmarkStart w:name="z167" w:id="145"/>
    <w:p>
      <w:pPr>
        <w:spacing w:after="0"/>
        <w:ind w:left="0"/>
        <w:jc w:val="both"/>
      </w:pPr>
      <w:r>
        <w:rPr>
          <w:rFonts w:ascii="Times New Roman"/>
          <w:b w:val="false"/>
          <w:i w:val="false"/>
          <w:color w:val="000000"/>
          <w:sz w:val="28"/>
        </w:rPr>
        <w:t>
      16. "Жангелдин ауданының дене шынықтыру және спорт бөлімі" мемлекеттік мекемесі басшылықты "Жангелдин ауданының дене шынықтыру және спорт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145"/>
    <w:bookmarkStart w:name="z168" w:id="146"/>
    <w:p>
      <w:pPr>
        <w:spacing w:after="0"/>
        <w:ind w:left="0"/>
        <w:jc w:val="both"/>
      </w:pPr>
      <w:r>
        <w:rPr>
          <w:rFonts w:ascii="Times New Roman"/>
          <w:b w:val="false"/>
          <w:i w:val="false"/>
          <w:color w:val="000000"/>
          <w:sz w:val="28"/>
        </w:rPr>
        <w:t>
      17. "Жангелдин ауданының дене шынықтыру және спорт бөлімі" мемлекеттік мекемесінің бірінші басшысы Қазақстан Республикасының заңнамасына сәйкес қызметке тағайындалады және қызметтен босатылады.</w:t>
      </w:r>
    </w:p>
    <w:bookmarkEnd w:id="146"/>
    <w:bookmarkStart w:name="z169" w:id="147"/>
    <w:p>
      <w:pPr>
        <w:spacing w:after="0"/>
        <w:ind w:left="0"/>
        <w:jc w:val="both"/>
      </w:pPr>
      <w:r>
        <w:rPr>
          <w:rFonts w:ascii="Times New Roman"/>
          <w:b w:val="false"/>
          <w:i w:val="false"/>
          <w:color w:val="000000"/>
          <w:sz w:val="28"/>
        </w:rPr>
        <w:t>
      18. "Жангелдин ауданының дене шынықтыру және спорт бөлімі" мемлекеттік мекемесінің бірінші басшысының өкілеттігі:</w:t>
      </w:r>
    </w:p>
    <w:bookmarkEnd w:id="147"/>
    <w:bookmarkStart w:name="z170" w:id="148"/>
    <w:p>
      <w:pPr>
        <w:spacing w:after="0"/>
        <w:ind w:left="0"/>
        <w:jc w:val="both"/>
      </w:pPr>
      <w:r>
        <w:rPr>
          <w:rFonts w:ascii="Times New Roman"/>
          <w:b w:val="false"/>
          <w:i w:val="false"/>
          <w:color w:val="000000"/>
          <w:sz w:val="28"/>
        </w:rPr>
        <w:t>
      1) Қазақстан Республикасының қолданыстағы заңнамасына сәйкес меншік нысанына қарамастан мемлекеттік органдарда, өзге де ұйымдарда "Жангелдин ауданының дене шынықтыру және спорт бөлімі" мемлекеттік мекемесін білдіреді;</w:t>
      </w:r>
    </w:p>
    <w:bookmarkEnd w:id="148"/>
    <w:bookmarkStart w:name="z171" w:id="149"/>
    <w:p>
      <w:pPr>
        <w:spacing w:after="0"/>
        <w:ind w:left="0"/>
        <w:jc w:val="both"/>
      </w:pPr>
      <w:r>
        <w:rPr>
          <w:rFonts w:ascii="Times New Roman"/>
          <w:b w:val="false"/>
          <w:i w:val="false"/>
          <w:color w:val="000000"/>
          <w:sz w:val="28"/>
        </w:rPr>
        <w:t>
      2) "Жангелдин ауданының дене шынықтыру және спорт бөлімі" мемлекеттік мекемесінің атынан сенімхатсыз әрекет етеді;</w:t>
      </w:r>
    </w:p>
    <w:bookmarkEnd w:id="149"/>
    <w:bookmarkStart w:name="z172" w:id="150"/>
    <w:p>
      <w:pPr>
        <w:spacing w:after="0"/>
        <w:ind w:left="0"/>
        <w:jc w:val="both"/>
      </w:pPr>
      <w:r>
        <w:rPr>
          <w:rFonts w:ascii="Times New Roman"/>
          <w:b w:val="false"/>
          <w:i w:val="false"/>
          <w:color w:val="000000"/>
          <w:sz w:val="28"/>
        </w:rPr>
        <w:t>
      3) "Жангелдин ауданының дене шынықтыру және спорт бөлімі" мемлекеттік мекемесінде сыбайлас жемқорлыққа қарсы іс-қимылға бағытталған шараларды қабылдайды, сыбайлас жемқорлыққа қарсы тиісті шараларды қабылдамағаны үшін дербес жауапты болады;</w:t>
      </w:r>
    </w:p>
    <w:bookmarkEnd w:id="150"/>
    <w:bookmarkStart w:name="z173" w:id="151"/>
    <w:p>
      <w:pPr>
        <w:spacing w:after="0"/>
        <w:ind w:left="0"/>
        <w:jc w:val="both"/>
      </w:pPr>
      <w:r>
        <w:rPr>
          <w:rFonts w:ascii="Times New Roman"/>
          <w:b w:val="false"/>
          <w:i w:val="false"/>
          <w:color w:val="000000"/>
          <w:sz w:val="28"/>
        </w:rPr>
        <w:t>
      4) "Жангелдин ауданының дене шынықтыру және спорт бөлімі" мемлекеттік мекемесінің жұмысын ұйымдастырады және басшылық етеді және жүктелген міндеттер мен функциялардың орындалуына дербес жауапты болады;</w:t>
      </w:r>
    </w:p>
    <w:bookmarkEnd w:id="151"/>
    <w:bookmarkStart w:name="z174" w:id="152"/>
    <w:p>
      <w:pPr>
        <w:spacing w:after="0"/>
        <w:ind w:left="0"/>
        <w:jc w:val="both"/>
      </w:pPr>
      <w:r>
        <w:rPr>
          <w:rFonts w:ascii="Times New Roman"/>
          <w:b w:val="false"/>
          <w:i w:val="false"/>
          <w:color w:val="000000"/>
          <w:sz w:val="28"/>
        </w:rPr>
        <w:t>
      5) бұйрықтар шығарады;</w:t>
      </w:r>
    </w:p>
    <w:bookmarkEnd w:id="152"/>
    <w:bookmarkStart w:name="z175" w:id="153"/>
    <w:p>
      <w:pPr>
        <w:spacing w:after="0"/>
        <w:ind w:left="0"/>
        <w:jc w:val="both"/>
      </w:pPr>
      <w:r>
        <w:rPr>
          <w:rFonts w:ascii="Times New Roman"/>
          <w:b w:val="false"/>
          <w:i w:val="false"/>
          <w:color w:val="000000"/>
          <w:sz w:val="28"/>
        </w:rPr>
        <w:t>
      6) қызметтік құжаттамаға қол қояды;</w:t>
      </w:r>
    </w:p>
    <w:bookmarkEnd w:id="153"/>
    <w:bookmarkStart w:name="z176" w:id="154"/>
    <w:p>
      <w:pPr>
        <w:spacing w:after="0"/>
        <w:ind w:left="0"/>
        <w:jc w:val="both"/>
      </w:pPr>
      <w:r>
        <w:rPr>
          <w:rFonts w:ascii="Times New Roman"/>
          <w:b w:val="false"/>
          <w:i w:val="false"/>
          <w:color w:val="000000"/>
          <w:sz w:val="28"/>
        </w:rPr>
        <w:t>
      7) "Жангелдин ауданының дене шынықтыру және спорт бөлімі" мемлекеттік мекемесінің техникалық қызмет көрсетуді жүзеге асыратын және "Жангелдин ауданының дене шынықтыру және спорт бөлімі" мемлекеттік мекемесінің жұмыс істеуін қамтамасыз ететін және еңбек қатынастары мәселелері оның құзыретіне жатқызылған мемлекеттік қызметшілер болып табылмайтын "Жангелдин ауданының дене шынықтыру және спорт бөлімі" мемлекеттік мекемесінің қызметкерлерін тағайындайды, босатады, тәртіптік жазаға тартады және оларға қатысты көтермелеу шараларын қолданады;</w:t>
      </w:r>
    </w:p>
    <w:bookmarkEnd w:id="154"/>
    <w:bookmarkStart w:name="z177" w:id="155"/>
    <w:p>
      <w:pPr>
        <w:spacing w:after="0"/>
        <w:ind w:left="0"/>
        <w:jc w:val="both"/>
      </w:pPr>
      <w:r>
        <w:rPr>
          <w:rFonts w:ascii="Times New Roman"/>
          <w:b w:val="false"/>
          <w:i w:val="false"/>
          <w:color w:val="000000"/>
          <w:sz w:val="28"/>
        </w:rPr>
        <w:t>
      8) жеке тұлғаларды және заңды тұлғалардың өкілдерін жеке қабылдауды жүзеге асырады;</w:t>
      </w:r>
    </w:p>
    <w:bookmarkEnd w:id="155"/>
    <w:bookmarkStart w:name="z178" w:id="156"/>
    <w:p>
      <w:pPr>
        <w:spacing w:after="0"/>
        <w:ind w:left="0"/>
        <w:jc w:val="both"/>
      </w:pPr>
      <w:r>
        <w:rPr>
          <w:rFonts w:ascii="Times New Roman"/>
          <w:b w:val="false"/>
          <w:i w:val="false"/>
          <w:color w:val="000000"/>
          <w:sz w:val="28"/>
        </w:rPr>
        <w:t>
      9) Қазақстан Республикасының заңнамасында белгіленген құзыреті шеңберінде өзге де өкілеттіктерді жүзеге асырады.</w:t>
      </w:r>
    </w:p>
    <w:bookmarkEnd w:id="156"/>
    <w:bookmarkStart w:name="z179" w:id="157"/>
    <w:p>
      <w:pPr>
        <w:spacing w:after="0"/>
        <w:ind w:left="0"/>
        <w:jc w:val="both"/>
      </w:pPr>
      <w:r>
        <w:rPr>
          <w:rFonts w:ascii="Times New Roman"/>
          <w:b w:val="false"/>
          <w:i w:val="false"/>
          <w:color w:val="000000"/>
          <w:sz w:val="28"/>
        </w:rPr>
        <w:t>
      "Жангелдин ауданының дене шынықтыру және спорт бөлімі" мемлекеттік мекемесінің бірінші басшысы болмаған кезеңде оның өкілеттіктерін орындауды қолданыстағы заңнамаға сәйкес оны алмастыратын адам жүзеге асырады.</w:t>
      </w:r>
    </w:p>
    <w:bookmarkEnd w:id="157"/>
    <w:bookmarkStart w:name="z180" w:id="158"/>
    <w:p>
      <w:pPr>
        <w:spacing w:after="0"/>
        <w:ind w:left="0"/>
        <w:jc w:val="both"/>
      </w:pPr>
      <w:r>
        <w:rPr>
          <w:rFonts w:ascii="Times New Roman"/>
          <w:b w:val="false"/>
          <w:i w:val="false"/>
          <w:color w:val="000000"/>
          <w:sz w:val="28"/>
        </w:rPr>
        <w:t>
      19. "Жангелдин ауданының дене шынықтыру және спорт бөлімі" мемлекеттік мекемесін Қазақстан Республикасының қолданыстағы заңнамасына сәйкес лауазымға тағайындалатын және лауазымнан босатылатын "Жангелдин ауданының дене шынықтыру және спорт бөлімі" мемлекеттік мекемесінің басшысы басқарады.</w:t>
      </w:r>
    </w:p>
    <w:bookmarkEnd w:id="158"/>
    <w:bookmarkStart w:name="z181" w:id="159"/>
    <w:p>
      <w:pPr>
        <w:spacing w:after="0"/>
        <w:ind w:left="0"/>
        <w:jc w:val="left"/>
      </w:pPr>
      <w:r>
        <w:rPr>
          <w:rFonts w:ascii="Times New Roman"/>
          <w:b/>
          <w:i w:val="false"/>
          <w:color w:val="000000"/>
        </w:rPr>
        <w:t xml:space="preserve"> 4. Мемлекеттік органның мүлкі</w:t>
      </w:r>
    </w:p>
    <w:bookmarkEnd w:id="159"/>
    <w:bookmarkStart w:name="z182" w:id="160"/>
    <w:p>
      <w:pPr>
        <w:spacing w:after="0"/>
        <w:ind w:left="0"/>
        <w:jc w:val="both"/>
      </w:pPr>
      <w:r>
        <w:rPr>
          <w:rFonts w:ascii="Times New Roman"/>
          <w:b w:val="false"/>
          <w:i w:val="false"/>
          <w:color w:val="000000"/>
          <w:sz w:val="28"/>
        </w:rPr>
        <w:t>
      20. "Жангелдин ауданының дене шынықтыру және спорт бөлімі" мемлекеттік мекемесі заңнамада көзделген жағдайларда жедел басқару құқығында оқшауланған мүлкі болуы мүмкін.</w:t>
      </w:r>
    </w:p>
    <w:bookmarkEnd w:id="160"/>
    <w:bookmarkStart w:name="z183" w:id="161"/>
    <w:p>
      <w:pPr>
        <w:spacing w:after="0"/>
        <w:ind w:left="0"/>
        <w:jc w:val="both"/>
      </w:pPr>
      <w:r>
        <w:rPr>
          <w:rFonts w:ascii="Times New Roman"/>
          <w:b w:val="false"/>
          <w:i w:val="false"/>
          <w:color w:val="000000"/>
          <w:sz w:val="28"/>
        </w:rPr>
        <w:t>
      "Жангелдин ауданының дене шынықтыру және спорт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1"/>
    <w:bookmarkStart w:name="z184" w:id="162"/>
    <w:p>
      <w:pPr>
        <w:spacing w:after="0"/>
        <w:ind w:left="0"/>
        <w:jc w:val="both"/>
      </w:pPr>
      <w:r>
        <w:rPr>
          <w:rFonts w:ascii="Times New Roman"/>
          <w:b w:val="false"/>
          <w:i w:val="false"/>
          <w:color w:val="000000"/>
          <w:sz w:val="28"/>
        </w:rPr>
        <w:t>
      21. "Жангелдин ауданының дене шынықтыру және спорт бөлімі" мемлекеттік мекемесі бекітілген мүлік коммуналдық меншікке жатады.</w:t>
      </w:r>
    </w:p>
    <w:bookmarkEnd w:id="162"/>
    <w:bookmarkStart w:name="z185" w:id="163"/>
    <w:p>
      <w:pPr>
        <w:spacing w:after="0"/>
        <w:ind w:left="0"/>
        <w:jc w:val="both"/>
      </w:pPr>
      <w:r>
        <w:rPr>
          <w:rFonts w:ascii="Times New Roman"/>
          <w:b w:val="false"/>
          <w:i w:val="false"/>
          <w:color w:val="000000"/>
          <w:sz w:val="28"/>
        </w:rPr>
        <w:t>
      22. Егер заңнамада өзгеше көзделмесе, "Жангелдин ауданының дене шынықтыру және спорт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63"/>
    <w:bookmarkStart w:name="z186" w:id="164"/>
    <w:p>
      <w:pPr>
        <w:spacing w:after="0"/>
        <w:ind w:left="0"/>
        <w:jc w:val="left"/>
      </w:pPr>
      <w:r>
        <w:rPr>
          <w:rFonts w:ascii="Times New Roman"/>
          <w:b/>
          <w:i w:val="false"/>
          <w:color w:val="000000"/>
        </w:rPr>
        <w:t xml:space="preserve"> 5. Мемлекеттік органды қайта ұйымдастыру және тарату</w:t>
      </w:r>
    </w:p>
    <w:bookmarkEnd w:id="164"/>
    <w:bookmarkStart w:name="z187" w:id="165"/>
    <w:p>
      <w:pPr>
        <w:spacing w:after="0"/>
        <w:ind w:left="0"/>
        <w:jc w:val="both"/>
      </w:pPr>
      <w:r>
        <w:rPr>
          <w:rFonts w:ascii="Times New Roman"/>
          <w:b w:val="false"/>
          <w:i w:val="false"/>
          <w:color w:val="000000"/>
          <w:sz w:val="28"/>
        </w:rPr>
        <w:t>
      23. "Жангелдин ауданының дене шынықтыру және спорт бөлімі" мемлекеттік мекемесін қайта ұйымдастыру және тарату Қазақстан Республикасының заңнамасына сәйкес жүзеге асырылады.</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