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306a" w14:textId="ada3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әкімдігінің 2022 жылғы 5 наурыздағы № 48 "Амангелді ауданы әкімінің аппараты"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Амангелді ауданы әкімдігінің 2023 жылғы 25 шілдедегі № 104 қаулысы</w:t>
      </w:r>
    </w:p>
    <w:p>
      <w:pPr>
        <w:spacing w:after="0"/>
        <w:ind w:left="0"/>
        <w:jc w:val="both"/>
      </w:pPr>
      <w:bookmarkStart w:name="z4" w:id="0"/>
      <w:r>
        <w:rPr>
          <w:rFonts w:ascii="Times New Roman"/>
          <w:b w:val="false"/>
          <w:i w:val="false"/>
          <w:color w:val="000000"/>
          <w:sz w:val="28"/>
        </w:rPr>
        <w:t>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Амангелді ауданы әкімдігінің 2022 жылғы 5 наурыздағы № 48 "Амангелді ауданы әкімінің аппараты"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бекітілген "Амангелді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"Амангелді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оның ресми жарияланғаннан кейін оны Амангелді ауданы әкімдігінің интернет-ресурсында орналастырылуын.</w:t>
      </w:r>
    </w:p>
    <w:bookmarkEnd w:id="6"/>
    <w:bookmarkStart w:name="z11" w:id="7"/>
    <w:p>
      <w:pPr>
        <w:spacing w:after="0"/>
        <w:ind w:left="0"/>
        <w:jc w:val="both"/>
      </w:pPr>
      <w:r>
        <w:rPr>
          <w:rFonts w:ascii="Times New Roman"/>
          <w:b w:val="false"/>
          <w:i w:val="false"/>
          <w:color w:val="000000"/>
          <w:sz w:val="28"/>
        </w:rPr>
        <w:t>
      3. Осы қаулының орындалуын бақылау Амангелді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"Амангелді ауданы әкімінің аппараты" мемлекеттік мекемесі туралы ереже</w:t>
      </w:r>
    </w:p>
    <w:bookmarkEnd w:id="9"/>
    <w:bookmarkStart w:name="z23" w:id="10"/>
    <w:p>
      <w:pPr>
        <w:spacing w:after="0"/>
        <w:ind w:left="0"/>
        <w:jc w:val="left"/>
      </w:pPr>
      <w:r>
        <w:rPr>
          <w:rFonts w:ascii="Times New Roman"/>
          <w:b/>
          <w:i w:val="false"/>
          <w:color w:val="000000"/>
        </w:rPr>
        <w:t xml:space="preserve"> 1. Жалпы ережелер</w:t>
      </w:r>
    </w:p>
    <w:bookmarkEnd w:id="10"/>
    <w:bookmarkStart w:name="z24" w:id="11"/>
    <w:p>
      <w:pPr>
        <w:spacing w:after="0"/>
        <w:ind w:left="0"/>
        <w:jc w:val="both"/>
      </w:pPr>
      <w:r>
        <w:rPr>
          <w:rFonts w:ascii="Times New Roman"/>
          <w:b w:val="false"/>
          <w:i w:val="false"/>
          <w:color w:val="000000"/>
          <w:sz w:val="28"/>
        </w:rPr>
        <w:t>
      1. "Амангелді ауданы әкімінің аппараты" мемлекеттік мекемесі (бұдан әрі - Амангелді ауданы әкімінің аппараты)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2. Амангелді ауданы әкімі аппаратының ведомстволары жоқ.</w:t>
      </w:r>
    </w:p>
    <w:bookmarkEnd w:id="12"/>
    <w:bookmarkStart w:name="z26" w:id="13"/>
    <w:p>
      <w:pPr>
        <w:spacing w:after="0"/>
        <w:ind w:left="0"/>
        <w:jc w:val="both"/>
      </w:pPr>
      <w:r>
        <w:rPr>
          <w:rFonts w:ascii="Times New Roman"/>
          <w:b w:val="false"/>
          <w:i w:val="false"/>
          <w:color w:val="000000"/>
          <w:sz w:val="28"/>
        </w:rPr>
        <w:t xml:space="preserve">
      3. Амангелді ауданы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7" w:id="14"/>
    <w:p>
      <w:pPr>
        <w:spacing w:after="0"/>
        <w:ind w:left="0"/>
        <w:jc w:val="both"/>
      </w:pPr>
      <w:r>
        <w:rPr>
          <w:rFonts w:ascii="Times New Roman"/>
          <w:b w:val="false"/>
          <w:i w:val="false"/>
          <w:color w:val="000000"/>
          <w:sz w:val="28"/>
        </w:rPr>
        <w:t>
      4. Амангелді ауданы әкімінің аппараты мемлекеттік мекеменің ұйымдық - 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8" w:id="15"/>
    <w:p>
      <w:pPr>
        <w:spacing w:after="0"/>
        <w:ind w:left="0"/>
        <w:jc w:val="both"/>
      </w:pPr>
      <w:r>
        <w:rPr>
          <w:rFonts w:ascii="Times New Roman"/>
          <w:b w:val="false"/>
          <w:i w:val="false"/>
          <w:color w:val="000000"/>
          <w:sz w:val="28"/>
        </w:rPr>
        <w:t>
      5. Амангелді ауданы әкімінің аппараты азаматтық - құқықтық қатынастарды өз атынан жасайды.</w:t>
      </w:r>
    </w:p>
    <w:bookmarkEnd w:id="15"/>
    <w:bookmarkStart w:name="z29" w:id="16"/>
    <w:p>
      <w:pPr>
        <w:spacing w:after="0"/>
        <w:ind w:left="0"/>
        <w:jc w:val="both"/>
      </w:pPr>
      <w:r>
        <w:rPr>
          <w:rFonts w:ascii="Times New Roman"/>
          <w:b w:val="false"/>
          <w:i w:val="false"/>
          <w:color w:val="000000"/>
          <w:sz w:val="28"/>
        </w:rPr>
        <w:t>
      6. Амангелді ауданы әкімінің аппараты,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6"/>
    <w:bookmarkStart w:name="z30" w:id="17"/>
    <w:p>
      <w:pPr>
        <w:spacing w:after="0"/>
        <w:ind w:left="0"/>
        <w:jc w:val="both"/>
      </w:pPr>
      <w:r>
        <w:rPr>
          <w:rFonts w:ascii="Times New Roman"/>
          <w:b w:val="false"/>
          <w:i w:val="false"/>
          <w:color w:val="000000"/>
          <w:sz w:val="28"/>
        </w:rPr>
        <w:t>
      7. Амангелді ауданы әкімінің аппараты өз құзыретінің мәселелері бойынша заңнамада белгіленген тәртіппен "Амангелді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31" w:id="18"/>
    <w:p>
      <w:pPr>
        <w:spacing w:after="0"/>
        <w:ind w:left="0"/>
        <w:jc w:val="both"/>
      </w:pPr>
      <w:r>
        <w:rPr>
          <w:rFonts w:ascii="Times New Roman"/>
          <w:b w:val="false"/>
          <w:i w:val="false"/>
          <w:color w:val="000000"/>
          <w:sz w:val="28"/>
        </w:rPr>
        <w:t>
      8. "Амангелді ауданы әкімінің аппараты" мемлекеттік мекемесінің құрылымы мен штат санының лимиті қолданыстағы заңнамаға сәйкес бекітіледі.</w:t>
      </w:r>
    </w:p>
    <w:bookmarkEnd w:id="18"/>
    <w:bookmarkStart w:name="z32" w:id="19"/>
    <w:p>
      <w:pPr>
        <w:spacing w:after="0"/>
        <w:ind w:left="0"/>
        <w:jc w:val="both"/>
      </w:pPr>
      <w:r>
        <w:rPr>
          <w:rFonts w:ascii="Times New Roman"/>
          <w:b w:val="false"/>
          <w:i w:val="false"/>
          <w:color w:val="000000"/>
          <w:sz w:val="28"/>
        </w:rPr>
        <w:t>
      9. Заңды тұлғаның орналасқан жері: 110200, Қазақстан Республикасы, Қостанай облысы, Амангелді ауданы, Амангелді ауылы, Б. Майлин көшесі, 14.</w:t>
      </w:r>
    </w:p>
    <w:bookmarkEnd w:id="19"/>
    <w:bookmarkStart w:name="z33"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Амангелді ауданы әкімі аппаратының құрылтай құжаты болып табылады.</w:t>
      </w:r>
    </w:p>
    <w:bookmarkEnd w:id="20"/>
    <w:bookmarkStart w:name="z34" w:id="21"/>
    <w:p>
      <w:pPr>
        <w:spacing w:after="0"/>
        <w:ind w:left="0"/>
        <w:jc w:val="both"/>
      </w:pPr>
      <w:r>
        <w:rPr>
          <w:rFonts w:ascii="Times New Roman"/>
          <w:b w:val="false"/>
          <w:i w:val="false"/>
          <w:color w:val="000000"/>
          <w:sz w:val="28"/>
        </w:rPr>
        <w:t>
      11. Амангелді ауданы әкімі аппаратының қызметін қаржыландыру Қазақстан Республикасының заңнамасына сәйкес жергілікті бюджеттен жүзеге асырылады.</w:t>
      </w:r>
    </w:p>
    <w:bookmarkEnd w:id="21"/>
    <w:bookmarkStart w:name="z35" w:id="22"/>
    <w:p>
      <w:pPr>
        <w:spacing w:after="0"/>
        <w:ind w:left="0"/>
        <w:jc w:val="both"/>
      </w:pPr>
      <w:r>
        <w:rPr>
          <w:rFonts w:ascii="Times New Roman"/>
          <w:b w:val="false"/>
          <w:i w:val="false"/>
          <w:color w:val="000000"/>
          <w:sz w:val="28"/>
        </w:rPr>
        <w:t>
      12. Амангелді ауданы әкімінің аппаратына кәсіпкерлік субъектілерімен "Амангелді ауданы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22"/>
    <w:bookmarkStart w:name="z36" w:id="23"/>
    <w:p>
      <w:pPr>
        <w:spacing w:after="0"/>
        <w:ind w:left="0"/>
        <w:jc w:val="both"/>
      </w:pPr>
      <w:r>
        <w:rPr>
          <w:rFonts w:ascii="Times New Roman"/>
          <w:b w:val="false"/>
          <w:i w:val="false"/>
          <w:color w:val="000000"/>
          <w:sz w:val="28"/>
        </w:rPr>
        <w:t>
      Егер Амангелді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7" w:id="24"/>
    <w:p>
      <w:pPr>
        <w:spacing w:after="0"/>
        <w:ind w:left="0"/>
        <w:jc w:val="left"/>
      </w:pPr>
      <w:r>
        <w:rPr>
          <w:rFonts w:ascii="Times New Roman"/>
          <w:b/>
          <w:i w:val="false"/>
          <w:color w:val="000000"/>
        </w:rPr>
        <w:t xml:space="preserve"> 2. Мемлекеттік органның мақсаттары мен өкілеттіктері</w:t>
      </w:r>
    </w:p>
    <w:bookmarkEnd w:id="24"/>
    <w:bookmarkStart w:name="z38" w:id="25"/>
    <w:p>
      <w:pPr>
        <w:spacing w:after="0"/>
        <w:ind w:left="0"/>
        <w:jc w:val="both"/>
      </w:pPr>
      <w:r>
        <w:rPr>
          <w:rFonts w:ascii="Times New Roman"/>
          <w:b w:val="false"/>
          <w:i w:val="false"/>
          <w:color w:val="000000"/>
          <w:sz w:val="28"/>
        </w:rPr>
        <w:t>
      13. Мақсаттары:</w:t>
      </w:r>
    </w:p>
    <w:bookmarkEnd w:id="25"/>
    <w:bookmarkStart w:name="z39" w:id="26"/>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6"/>
    <w:bookmarkStart w:name="z40" w:id="27"/>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bookmarkEnd w:id="27"/>
    <w:bookmarkStart w:name="z41" w:id="28"/>
    <w:p>
      <w:pPr>
        <w:spacing w:after="0"/>
        <w:ind w:left="0"/>
        <w:jc w:val="both"/>
      </w:pPr>
      <w:r>
        <w:rPr>
          <w:rFonts w:ascii="Times New Roman"/>
          <w:b w:val="false"/>
          <w:i w:val="false"/>
          <w:color w:val="000000"/>
          <w:sz w:val="28"/>
        </w:rPr>
        <w:t>
      3) аудандағы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ету.</w:t>
      </w:r>
    </w:p>
    <w:bookmarkEnd w:id="28"/>
    <w:bookmarkStart w:name="z42" w:id="29"/>
    <w:p>
      <w:pPr>
        <w:spacing w:after="0"/>
        <w:ind w:left="0"/>
        <w:jc w:val="both"/>
      </w:pPr>
      <w:r>
        <w:rPr>
          <w:rFonts w:ascii="Times New Roman"/>
          <w:b w:val="false"/>
          <w:i w:val="false"/>
          <w:color w:val="000000"/>
          <w:sz w:val="28"/>
        </w:rPr>
        <w:t>
      14. Өкілеттіктері:</w:t>
      </w:r>
    </w:p>
    <w:bookmarkEnd w:id="29"/>
    <w:bookmarkStart w:name="z43" w:id="30"/>
    <w:p>
      <w:pPr>
        <w:spacing w:after="0"/>
        <w:ind w:left="0"/>
        <w:jc w:val="both"/>
      </w:pPr>
      <w:r>
        <w:rPr>
          <w:rFonts w:ascii="Times New Roman"/>
          <w:b w:val="false"/>
          <w:i w:val="false"/>
          <w:color w:val="000000"/>
          <w:sz w:val="28"/>
        </w:rPr>
        <w:t>
      1) құқықтары:</w:t>
      </w:r>
    </w:p>
    <w:bookmarkEnd w:id="30"/>
    <w:bookmarkStart w:name="z44" w:id="31"/>
    <w:p>
      <w:pPr>
        <w:spacing w:after="0"/>
        <w:ind w:left="0"/>
        <w:jc w:val="both"/>
      </w:pPr>
      <w:r>
        <w:rPr>
          <w:rFonts w:ascii="Times New Roman"/>
          <w:b w:val="false"/>
          <w:i w:val="false"/>
          <w:color w:val="000000"/>
          <w:sz w:val="28"/>
        </w:rPr>
        <w:t>
      аудан әкімінің және әкімдігінің мүдделерін білдіру;</w:t>
      </w:r>
    </w:p>
    <w:bookmarkEnd w:id="31"/>
    <w:bookmarkStart w:name="z45" w:id="32"/>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bookmarkEnd w:id="32"/>
    <w:bookmarkStart w:name="z46" w:id="33"/>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bookmarkEnd w:id="33"/>
    <w:bookmarkStart w:name="z47" w:id="34"/>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bookmarkEnd w:id="34"/>
    <w:bookmarkStart w:name="z48" w:id="35"/>
    <w:p>
      <w:pPr>
        <w:spacing w:after="0"/>
        <w:ind w:left="0"/>
        <w:jc w:val="both"/>
      </w:pPr>
      <w:r>
        <w:rPr>
          <w:rFonts w:ascii="Times New Roman"/>
          <w:b w:val="false"/>
          <w:i w:val="false"/>
          <w:color w:val="000000"/>
          <w:sz w:val="28"/>
        </w:rPr>
        <w:t>
      2) міндеттері:</w:t>
      </w:r>
    </w:p>
    <w:bookmarkEnd w:id="35"/>
    <w:bookmarkStart w:name="z49"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50" w:id="37"/>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7"/>
    <w:bookmarkStart w:name="z51" w:id="38"/>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bookmarkEnd w:id="38"/>
    <w:bookmarkStart w:name="z52" w:id="39"/>
    <w:p>
      <w:pPr>
        <w:spacing w:after="0"/>
        <w:ind w:left="0"/>
        <w:jc w:val="both"/>
      </w:pPr>
      <w:r>
        <w:rPr>
          <w:rFonts w:ascii="Times New Roman"/>
          <w:b w:val="false"/>
          <w:i w:val="false"/>
          <w:color w:val="000000"/>
          <w:sz w:val="28"/>
        </w:rPr>
        <w:t>
      15. Функциялары:</w:t>
      </w:r>
    </w:p>
    <w:bookmarkEnd w:id="39"/>
    <w:bookmarkStart w:name="z53" w:id="40"/>
    <w:p>
      <w:pPr>
        <w:spacing w:after="0"/>
        <w:ind w:left="0"/>
        <w:jc w:val="both"/>
      </w:pPr>
      <w:r>
        <w:rPr>
          <w:rFonts w:ascii="Times New Roman"/>
          <w:b w:val="false"/>
          <w:i w:val="false"/>
          <w:color w:val="000000"/>
          <w:sz w:val="28"/>
        </w:rPr>
        <w:t>
      1) "Амангелді ауданы әкімінің аппараты" мемлекеттік мекемесінің құрылымдық бөлімшелерінде, жергілікті бюджеттен қаржыландырылатын атқарушы органдарда атқарушылық тәртіптің жай-күйіне талдау жүргізеді;</w:t>
      </w:r>
    </w:p>
    <w:bookmarkEnd w:id="40"/>
    <w:bookmarkStart w:name="z54" w:id="41"/>
    <w:p>
      <w:pPr>
        <w:spacing w:after="0"/>
        <w:ind w:left="0"/>
        <w:jc w:val="both"/>
      </w:pPr>
      <w:r>
        <w:rPr>
          <w:rFonts w:ascii="Times New Roman"/>
          <w:b w:val="false"/>
          <w:i w:val="false"/>
          <w:color w:val="000000"/>
          <w:sz w:val="28"/>
        </w:rPr>
        <w:t>
      2) аудан әкімдігінің отырыстарын, аудан әкімі мен оның орынбасарларының кеңестерін, семинарлар мен өзге де іс-шараларды және дайындау мен өткізуді жоспарлау және ұйымдастыру, кеңестердің материалдары мен хаттамаларын ресімдеуді және таратуды жүзеге асырады;</w:t>
      </w:r>
    </w:p>
    <w:bookmarkEnd w:id="41"/>
    <w:bookmarkStart w:name="z55" w:id="42"/>
    <w:p>
      <w:pPr>
        <w:spacing w:after="0"/>
        <w:ind w:left="0"/>
        <w:jc w:val="both"/>
      </w:pPr>
      <w:r>
        <w:rPr>
          <w:rFonts w:ascii="Times New Roman"/>
          <w:b w:val="false"/>
          <w:i w:val="false"/>
          <w:color w:val="000000"/>
          <w:sz w:val="28"/>
        </w:rPr>
        <w:t>
      3) аудан әкімінің және әкімдіктің іс қағаздарын, соның ішінде құпиялы іс қағаздарын жүргізуді нормативтік құқықтық актілерінің талаптарына сәйкес ұйымдастырады және жүргізеді;</w:t>
      </w:r>
    </w:p>
    <w:bookmarkEnd w:id="42"/>
    <w:bookmarkStart w:name="z56" w:id="43"/>
    <w:p>
      <w:pPr>
        <w:spacing w:after="0"/>
        <w:ind w:left="0"/>
        <w:jc w:val="both"/>
      </w:pPr>
      <w:r>
        <w:rPr>
          <w:rFonts w:ascii="Times New Roman"/>
          <w:b w:val="false"/>
          <w:i w:val="false"/>
          <w:color w:val="000000"/>
          <w:sz w:val="28"/>
        </w:rPr>
        <w:t>
      4) әкімдік қаулыларының, әкімнің шешімдері мен өкімдерінің жобаларын, "Амангелді ауданы әкімінің аппараты" мемлекеттік мекемесі басшысының бұйрықтарын дайындауды ұйымдастырады және қамтамасыз етеді;</w:t>
      </w:r>
    </w:p>
    <w:bookmarkEnd w:id="43"/>
    <w:bookmarkStart w:name="z57" w:id="44"/>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bookmarkEnd w:id="44"/>
    <w:bookmarkStart w:name="z58" w:id="45"/>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bookmarkEnd w:id="45"/>
    <w:bookmarkStart w:name="z59" w:id="46"/>
    <w:p>
      <w:pPr>
        <w:spacing w:after="0"/>
        <w:ind w:left="0"/>
        <w:jc w:val="both"/>
      </w:pPr>
      <w:r>
        <w:rPr>
          <w:rFonts w:ascii="Times New Roman"/>
          <w:b w:val="false"/>
          <w:i w:val="false"/>
          <w:color w:val="000000"/>
          <w:sz w:val="28"/>
        </w:rPr>
        <w:t>
      7) заң қызметінің әкімдіктің нормативтік құқықтық актілерін әзірлеуге тікелей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bookmarkEnd w:id="46"/>
    <w:bookmarkStart w:name="z60" w:id="47"/>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тәртіпте әкімдік бөлімдері шығарған әкімшілік актілерге, әкімшілік әрекеттерге (әрекетсіздікке) шағымдарды қарауды жүзеге асырады;</w:t>
      </w:r>
    </w:p>
    <w:bookmarkEnd w:id="47"/>
    <w:bookmarkStart w:name="z61" w:id="48"/>
    <w:p>
      <w:pPr>
        <w:spacing w:after="0"/>
        <w:ind w:left="0"/>
        <w:jc w:val="both"/>
      </w:pPr>
      <w:r>
        <w:rPr>
          <w:rFonts w:ascii="Times New Roman"/>
          <w:b w:val="false"/>
          <w:i w:val="false"/>
          <w:color w:val="000000"/>
          <w:sz w:val="28"/>
        </w:rPr>
        <w:t>
      9) ақпараттық қоғам жағдайында мемлекеттік басқару органдарының азаматтармен және заңды тұлғалармен өзара іс-қимылын ұйымдастыратын әкімдіктің интернет-ресурсын қолдауды және дамытуды қамтамасыз етеді;</w:t>
      </w:r>
    </w:p>
    <w:bookmarkEnd w:id="48"/>
    <w:bookmarkStart w:name="z62" w:id="49"/>
    <w:p>
      <w:pPr>
        <w:spacing w:after="0"/>
        <w:ind w:left="0"/>
        <w:jc w:val="both"/>
      </w:pPr>
      <w:r>
        <w:rPr>
          <w:rFonts w:ascii="Times New Roman"/>
          <w:b w:val="false"/>
          <w:i w:val="false"/>
          <w:color w:val="000000"/>
          <w:sz w:val="28"/>
        </w:rPr>
        <w:t>
      10) аудан әкімі аппаратының және жергілікті бюджеттен қаржыландырылатын атқарушы органдардың кадрларының мониторингін жүзеге асырады;</w:t>
      </w:r>
    </w:p>
    <w:bookmarkEnd w:id="49"/>
    <w:bookmarkStart w:name="z63" w:id="50"/>
    <w:p>
      <w:pPr>
        <w:spacing w:after="0"/>
        <w:ind w:left="0"/>
        <w:jc w:val="both"/>
      </w:pPr>
      <w:r>
        <w:rPr>
          <w:rFonts w:ascii="Times New Roman"/>
          <w:b w:val="false"/>
          <w:i w:val="false"/>
          <w:color w:val="000000"/>
          <w:sz w:val="28"/>
        </w:rPr>
        <w:t>
      11) бос әкімшілік мемлекеттік лауазымдарға орналасуға конкурстар өткізуді ұйымдастыруды жүзеге асырады;</w:t>
      </w:r>
    </w:p>
    <w:bookmarkEnd w:id="50"/>
    <w:bookmarkStart w:name="z64" w:id="51"/>
    <w:p>
      <w:pPr>
        <w:spacing w:after="0"/>
        <w:ind w:left="0"/>
        <w:jc w:val="both"/>
      </w:pPr>
      <w:r>
        <w:rPr>
          <w:rFonts w:ascii="Times New Roman"/>
          <w:b w:val="false"/>
          <w:i w:val="false"/>
          <w:color w:val="000000"/>
          <w:sz w:val="28"/>
        </w:rPr>
        <w:t>
      12)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bookmarkEnd w:id="51"/>
    <w:bookmarkStart w:name="z65" w:id="52"/>
    <w:p>
      <w:pPr>
        <w:spacing w:after="0"/>
        <w:ind w:left="0"/>
        <w:jc w:val="both"/>
      </w:pPr>
      <w:r>
        <w:rPr>
          <w:rFonts w:ascii="Times New Roman"/>
          <w:b w:val="false"/>
          <w:i w:val="false"/>
          <w:color w:val="000000"/>
          <w:sz w:val="28"/>
        </w:rPr>
        <w:t>
      13)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асырады;</w:t>
      </w:r>
    </w:p>
    <w:bookmarkEnd w:id="52"/>
    <w:bookmarkStart w:name="z66" w:id="53"/>
    <w:p>
      <w:pPr>
        <w:spacing w:after="0"/>
        <w:ind w:left="0"/>
        <w:jc w:val="both"/>
      </w:pPr>
      <w:r>
        <w:rPr>
          <w:rFonts w:ascii="Times New Roman"/>
          <w:b w:val="false"/>
          <w:i w:val="false"/>
          <w:color w:val="000000"/>
          <w:sz w:val="28"/>
        </w:rPr>
        <w:t>
      14) функционалдық блоктар бойынша жергілікті атқарушы органдардың "Б" корпусының мемлекеттік әкімшілік лауазымдарын бөлу жөніндегі бірыңғай комиссияның қызметін ұйымдастыруды жүзеге асырады;</w:t>
      </w:r>
    </w:p>
    <w:bookmarkEnd w:id="53"/>
    <w:bookmarkStart w:name="z67" w:id="54"/>
    <w:p>
      <w:pPr>
        <w:spacing w:after="0"/>
        <w:ind w:left="0"/>
        <w:jc w:val="both"/>
      </w:pPr>
      <w:r>
        <w:rPr>
          <w:rFonts w:ascii="Times New Roman"/>
          <w:b w:val="false"/>
          <w:i w:val="false"/>
          <w:color w:val="000000"/>
          <w:sz w:val="28"/>
        </w:rPr>
        <w:t>
      15) аудан әкімі аппаратының және жергілікті бюджеттен қаржыландырылатын атқарушы органдардың мемлекеттік қызметшілерінің біліктілігін арттыруды және қайта даярлауды, тағылымдамадан өтуді, тәлімгерлікті, қызметін бағалауды ұйымдастыруды жүзеге асырады;</w:t>
      </w:r>
    </w:p>
    <w:bookmarkEnd w:id="54"/>
    <w:bookmarkStart w:name="z68" w:id="55"/>
    <w:p>
      <w:pPr>
        <w:spacing w:after="0"/>
        <w:ind w:left="0"/>
        <w:jc w:val="both"/>
      </w:pPr>
      <w:r>
        <w:rPr>
          <w:rFonts w:ascii="Times New Roman"/>
          <w:b w:val="false"/>
          <w:i w:val="false"/>
          <w:color w:val="000000"/>
          <w:sz w:val="28"/>
        </w:rPr>
        <w:t>
      16) жұмылдыру дайындығы, терроризмнің алдын алу, азаматтық қорғау, аумақтық қорғаныс және төтенше жағдайлардың алдын алу саласындағы Қазақстан Республикасының заңнамасында көзделген өзге де функцияларды жүзеге асырады;</w:t>
      </w:r>
    </w:p>
    <w:bookmarkEnd w:id="55"/>
    <w:bookmarkStart w:name="z69" w:id="56"/>
    <w:p>
      <w:pPr>
        <w:spacing w:after="0"/>
        <w:ind w:left="0"/>
        <w:jc w:val="both"/>
      </w:pPr>
      <w:r>
        <w:rPr>
          <w:rFonts w:ascii="Times New Roman"/>
          <w:b w:val="false"/>
          <w:i w:val="false"/>
          <w:color w:val="000000"/>
          <w:sz w:val="28"/>
        </w:rPr>
        <w:t>
      17) әкім және әкімдік шығарған актілерді тіркеуді жүргізеді, тиісті ресімдеуді және таратуды қамтамасыз етеді;</w:t>
      </w:r>
    </w:p>
    <w:bookmarkEnd w:id="56"/>
    <w:bookmarkStart w:name="z70" w:id="57"/>
    <w:p>
      <w:pPr>
        <w:spacing w:after="0"/>
        <w:ind w:left="0"/>
        <w:jc w:val="both"/>
      </w:pPr>
      <w:r>
        <w:rPr>
          <w:rFonts w:ascii="Times New Roman"/>
          <w:b w:val="false"/>
          <w:i w:val="false"/>
          <w:color w:val="000000"/>
          <w:sz w:val="28"/>
        </w:rPr>
        <w:t>
      18)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ережелерінің сақталуын бақылау және мемлекеттік тілдің қолданылу аясын кеңейту;</w:t>
      </w:r>
    </w:p>
    <w:bookmarkEnd w:id="57"/>
    <w:bookmarkStart w:name="z71" w:id="58"/>
    <w:p>
      <w:pPr>
        <w:spacing w:after="0"/>
        <w:ind w:left="0"/>
        <w:jc w:val="both"/>
      </w:pPr>
      <w:r>
        <w:rPr>
          <w:rFonts w:ascii="Times New Roman"/>
          <w:b w:val="false"/>
          <w:i w:val="false"/>
          <w:color w:val="000000"/>
          <w:sz w:val="28"/>
        </w:rPr>
        <w:t>
      19) жеке және заңды тұлғалардың өтініштерін қабылдауды, тіркеуді және есепке алуды жүзеге асырады, аудан әкімінің, аудан әкімі орынбасарларының және Амангелді ауданы әкімі аппараты басшысының жеке тұлғаларды және заңды тұлғалар өкілдерін жеке қабылдауын ұйымдастырады;</w:t>
      </w:r>
    </w:p>
    <w:bookmarkEnd w:id="58"/>
    <w:bookmarkStart w:name="z72" w:id="59"/>
    <w:p>
      <w:pPr>
        <w:spacing w:after="0"/>
        <w:ind w:left="0"/>
        <w:jc w:val="both"/>
      </w:pPr>
      <w:r>
        <w:rPr>
          <w:rFonts w:ascii="Times New Roman"/>
          <w:b w:val="false"/>
          <w:i w:val="false"/>
          <w:color w:val="000000"/>
          <w:sz w:val="28"/>
        </w:rPr>
        <w:t>
      20) аудан әкімдігіне келіп түсетін жеке және заңды тұлғалардың өтініштерінің сапасына, қарау мерзімдеріне бақылауды жүзеге асырады;</w:t>
      </w:r>
    </w:p>
    <w:bookmarkEnd w:id="59"/>
    <w:bookmarkStart w:name="z73" w:id="60"/>
    <w:p>
      <w:pPr>
        <w:spacing w:after="0"/>
        <w:ind w:left="0"/>
        <w:jc w:val="both"/>
      </w:pPr>
      <w:r>
        <w:rPr>
          <w:rFonts w:ascii="Times New Roman"/>
          <w:b w:val="false"/>
          <w:i w:val="false"/>
          <w:color w:val="000000"/>
          <w:sz w:val="28"/>
        </w:rPr>
        <w:t>
      21) Қазақстан Республикасының заңнамасына сәйкес мемлекеттік қызмет көрсету сапасын арттыруды қамтамазыз ету. Мемлекеттік қызметтерді көрсету;</w:t>
      </w:r>
    </w:p>
    <w:bookmarkEnd w:id="60"/>
    <w:bookmarkStart w:name="z74" w:id="61"/>
    <w:p>
      <w:pPr>
        <w:spacing w:after="0"/>
        <w:ind w:left="0"/>
        <w:jc w:val="both"/>
      </w:pPr>
      <w:r>
        <w:rPr>
          <w:rFonts w:ascii="Times New Roman"/>
          <w:b w:val="false"/>
          <w:i w:val="false"/>
          <w:color w:val="000000"/>
          <w:sz w:val="28"/>
        </w:rPr>
        <w:t>
      22) жергілікті деңгейде ақпараттық технологиялар және ақпараттық қауіпсіздік саласындағы мемлекеттік саясатты іске асыруды жүзеге асырады;</w:t>
      </w:r>
    </w:p>
    <w:bookmarkEnd w:id="61"/>
    <w:bookmarkStart w:name="z75" w:id="62"/>
    <w:p>
      <w:pPr>
        <w:spacing w:after="0"/>
        <w:ind w:left="0"/>
        <w:jc w:val="both"/>
      </w:pPr>
      <w:r>
        <w:rPr>
          <w:rFonts w:ascii="Times New Roman"/>
          <w:b w:val="false"/>
          <w:i w:val="false"/>
          <w:color w:val="000000"/>
          <w:sz w:val="28"/>
        </w:rPr>
        <w:t>
      23) өңірлік деңгейде мемлекеттің сыбайлас жемқорлыққа қарсы саясатын іске асыру бойынша іс-шаралар өткізеді;</w:t>
      </w:r>
    </w:p>
    <w:bookmarkEnd w:id="62"/>
    <w:bookmarkStart w:name="z76" w:id="63"/>
    <w:p>
      <w:pPr>
        <w:spacing w:after="0"/>
        <w:ind w:left="0"/>
        <w:jc w:val="both"/>
      </w:pPr>
      <w:r>
        <w:rPr>
          <w:rFonts w:ascii="Times New Roman"/>
          <w:b w:val="false"/>
          <w:i w:val="false"/>
          <w:color w:val="000000"/>
          <w:sz w:val="28"/>
        </w:rPr>
        <w:t>
      24) мемлекеттік наградалармен, аудан және облыс әкімінің грамотасымен марапаттауға ұсыну үшін құжаттарды дайындауды ұйымдастырады;</w:t>
      </w:r>
    </w:p>
    <w:bookmarkEnd w:id="63"/>
    <w:bookmarkStart w:name="z77" w:id="64"/>
    <w:p>
      <w:pPr>
        <w:spacing w:after="0"/>
        <w:ind w:left="0"/>
        <w:jc w:val="both"/>
      </w:pPr>
      <w:r>
        <w:rPr>
          <w:rFonts w:ascii="Times New Roman"/>
          <w:b w:val="false"/>
          <w:i w:val="false"/>
          <w:color w:val="000000"/>
          <w:sz w:val="28"/>
        </w:rPr>
        <w:t>
      25) Қазақстан Республикасының қолданыстағы заңнамасына сәйкес сайлауды өткізу мәселелері бойынша ұйымдастырушылық дайындықты және іс-шараларды жүзеге асырады;</w:t>
      </w:r>
    </w:p>
    <w:bookmarkEnd w:id="64"/>
    <w:bookmarkStart w:name="z78" w:id="65"/>
    <w:p>
      <w:pPr>
        <w:spacing w:after="0"/>
        <w:ind w:left="0"/>
        <w:jc w:val="both"/>
      </w:pPr>
      <w:r>
        <w:rPr>
          <w:rFonts w:ascii="Times New Roman"/>
          <w:b w:val="false"/>
          <w:i w:val="false"/>
          <w:color w:val="000000"/>
          <w:sz w:val="28"/>
        </w:rPr>
        <w:t>
      26) алқабилерге кандидаттардың алдын ала тізімдерін жүргізу және өзектілендіруді қамтамасыз ету арқылы қылмыстық сот ісін жүргізуде алқабилердің қатысуымен байланысты қоғамдық қатынастар саласындағы мемлекеттік саясатты іске асыруды жүзеге асырады;</w:t>
      </w:r>
    </w:p>
    <w:bookmarkEnd w:id="65"/>
    <w:bookmarkStart w:name="z79" w:id="66"/>
    <w:p>
      <w:pPr>
        <w:spacing w:after="0"/>
        <w:ind w:left="0"/>
        <w:jc w:val="both"/>
      </w:pPr>
      <w:r>
        <w:rPr>
          <w:rFonts w:ascii="Times New Roman"/>
          <w:b w:val="false"/>
          <w:i w:val="false"/>
          <w:color w:val="000000"/>
          <w:sz w:val="28"/>
        </w:rPr>
        <w:t>
      27) әкімшілік-аумақтық құрылым саласында мемлекеттік саясатты іске асырады, облыс әкімдігіне ауданның әкімшілік-аумақтық құрылымын өзгерту туралы ұсыныстар енгізеді;</w:t>
      </w:r>
    </w:p>
    <w:bookmarkEnd w:id="66"/>
    <w:bookmarkStart w:name="z80" w:id="67"/>
    <w:p>
      <w:pPr>
        <w:spacing w:after="0"/>
        <w:ind w:left="0"/>
        <w:jc w:val="both"/>
      </w:pPr>
      <w:r>
        <w:rPr>
          <w:rFonts w:ascii="Times New Roman"/>
          <w:b w:val="false"/>
          <w:i w:val="false"/>
          <w:color w:val="000000"/>
          <w:sz w:val="28"/>
        </w:rPr>
        <w:t>
      28) мемлекеттік құпияларды қорғау;</w:t>
      </w:r>
    </w:p>
    <w:bookmarkEnd w:id="67"/>
    <w:bookmarkStart w:name="z81" w:id="68"/>
    <w:p>
      <w:pPr>
        <w:spacing w:after="0"/>
        <w:ind w:left="0"/>
        <w:jc w:val="both"/>
      </w:pPr>
      <w:r>
        <w:rPr>
          <w:rFonts w:ascii="Times New Roman"/>
          <w:b w:val="false"/>
          <w:i w:val="false"/>
          <w:color w:val="000000"/>
          <w:sz w:val="28"/>
        </w:rPr>
        <w:t>
      29) өзінің құзыреті шегінде гендерлік саясатты іске асырады;</w:t>
      </w:r>
    </w:p>
    <w:bookmarkEnd w:id="68"/>
    <w:bookmarkStart w:name="z82" w:id="69"/>
    <w:p>
      <w:pPr>
        <w:spacing w:after="0"/>
        <w:ind w:left="0"/>
        <w:jc w:val="both"/>
      </w:pPr>
      <w:r>
        <w:rPr>
          <w:rFonts w:ascii="Times New Roman"/>
          <w:b w:val="false"/>
          <w:i w:val="false"/>
          <w:color w:val="000000"/>
          <w:sz w:val="28"/>
        </w:rPr>
        <w:t>
      30) Қазақстан Республикасының заңнамасына сәйкес өзге де функцияларды жүзеге асырады.</w:t>
      </w:r>
    </w:p>
    <w:bookmarkEnd w:id="69"/>
    <w:bookmarkStart w:name="z83" w:id="70"/>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70"/>
    <w:bookmarkStart w:name="z84" w:id="71"/>
    <w:p>
      <w:pPr>
        <w:spacing w:after="0"/>
        <w:ind w:left="0"/>
        <w:jc w:val="both"/>
      </w:pPr>
      <w:r>
        <w:rPr>
          <w:rFonts w:ascii="Times New Roman"/>
          <w:b w:val="false"/>
          <w:i w:val="false"/>
          <w:color w:val="000000"/>
          <w:sz w:val="28"/>
        </w:rPr>
        <w:t>
      16. Амангелді ауданы әкімінің аппаратына басшылықты "Амангелді ауданы әкімінің аппараты" мемлекеттік мекемесіне жүктелген міндеттердің орындалуына және оның функцияларын жүзеге асыруына дербес жауапты болатын басшы жүзеге асырады.</w:t>
      </w:r>
    </w:p>
    <w:bookmarkEnd w:id="71"/>
    <w:bookmarkStart w:name="z85" w:id="72"/>
    <w:p>
      <w:pPr>
        <w:spacing w:after="0"/>
        <w:ind w:left="0"/>
        <w:jc w:val="both"/>
      </w:pPr>
      <w:r>
        <w:rPr>
          <w:rFonts w:ascii="Times New Roman"/>
          <w:b w:val="false"/>
          <w:i w:val="false"/>
          <w:color w:val="000000"/>
          <w:sz w:val="28"/>
        </w:rPr>
        <w:t>
      17. Амангелді ауданы әкімі аппаратының басшысын Амангелді ауданының әкімі лауазымға тағайындайды және лауазымнан босатады.</w:t>
      </w:r>
    </w:p>
    <w:bookmarkEnd w:id="72"/>
    <w:bookmarkStart w:name="z86" w:id="73"/>
    <w:p>
      <w:pPr>
        <w:spacing w:after="0"/>
        <w:ind w:left="0"/>
        <w:jc w:val="both"/>
      </w:pPr>
      <w:r>
        <w:rPr>
          <w:rFonts w:ascii="Times New Roman"/>
          <w:b w:val="false"/>
          <w:i w:val="false"/>
          <w:color w:val="000000"/>
          <w:sz w:val="28"/>
        </w:rPr>
        <w:t>
      18. Амангелді ауданы әкімі аппараты басшысының өкілеттіктері:</w:t>
      </w:r>
    </w:p>
    <w:bookmarkEnd w:id="73"/>
    <w:bookmarkStart w:name="z87" w:id="74"/>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"Амангелді ауданы әкімінің аппараты" мемлекеттік мекемесін білдіреді;</w:t>
      </w:r>
    </w:p>
    <w:bookmarkEnd w:id="74"/>
    <w:bookmarkStart w:name="z88" w:id="75"/>
    <w:p>
      <w:pPr>
        <w:spacing w:after="0"/>
        <w:ind w:left="0"/>
        <w:jc w:val="both"/>
      </w:pPr>
      <w:r>
        <w:rPr>
          <w:rFonts w:ascii="Times New Roman"/>
          <w:b w:val="false"/>
          <w:i w:val="false"/>
          <w:color w:val="000000"/>
          <w:sz w:val="28"/>
        </w:rPr>
        <w:t>
      2) "Амангелді ауданы әкімінің аппараты" мемлекеттік мекемесінің атынан сенімхатсыз әрекет етеді;</w:t>
      </w:r>
    </w:p>
    <w:bookmarkEnd w:id="75"/>
    <w:bookmarkStart w:name="z89" w:id="76"/>
    <w:p>
      <w:pPr>
        <w:spacing w:after="0"/>
        <w:ind w:left="0"/>
        <w:jc w:val="both"/>
      </w:pPr>
      <w:r>
        <w:rPr>
          <w:rFonts w:ascii="Times New Roman"/>
          <w:b w:val="false"/>
          <w:i w:val="false"/>
          <w:color w:val="000000"/>
          <w:sz w:val="28"/>
        </w:rPr>
        <w:t>
      3) "Амангелді ауданы әкімінің аппараты"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76"/>
    <w:bookmarkStart w:name="z90" w:id="77"/>
    <w:p>
      <w:pPr>
        <w:spacing w:after="0"/>
        <w:ind w:left="0"/>
        <w:jc w:val="both"/>
      </w:pPr>
      <w:r>
        <w:rPr>
          <w:rFonts w:ascii="Times New Roman"/>
          <w:b w:val="false"/>
          <w:i w:val="false"/>
          <w:color w:val="000000"/>
          <w:sz w:val="28"/>
        </w:rPr>
        <w:t>
      4) "Амангелді ауданы әкімінің аппараты"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bookmarkEnd w:id="77"/>
    <w:bookmarkStart w:name="z91" w:id="78"/>
    <w:p>
      <w:pPr>
        <w:spacing w:after="0"/>
        <w:ind w:left="0"/>
        <w:jc w:val="both"/>
      </w:pPr>
      <w:r>
        <w:rPr>
          <w:rFonts w:ascii="Times New Roman"/>
          <w:b w:val="false"/>
          <w:i w:val="false"/>
          <w:color w:val="000000"/>
          <w:sz w:val="28"/>
        </w:rPr>
        <w:t>
      5) бұйрықтар шығарады;</w:t>
      </w:r>
    </w:p>
    <w:bookmarkEnd w:id="78"/>
    <w:bookmarkStart w:name="z92" w:id="79"/>
    <w:p>
      <w:pPr>
        <w:spacing w:after="0"/>
        <w:ind w:left="0"/>
        <w:jc w:val="both"/>
      </w:pPr>
      <w:r>
        <w:rPr>
          <w:rFonts w:ascii="Times New Roman"/>
          <w:b w:val="false"/>
          <w:i w:val="false"/>
          <w:color w:val="000000"/>
          <w:sz w:val="28"/>
        </w:rPr>
        <w:t>
      6) қызметтік құжаттамаға қол қояды;</w:t>
      </w:r>
    </w:p>
    <w:bookmarkEnd w:id="79"/>
    <w:bookmarkStart w:name="z93" w:id="80"/>
    <w:p>
      <w:pPr>
        <w:spacing w:after="0"/>
        <w:ind w:left="0"/>
        <w:jc w:val="both"/>
      </w:pPr>
      <w:r>
        <w:rPr>
          <w:rFonts w:ascii="Times New Roman"/>
          <w:b w:val="false"/>
          <w:i w:val="false"/>
          <w:color w:val="000000"/>
          <w:sz w:val="28"/>
        </w:rPr>
        <w:t>
      7) "Амангелді ауданы әкімінің аппараты" мемлекеттік мекемесінің техникалық қызмет көрсетуді жүзеге асыратын және "Амангелді ауданы әкімінің аппараты"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"Амангелді ауданы әкімінің аппараты" мемлекеттік мекемесінің қызметкерлерін тағайындайды, босатады, тәртіптік жазаға тартады және оларға қатысты көтермелеу шараларын қолданады;</w:t>
      </w:r>
    </w:p>
    <w:bookmarkEnd w:id="80"/>
    <w:bookmarkStart w:name="z94" w:id="81"/>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81"/>
    <w:bookmarkStart w:name="z95" w:id="82"/>
    <w:p>
      <w:pPr>
        <w:spacing w:after="0"/>
        <w:ind w:left="0"/>
        <w:jc w:val="both"/>
      </w:pPr>
      <w:r>
        <w:rPr>
          <w:rFonts w:ascii="Times New Roman"/>
          <w:b w:val="false"/>
          <w:i w:val="false"/>
          <w:color w:val="000000"/>
          <w:sz w:val="28"/>
        </w:rPr>
        <w:t>
      9) өз құзыретіне жататын мәселелер бойынша Қазақстан Республикасының заңнамасына сәйкес өзге де өкілеттіктерді жүзеге асырады.</w:t>
      </w:r>
    </w:p>
    <w:bookmarkEnd w:id="82"/>
    <w:bookmarkStart w:name="z96" w:id="83"/>
    <w:p>
      <w:pPr>
        <w:spacing w:after="0"/>
        <w:ind w:left="0"/>
        <w:jc w:val="both"/>
      </w:pPr>
      <w:r>
        <w:rPr>
          <w:rFonts w:ascii="Times New Roman"/>
          <w:b w:val="false"/>
          <w:i w:val="false"/>
          <w:color w:val="000000"/>
          <w:sz w:val="28"/>
        </w:rPr>
        <w:t>
      Амангелді ауданы әкімі аппараты басшысы болмаған кезеңде оның өкілеттіктерін орындауды қолданыстағы заңнамаға сәйкес оны алмастыратын адам жүзеге асырады.</w:t>
      </w:r>
    </w:p>
    <w:bookmarkEnd w:id="83"/>
    <w:bookmarkStart w:name="z97" w:id="84"/>
    <w:p>
      <w:pPr>
        <w:spacing w:after="0"/>
        <w:ind w:left="0"/>
        <w:jc w:val="both"/>
      </w:pPr>
      <w:r>
        <w:rPr>
          <w:rFonts w:ascii="Times New Roman"/>
          <w:b w:val="false"/>
          <w:i w:val="false"/>
          <w:color w:val="000000"/>
          <w:sz w:val="28"/>
        </w:rPr>
        <w:t>
      19. Амангелді ауданы әкімінің аппаратын Қазақстан Республикасының қолданыстағы заңнамасына сәйкес лауазымға тағайындалатын және лауазымнан босатылатын "Амангелді ауданы әкімінің аппараты" мемлекеттік мекемесінің басшысы басқарады.</w:t>
      </w:r>
    </w:p>
    <w:bookmarkEnd w:id="84"/>
    <w:bookmarkStart w:name="z98" w:id="85"/>
    <w:p>
      <w:pPr>
        <w:spacing w:after="0"/>
        <w:ind w:left="0"/>
        <w:jc w:val="left"/>
      </w:pPr>
      <w:r>
        <w:rPr>
          <w:rFonts w:ascii="Times New Roman"/>
          <w:b/>
          <w:i w:val="false"/>
          <w:color w:val="000000"/>
        </w:rPr>
        <w:t xml:space="preserve"> 4. Мемлекеттік органның мүлкі</w:t>
      </w:r>
    </w:p>
    <w:bookmarkEnd w:id="85"/>
    <w:bookmarkStart w:name="z99" w:id="86"/>
    <w:p>
      <w:pPr>
        <w:spacing w:after="0"/>
        <w:ind w:left="0"/>
        <w:jc w:val="both"/>
      </w:pPr>
      <w:r>
        <w:rPr>
          <w:rFonts w:ascii="Times New Roman"/>
          <w:b w:val="false"/>
          <w:i w:val="false"/>
          <w:color w:val="000000"/>
          <w:sz w:val="28"/>
        </w:rPr>
        <w:t>
      20. Амангелді ауданы әкімінің аппаратының заңнамада көзделген жағдайларда жедел басқару құқығында оқшауланған мүлкі болуы мүмкін. Амангелді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6"/>
    <w:bookmarkStart w:name="z100" w:id="87"/>
    <w:p>
      <w:pPr>
        <w:spacing w:after="0"/>
        <w:ind w:left="0"/>
        <w:jc w:val="both"/>
      </w:pPr>
      <w:r>
        <w:rPr>
          <w:rFonts w:ascii="Times New Roman"/>
          <w:b w:val="false"/>
          <w:i w:val="false"/>
          <w:color w:val="000000"/>
          <w:sz w:val="28"/>
        </w:rPr>
        <w:t>
      21. Амангелді ауданы әкімінің аппаратына бекітілген мүлік коммуналдық меншікке жатады.</w:t>
      </w:r>
    </w:p>
    <w:bookmarkEnd w:id="87"/>
    <w:bookmarkStart w:name="z101" w:id="88"/>
    <w:p>
      <w:pPr>
        <w:spacing w:after="0"/>
        <w:ind w:left="0"/>
        <w:jc w:val="both"/>
      </w:pPr>
      <w:r>
        <w:rPr>
          <w:rFonts w:ascii="Times New Roman"/>
          <w:b w:val="false"/>
          <w:i w:val="false"/>
          <w:color w:val="000000"/>
          <w:sz w:val="28"/>
        </w:rPr>
        <w:t>
      22. Егер заңнамада өзгеше көзделмесе, Амангелді ауданы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8"/>
    <w:bookmarkStart w:name="z102" w:id="89"/>
    <w:p>
      <w:pPr>
        <w:spacing w:after="0"/>
        <w:ind w:left="0"/>
        <w:jc w:val="left"/>
      </w:pPr>
      <w:r>
        <w:rPr>
          <w:rFonts w:ascii="Times New Roman"/>
          <w:b/>
          <w:i w:val="false"/>
          <w:color w:val="000000"/>
        </w:rPr>
        <w:t xml:space="preserve"> 5. Мемлекеттік органды қайта ұйымдастыру және тарату</w:t>
      </w:r>
    </w:p>
    <w:bookmarkEnd w:id="89"/>
    <w:bookmarkStart w:name="z103" w:id="90"/>
    <w:p>
      <w:pPr>
        <w:spacing w:after="0"/>
        <w:ind w:left="0"/>
        <w:jc w:val="both"/>
      </w:pPr>
      <w:r>
        <w:rPr>
          <w:rFonts w:ascii="Times New Roman"/>
          <w:b w:val="false"/>
          <w:i w:val="false"/>
          <w:color w:val="000000"/>
          <w:sz w:val="28"/>
        </w:rPr>
        <w:t xml:space="preserve">
      23. Амангелді ауданы әкімінің аппаратын қайта ұйымдастыру және тарату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жүзеге асырылады.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