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17297" w14:textId="ed172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Балқаш қаласының аумағында жергілікті ауқымдағы табиғи сипаттағы Төтенше жағдай жариялау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Балқаш қаласының әкімінің 2023 жылғы 8 маусымдағы № 01 шешімі. Күші жойылды - Қарағанды облысы Балқаш қаласының әкімінің 2024 жылғы 29 наурыздағы № 2-ш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Балқаш қаласының әкімінің 29.03.2024 </w:t>
      </w:r>
      <w:r>
        <w:rPr>
          <w:rFonts w:ascii="Times New Roman"/>
          <w:b w:val="false"/>
          <w:i w:val="false"/>
          <w:color w:val="ff0000"/>
          <w:sz w:val="28"/>
        </w:rPr>
        <w:t>№ 2-ш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алғашқы ресми жарияланған күнінен бастап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33-бабы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13) тармақшасына, Қазақстан Республикасының "Азаматтық қорғау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48-бабына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50-бабы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тармақшасына, Қазақстан Республикасы Үкіметінің 2014 жылғы 2 шілдедегі № 756 "Табиғи және техногендік сипаттағы төтенше жағдайлардың сыныптамасын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Қарағанды облысы Балқаш қаласы аумағында жергілікті ауқымдағы табиғи сипаттағы төтенше жағдай жариялансын.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Табиғи сипаттағы төтенше жағдайды жою басшысы болып Балқаш қаласы әкімінің орынбасары Темирхан Айдарханович Айдарханов тағайындалсын.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Балқаш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