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b086" w14:textId="288b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"Текелі қаласы бойынша 2022-2023 жылдарға арналған жайылымдарды басқару және оларды пайдалану жөніндегі жоспарды бекіту туралы" 2021 жылғы 13 желтоқсандағы № 11-51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2023 жылғы 10 шілдедегі № 6-33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7 - бабының 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>, сәйкес, Текелі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 бойынша 2022-2023 жылдарға арналған жайылымдарды басқару және оларды пайдалану жөніндегі жоспарды бекіту туралы" 2021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жойылсын.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қол қойылған күннен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