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14cfc" w14:textId="2614c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Ұлытау ауданы бойынша Коммуналдық қалдықтардың түзілу және жинақталу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Ұлытау аудандық мәслихатының 2023 жылғы 27 желтоқсандағы № 94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Экологиялық кодексінің 365-бабының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Ұлытау облысы Ұлытау ауданы әкімдігінің 2023 жылғы 11 мамырдағы №16/02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"Ұлытау ауданы бойынша "Коммуналдық қалдықтардың түзілу және жинақталу нормаларын есептеу қағидаларына",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15) тармақшасына, сәйкес, Ұлытау ауданы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Ұлытау ауданы бойынша "Коммуналдық қалдықтардың түзілу және жинақталу нормалары",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А.Құрмансейітов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ХІІ сессиясының № 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Ұлытау ауданы бойынша "Коммуналдық қалдықтардың түзілу және жинақталу нормалары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қалдықтарды жинақтау объектісі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 норма, м3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Абаттандырылған және абаттандырылмаған үй иелері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Жатақханалар, интернаттар, балалар демалыс үйлері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Қонақүйлер, санаторийлер, демалыс үйлері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питомниктер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кеңселер,сбербанктер, байланыс бөлімшелері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санаторийлер, өзге де емдеу-алдын алу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басқа оқу орындары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кафелер, тамақтану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Театрлар, кинотеатрлар, концерт залдары, түнгі клубтар, казинолар, ойын автоматтары залдары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Мұражай, көрмелер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Стадиондар, спорт алаңдары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 1орны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Спорт, би және ойын залдары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дүкендері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 сауда алаңы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сауда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Машиналардан сауда жасау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сауда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дүкендер, супермаркеттер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сауда алаңы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 сауда павильондары, дүңгіршектер, науалар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Көтерме базалар, азық-түлік тауарларының қоймалары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Көтерме базалар, өнеркәсіптік тауарлар қоймалары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үй: Халыққа қызмет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Вокзалдар, автовокзалдар, әуежайлар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автокөлік жуу орындары, жанармай құю бекеттері, гараждар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автокөлік-орыны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 кооперативтері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гараж үшін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сұлулық салондары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 сорны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жуу, құрғақ тазалау, тұрмыстық техниканы жөндеу, тігін ательесі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 шеберханалар, аяқ киім жөндеу, сағат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жөндеу және қызметтер (кілттер жасау және т. б.)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бұқаралық іс-шараларды ұйымдастыратын заңды тұлғалар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қатысушылар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Бау-бақша кооперативтері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