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6456" w14:textId="3db6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1543266" cy="428689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543266" cy="42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Қордай аудандық мәслихатының 2022 жылғы 12 тамызындағы № 27-7 "Қордай ауданы бойынша ауылдық округтер бөлінісінде жайылымдарды басқару және оларды пайдалану жөніндегі 2022-2024 жылдарға арналған Жоспарын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2023 жылғы 7 қыркүйектегі № 9-6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Қордай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Қордай аудандық мәслихатының 2022 жылғы 12 тамызындағы </w:t>
      </w:r>
      <w:r>
        <w:rPr>
          <w:rFonts w:ascii="Times New Roman"/>
          <w:b w:val="false"/>
          <w:i w:val="false"/>
          <w:color w:val="000000"/>
          <w:sz w:val="28"/>
        </w:rPr>
        <w:t>№ 27-7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"Қордай ауданы бойынша ауылдық округтер бөлінісінде жайылымдарды басқару және оларды пайдалану жөніндегі 2022-2024 жылдарға арналған Жоспарын бекіту туралы" шешімінің күші жойылсын.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Қордай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