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2f0d6" w14:textId="ab2f0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Қаулының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Кеген ауданы әкімдігінің 2023 жылғы 18 қазандағы № 160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21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>сәйкес, аудан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Кеген ауданы әкімдігінің 2022 жылғы 24 қарашадағы </w:t>
      </w:r>
      <w:r>
        <w:rPr>
          <w:rFonts w:ascii="Times New Roman"/>
          <w:b w:val="false"/>
          <w:i w:val="false"/>
          <w:color w:val="000000"/>
          <w:sz w:val="28"/>
        </w:rPr>
        <w:t>№178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"Пробация қызметінің есебінде тұрған, бас бостандығынан айыру орындарынан босатылған адамдарды жұмысқа орналастыру үшін жұмыс орындарына квота белгілеу туралы" қаулының күші жойылған болып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Кабылбеков Кенес Кунесбаевичке жүктелсін.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әкімінің м.у.а.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К.Кабылбеков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