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b29d03" w14:textId="4b29d0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Хромтау аудандық мәслихатының 2022 жылғы 23 желтоқсандағы № 302 "2023-2025 жылдарға арналған Хромтау ауданының бюджетін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Хромтау аудандық мәслихатының 2023 жылғы 5 сәуірдегі № 8 шешімі. Мерзімі өткендіктен қолданыс тоқтатылды</w:t>
      </w:r>
    </w:p>
    <w:p>
      <w:pPr>
        <w:spacing w:after="0"/>
        <w:ind w:left="0"/>
        <w:jc w:val="both"/>
      </w:pPr>
      <w:r>
        <w:rPr>
          <w:rFonts w:ascii="Times New Roman"/>
          <w:b w:val="false"/>
          <w:i w:val="false"/>
          <w:color w:val="000000"/>
          <w:sz w:val="28"/>
        </w:rPr>
        <w:t>
      ШЕШТІ:</w:t>
      </w:r>
    </w:p>
    <w:bookmarkStart w:name="z2" w:id="0"/>
    <w:p>
      <w:pPr>
        <w:spacing w:after="0"/>
        <w:ind w:left="0"/>
        <w:jc w:val="both"/>
      </w:pPr>
      <w:r>
        <w:rPr>
          <w:rFonts w:ascii="Times New Roman"/>
          <w:b w:val="false"/>
          <w:i w:val="false"/>
          <w:color w:val="000000"/>
          <w:sz w:val="28"/>
        </w:rPr>
        <w:t xml:space="preserve">
      1. Хромтау аудандық мәслихатының "2023-2025 жылдарға арналған Хромтау ауданының бюджетін бекіту туралы" 2022 жылғы 23 желтоқсандағы № 302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xml:space="preserve">
      "1. 2023-2025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2023 жылға мынадай көлемде бекітілсін:</w:t>
      </w:r>
    </w:p>
    <w:p>
      <w:pPr>
        <w:spacing w:after="0"/>
        <w:ind w:left="0"/>
        <w:jc w:val="both"/>
      </w:pPr>
      <w:r>
        <w:rPr>
          <w:rFonts w:ascii="Times New Roman"/>
          <w:b w:val="false"/>
          <w:i w:val="false"/>
          <w:color w:val="000000"/>
          <w:sz w:val="28"/>
        </w:rPr>
        <w:t>
      1) кірістер – 13 238 749 мың теңге, оның ішінде:</w:t>
      </w:r>
    </w:p>
    <w:p>
      <w:pPr>
        <w:spacing w:after="0"/>
        <w:ind w:left="0"/>
        <w:jc w:val="both"/>
      </w:pPr>
      <w:r>
        <w:rPr>
          <w:rFonts w:ascii="Times New Roman"/>
          <w:b w:val="false"/>
          <w:i w:val="false"/>
          <w:color w:val="000000"/>
          <w:sz w:val="28"/>
        </w:rPr>
        <w:t>
      салықтық түсімдер – 9 295 348 мың теңге;</w:t>
      </w:r>
    </w:p>
    <w:p>
      <w:pPr>
        <w:spacing w:after="0"/>
        <w:ind w:left="0"/>
        <w:jc w:val="both"/>
      </w:pPr>
      <w:r>
        <w:rPr>
          <w:rFonts w:ascii="Times New Roman"/>
          <w:b w:val="false"/>
          <w:i w:val="false"/>
          <w:color w:val="000000"/>
          <w:sz w:val="28"/>
        </w:rPr>
        <w:t>
      салықтық емес түсімдер – 15 402 мың теңге;</w:t>
      </w:r>
    </w:p>
    <w:p>
      <w:pPr>
        <w:spacing w:after="0"/>
        <w:ind w:left="0"/>
        <w:jc w:val="both"/>
      </w:pPr>
      <w:r>
        <w:rPr>
          <w:rFonts w:ascii="Times New Roman"/>
          <w:b w:val="false"/>
          <w:i w:val="false"/>
          <w:color w:val="000000"/>
          <w:sz w:val="28"/>
        </w:rPr>
        <w:t>
      негізгі капиталды сатудан түсетін түсімдер – 3 000 мың теңге;</w:t>
      </w:r>
    </w:p>
    <w:p>
      <w:pPr>
        <w:spacing w:after="0"/>
        <w:ind w:left="0"/>
        <w:jc w:val="both"/>
      </w:pPr>
      <w:r>
        <w:rPr>
          <w:rFonts w:ascii="Times New Roman"/>
          <w:b w:val="false"/>
          <w:i w:val="false"/>
          <w:color w:val="000000"/>
          <w:sz w:val="28"/>
        </w:rPr>
        <w:t>
      трансферттер түсімі – 3 924 999 мың теңге;</w:t>
      </w:r>
    </w:p>
    <w:p>
      <w:pPr>
        <w:spacing w:after="0"/>
        <w:ind w:left="0"/>
        <w:jc w:val="both"/>
      </w:pPr>
      <w:r>
        <w:rPr>
          <w:rFonts w:ascii="Times New Roman"/>
          <w:b w:val="false"/>
          <w:i w:val="false"/>
          <w:color w:val="000000"/>
          <w:sz w:val="28"/>
        </w:rPr>
        <w:t>
      2) шығындар – 14 896 536,9 мың теңге;</w:t>
      </w:r>
    </w:p>
    <w:p>
      <w:pPr>
        <w:spacing w:after="0"/>
        <w:ind w:left="0"/>
        <w:jc w:val="both"/>
      </w:pPr>
      <w:r>
        <w:rPr>
          <w:rFonts w:ascii="Times New Roman"/>
          <w:b w:val="false"/>
          <w:i w:val="false"/>
          <w:color w:val="000000"/>
          <w:sz w:val="28"/>
        </w:rPr>
        <w:t>
      3) таза бюджеттік кредиттеу – -2 729 мың теңге, оның ішінде:</w:t>
      </w:r>
    </w:p>
    <w:p>
      <w:pPr>
        <w:spacing w:after="0"/>
        <w:ind w:left="0"/>
        <w:jc w:val="both"/>
      </w:pPr>
      <w:r>
        <w:rPr>
          <w:rFonts w:ascii="Times New Roman"/>
          <w:b w:val="false"/>
          <w:i w:val="false"/>
          <w:color w:val="000000"/>
          <w:sz w:val="28"/>
        </w:rPr>
        <w:t>
      бюджеттік кредиттер – 22 575 мың теңге;</w:t>
      </w:r>
    </w:p>
    <w:p>
      <w:pPr>
        <w:spacing w:after="0"/>
        <w:ind w:left="0"/>
        <w:jc w:val="both"/>
      </w:pPr>
      <w:r>
        <w:rPr>
          <w:rFonts w:ascii="Times New Roman"/>
          <w:b w:val="false"/>
          <w:i w:val="false"/>
          <w:color w:val="000000"/>
          <w:sz w:val="28"/>
        </w:rPr>
        <w:t>
      бюджеттік кредиттерді өтеу – 25 304 мың теңге;</w:t>
      </w:r>
    </w:p>
    <w:p>
      <w:pPr>
        <w:spacing w:after="0"/>
        <w:ind w:left="0"/>
        <w:jc w:val="both"/>
      </w:pPr>
      <w:r>
        <w:rPr>
          <w:rFonts w:ascii="Times New Roman"/>
          <w:b w:val="false"/>
          <w:i w:val="false"/>
          <w:color w:val="000000"/>
          <w:sz w:val="28"/>
        </w:rPr>
        <w:t>
      4) қаржы активтерiмен жасалатын операциялар бойынша сальдо – 0 теңге, оның ішінде:</w:t>
      </w:r>
    </w:p>
    <w:p>
      <w:pPr>
        <w:spacing w:after="0"/>
        <w:ind w:left="0"/>
        <w:jc w:val="both"/>
      </w:pPr>
      <w:r>
        <w:rPr>
          <w:rFonts w:ascii="Times New Roman"/>
          <w:b w:val="false"/>
          <w:i w:val="false"/>
          <w:color w:val="000000"/>
          <w:sz w:val="28"/>
        </w:rPr>
        <w:t>
      қаржы активтерiн сатып алу – 0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p>
      <w:pPr>
        <w:spacing w:after="0"/>
        <w:ind w:left="0"/>
        <w:jc w:val="both"/>
      </w:pPr>
      <w:r>
        <w:rPr>
          <w:rFonts w:ascii="Times New Roman"/>
          <w:b w:val="false"/>
          <w:i w:val="false"/>
          <w:color w:val="000000"/>
          <w:sz w:val="28"/>
        </w:rPr>
        <w:t>
      5) бюджет тапшылығы (профициті) – -1 655 058,9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1 655 058,9 мың теңге, оның ішінде:</w:t>
      </w:r>
    </w:p>
    <w:p>
      <w:pPr>
        <w:spacing w:after="0"/>
        <w:ind w:left="0"/>
        <w:jc w:val="both"/>
      </w:pPr>
      <w:r>
        <w:rPr>
          <w:rFonts w:ascii="Times New Roman"/>
          <w:b w:val="false"/>
          <w:i w:val="false"/>
          <w:color w:val="000000"/>
          <w:sz w:val="28"/>
        </w:rPr>
        <w:t>
      қарыздар түсімі – 20 700 мың теңге;</w:t>
      </w:r>
    </w:p>
    <w:p>
      <w:pPr>
        <w:spacing w:after="0"/>
        <w:ind w:left="0"/>
        <w:jc w:val="both"/>
      </w:pPr>
      <w:r>
        <w:rPr>
          <w:rFonts w:ascii="Times New Roman"/>
          <w:b w:val="false"/>
          <w:i w:val="false"/>
          <w:color w:val="000000"/>
          <w:sz w:val="28"/>
        </w:rPr>
        <w:t>
      қарыздарды өтеу – 25 304 мың теңге;</w:t>
      </w:r>
    </w:p>
    <w:p>
      <w:pPr>
        <w:spacing w:after="0"/>
        <w:ind w:left="0"/>
        <w:jc w:val="both"/>
      </w:pPr>
      <w:r>
        <w:rPr>
          <w:rFonts w:ascii="Times New Roman"/>
          <w:b w:val="false"/>
          <w:i w:val="false"/>
          <w:color w:val="000000"/>
          <w:sz w:val="28"/>
        </w:rPr>
        <w:t>
      бюджет қаражатының пайдаланылатын қалдықтары – 1 659 662,9 мың теңге.".</w:t>
      </w:r>
    </w:p>
    <w:bookmarkStart w:name="z4" w:id="1"/>
    <w:p>
      <w:pPr>
        <w:spacing w:after="0"/>
        <w:ind w:left="0"/>
        <w:jc w:val="both"/>
      </w:pPr>
      <w:r>
        <w:rPr>
          <w:rFonts w:ascii="Times New Roman"/>
          <w:b w:val="false"/>
          <w:i w:val="false"/>
          <w:color w:val="000000"/>
          <w:sz w:val="28"/>
        </w:rPr>
        <w:t xml:space="preserve">
      2.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1"/>
    <w:bookmarkStart w:name="z5" w:id="2"/>
    <w:p>
      <w:pPr>
        <w:spacing w:after="0"/>
        <w:ind w:left="0"/>
        <w:jc w:val="both"/>
      </w:pPr>
      <w:r>
        <w:rPr>
          <w:rFonts w:ascii="Times New Roman"/>
          <w:b w:val="false"/>
          <w:i w:val="false"/>
          <w:color w:val="000000"/>
          <w:sz w:val="28"/>
        </w:rPr>
        <w:t>
      3. Осы шешім 2023 жылғы 1 қаңтардан бастап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Хромтау аудандық </w:t>
            </w:r>
          </w:p>
          <w:p>
            <w:pPr>
              <w:spacing w:after="20"/>
              <w:ind w:left="20"/>
              <w:jc w:val="both"/>
            </w:pPr>
          </w:p>
          <w:p>
            <w:pPr>
              <w:spacing w:after="20"/>
              <w:ind w:left="20"/>
              <w:jc w:val="both"/>
            </w:pPr>
            <w:r>
              <w:rPr>
                <w:rFonts w:ascii="Times New Roman"/>
                <w:b w:val="false"/>
                <w:i/>
                <w:color w:val="000000"/>
                <w:sz w:val="20"/>
              </w:rPr>
              <w:t xml:space="preserve">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Э. Б. Болатов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Хромтау аудандық мәслихаттың 2023 жылғы 05 сәуірдегі № 8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Хромтау аудандық мәслихаттың 2022 жылғы 23 желтоқсандағы № 302 шешіміне 1 қосымша</w:t>
            </w:r>
          </w:p>
        </w:tc>
      </w:tr>
    </w:tbl>
    <w:p>
      <w:pPr>
        <w:spacing w:after="0"/>
        <w:ind w:left="0"/>
        <w:jc w:val="left"/>
      </w:pPr>
      <w:r>
        <w:rPr>
          <w:rFonts w:ascii="Times New Roman"/>
          <w:b/>
          <w:i w:val="false"/>
          <w:color w:val="000000"/>
        </w:rPr>
        <w:t xml:space="preserve"> 2023 жылға арналған Хромтау аудандық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13 238 749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9 295 348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4 451 328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3 686 328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37 370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3 924 999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3 924 999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3 924 999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14 896 536,9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2 538 016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487 292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48 768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45 665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438 524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183 416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142 088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2 047 259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1 952 655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151 252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1 631 003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94 604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88 012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64 976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57 216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57 216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41 046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1 101 884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46 223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46 223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46 223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963 317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963 317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614 263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130 795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адамдарға мiндеттi гигиеналық құралдармен қамтамасыз ету, қозғалуға қиындығы бар бірінші топтағы мүгедектерге жеке көмекшінің және есту бойынша мүгедектігі бар адамдарға қолмен көрсететiн тіл маманының қызметтерін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148 617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52 707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92 344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92 344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43 264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адамдарға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1 617 413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373 183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Кондоминимум объектісіне техникалық паспорттар дайындау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371 565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306 321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65 244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және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мұқтажы үшін жер учаскелерін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1 244 230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883 899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829 899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360 331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360 331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458 965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164 246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164 246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164 246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 деңгейінде спорттық жарыстар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спорт түрлеріне ауданның (облыстық маңызы бар қаланың) құрама командаларының мүшелерін дайындау және қатысу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12 000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90 806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70 806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70 806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кеңістікті ұйымдастыру жөніндегі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187 913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95 116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59 134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92 797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68 884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99 743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84 314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және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60 807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аумағында жергілікті деңгейде ауыл шаруашылығы және жер қатынастары саласында мемлекеттік саясатты іске асыру бойынша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52 526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жер-шаруашылық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ауылдық округтердiң, кенттердiң, ауылдардың,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1 488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Жануарларға баспаналар, уақытша ұстау пункттерін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89 793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89 793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89 793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42 324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47 469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2 915 922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2 840 119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2 840 119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868 982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425 645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1 538 492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75 803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75 803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75 803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372 822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345 868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240 868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аясында ауылдық елді мекендердің әлеуметтік-инженерлік инфрақұрылымы бойынша іс-шараларды жүзеге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240 868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97 886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97 886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97 886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97 886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5 516 341,9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5 516 341,9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5 516 341,9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пайдалыналмаған)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4 727 186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787 778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активтерiмен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- 1 655 058,9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(профицитті пайдалану) қаржыландыру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1 655 058,9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(облыстықмаңызыбарқаланың) жергіліктіатқарушыорганыалатынқарыздар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1 659 662,9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1 659 662,9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1 659 662,9</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