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e27e9" w14:textId="b3e2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Көптоғай ауылдық округі әкімінің 2023 жылғы 17 қарашадағы № 39 шешімі. Күші жойылды - Ақтөбе облысы Ойыл ауданы Көптоғай ауылдық округі әкімінің 2023 жылғы 29 желтоқсандағы № 43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Ойыл ауданы Көптоғай ауылдық округі әкімінің 29.12.2023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 тармағына және Қазақстан Республикасы Ауыл шаруашылығы министрлігі Ветеринариялық бақылау және қадағалау комитеті Ойыл аудандық аумақтық инспекциясының бас мемлекеттік ветеринариялық- санитариялық инспекторының міндетін атқарушының 2023 жылғы 15 қарашадағы № 2-13/173 ұсынысы негізінде,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Ойыл ауданы Көптоғай ауылдық округі Амангелді ауылының аумағында орналасқан "Самғат" шаруа қожалығының мүйізді ірі қара малдары арасынан қарасан ауруы анықталуына байланысты карантин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Көптоғай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Асылбаев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