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19b2" w14:textId="00f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Жарық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156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- 37 422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Жарық ауылдық округ бюджетінде аудандық бюджеттен берілген субвенциялар көлемі 32 164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Елдімекендердісанитарлықтазалау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