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16bc" w14:textId="51f1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Сөгәлі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29 желтоқсандағы № 147 шешімі.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Сөгәлі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38 404,7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36 489,7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40 504,7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2 100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Қобда аудандық мәслихатының 02.12.2024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 мен қызметтерге ішкі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43 407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Сөгәлі ауылдық округ бюджетінде аудандық бюджеттен берілген субвенциялар көлемі 33 631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Сөгәлі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Қобда аудандық мәслихатының 02.12.2024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00050050505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Сөгәлі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Сөгәлі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