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246" w14:textId="4c15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29 тамыздағы № 8С-8-3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