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d3dc" w14:textId="f02d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2023 жылғы 16 қаңтардағы № 7С-25-6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жануарларды аулау, уақытша ұстау және жансыздандыру қағидаларын бекіту туралы" Ақмола облыстық мәслихатының 2022 жылғы 14 қыркүйектегі № 7С-20-7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6-бабына сәйкес Ақмола облыстық мәслихаты ШЕШТІ:";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облысында жануарларды аулау, уақытша ұстау және жансыздандыру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Ақмола облысында жануарларды аулау, уақытша ұстау және жансыздандыру қағидалары (бұдан әрі – Қағидалар) "Жануарларға жауапкершілікпен қарау туралы" Қазақстан Республикасы Заңына (бұдан әрі - Заң), Қазақстан Республикасы Экология, геология және табиғи ресурстар министрінің 2022 жылғы 18 мамырдағы №162 бұйрығымен бекітілген (Нормативтік құқықтық актілерді мемлекеттік тіркеу тізілімінде № 28125 болып тіркелген) жануарларды аулаудың, уақытша ұстаудың және жансыздандырудың үлгілік қағидаларына сәйкес әзірленді және Ақмола облысы аумағында жануарларды (иттер мен мысықтарды) аулаудың, уақытша ұстаудың және жансыздандырудың тәртібін белгілейді.";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қазақ тілінде мәтіні өзгеріссіз.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облысында үй жануарларын ұстау және серуендету қағидаларын бекіту туралы" Ақмола облыстық мәслихатының 2022 жылғы 14 қыркүйектегі № 7С-20-8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6-бабына сәйкес Ақмола облыстық мәслихаты ШЕШТІ:";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облысында үй жануарларын ұстау және серуендету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Ақмола облысында үй жануарларын асырау және серуендету қағидалары (бұдан әрі – Қағидалар) "Жануарларға жауапкершілікпен қарау туралы" Қазақстан Республикасы Заңына (бұдан әрі - Заң), Қазақстан Республикасы Экология, геология және табиғи ресурстар министрінің 2022 жылғы 20 мамырдағы №168 бұйрығымен бекітілген (Нормативтік құқықтық актілерді мемлекеттік тіркеу тізілімінде № 28138 болып тіркелген) үй жануарларын ұстаудың және серуендетудің үлгілік қағидаларына сәйкес әзірленді және Ақмола облысының аумағында үй жануарларын ұстау және серуендету тәртібін белгілейді.".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