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2545" w14:textId="a732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әкімдігінің 2018 жылғы 28 наурыздағы № 36 "Қаратөбе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2022 жылғы 12 шілдедегі № 85 қаулысы. Күші жойылды - Батыс Қазақстан облысы Қаратөбе ауданы әкімдігінің 2024 жылғы 13 маусымдағы № 104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ауданы әкімдігінің 13.06.2024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мемлекеттік қызметі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Мемлекеттік қызмет істері және сыбайлас жемқорлыққа қарсы іс-қимыл агенттігі Төрағасының 2018 жылғы 16 қаңтардағы № 13 "Мемлекеттік әкімшілік қызметшілердің қызметін бағалаудың кейбір мәселелері туралы" (Қазақстан Республикасының Әділет министрлігінде 2018 жылы 1 ақпанда № 16299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ауданы әкімдігінің 2018 жылғы 28 наурыздағы № 36 "Қаратөбе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120775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"Қаратөбе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 (немесе)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Сұлтан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