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3f734f" w14:textId="e3f734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Батыс Қазақстан облысы Бәйтерек ауданы бойынша 2023 жылға азаматтардың жекелеген санаттарын жұмысқа орналастыру үшін жұмыс орындарының квотасын белгілеу туралы</w:t>
      </w:r>
    </w:p>
    <w:p>
      <w:pPr>
        <w:spacing w:after="0"/>
        <w:ind w:left="0"/>
        <w:jc w:val="both"/>
      </w:pPr>
      <w:r>
        <w:rPr>
          <w:rFonts w:ascii="Times New Roman"/>
          <w:b w:val="false"/>
          <w:i w:val="false"/>
          <w:color w:val="000000"/>
          <w:sz w:val="28"/>
        </w:rPr>
        <w:t>Батыс Қазақстан облысы Бәйтерек ауданы әкімдігінің 2022 жылғы 30 қарашадағы № 593 қаулысы</w:t>
      </w:r>
    </w:p>
    <w:p>
      <w:pPr>
        <w:spacing w:after="0"/>
        <w:ind w:left="0"/>
        <w:jc w:val="both"/>
      </w:pPr>
      <w:bookmarkStart w:name="z3" w:id="0"/>
      <w:r>
        <w:rPr>
          <w:rFonts w:ascii="Times New Roman"/>
          <w:b w:val="false"/>
          <w:i w:val="false"/>
          <w:color w:val="000000"/>
          <w:sz w:val="28"/>
        </w:rPr>
        <w:t xml:space="preserve">
      Қазақстан Республикасының Қылмыстық–атқару </w:t>
      </w:r>
      <w:r>
        <w:rPr>
          <w:rFonts w:ascii="Times New Roman"/>
          <w:b w:val="false"/>
          <w:i w:val="false"/>
          <w:color w:val="000000"/>
          <w:sz w:val="28"/>
        </w:rPr>
        <w:t>кодексіне</w:t>
      </w:r>
      <w:r>
        <w:rPr>
          <w:rFonts w:ascii="Times New Roman"/>
          <w:b w:val="false"/>
          <w:i w:val="false"/>
          <w:color w:val="000000"/>
          <w:sz w:val="28"/>
        </w:rPr>
        <w:t xml:space="preserve">, Қазақстан Республикасының "Қазақстан Республикасындағы жергілікті мемлекеттік басқару және өзін-өзі басқару туралы"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Республикасының "Халықты жұмыспен қамту туралы" </w:t>
      </w:r>
      <w:r>
        <w:rPr>
          <w:rFonts w:ascii="Times New Roman"/>
          <w:b w:val="false"/>
          <w:i w:val="false"/>
          <w:color w:val="000000"/>
          <w:sz w:val="28"/>
        </w:rPr>
        <w:t>Заңына</w:t>
      </w:r>
      <w:r>
        <w:rPr>
          <w:rFonts w:ascii="Times New Roman"/>
          <w:b w:val="false"/>
          <w:i w:val="false"/>
          <w:color w:val="000000"/>
          <w:sz w:val="28"/>
        </w:rPr>
        <w:t xml:space="preserve"> және Қазақстан Республикасы Денсаулық сақтау және әлеуметтік даму министрінің 2016 жылғы 26 мамырдағы №412 "Ата–анасынан кәмелеттік жасқа толғанға дейін айырылған немесе ата–анасының қамқорлығынсыз қалған, білім беру ұйымдарының түлектері болып табылатын жастар қатарындағы азаматтарды, бас бостандығынан айыру орындарынан босатылған адамдарды, пробация қызметінің есебінде тұрған адамдарды жұмысқа орналастыру үшін жұмыс орындарын квоталау қағидаларын бекіту туралы"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№13598 тіркелген) сәйкес, Батыс Қазақстан облысы Бәйтерек ауданының әкімдігі ҚАУЛЫ ЕТЕДІ:</w:t>
      </w:r>
    </w:p>
    <w:bookmarkEnd w:id="0"/>
    <w:bookmarkStart w:name="z4" w:id="1"/>
    <w:p>
      <w:pPr>
        <w:spacing w:after="0"/>
        <w:ind w:left="0"/>
        <w:jc w:val="both"/>
      </w:pPr>
      <w:r>
        <w:rPr>
          <w:rFonts w:ascii="Times New Roman"/>
          <w:b w:val="false"/>
          <w:i w:val="false"/>
          <w:color w:val="000000"/>
          <w:sz w:val="28"/>
        </w:rPr>
        <w:t>
      1. Батыс Қазақстан облысы Бәйтерек ауданы бойынша 2023 жылға жұмыс орындарының квотасы ұйымдық–құқықтық нысанына және меншік нысанына қарамастан ұйымдардың жұмыскерлерінің тізімдік санынан ұйымдар үшін келесі мөлшерлерде:</w:t>
      </w:r>
    </w:p>
    <w:bookmarkEnd w:id="1"/>
    <w:bookmarkStart w:name="z5" w:id="2"/>
    <w:p>
      <w:pPr>
        <w:spacing w:after="0"/>
        <w:ind w:left="0"/>
        <w:jc w:val="both"/>
      </w:pPr>
      <w:r>
        <w:rPr>
          <w:rFonts w:ascii="Times New Roman"/>
          <w:b w:val="false"/>
          <w:i w:val="false"/>
          <w:color w:val="000000"/>
          <w:sz w:val="28"/>
        </w:rPr>
        <w:t xml:space="preserve">
      осы қаулының </w:t>
      </w:r>
      <w:r>
        <w:rPr>
          <w:rFonts w:ascii="Times New Roman"/>
          <w:b w:val="false"/>
          <w:i w:val="false"/>
          <w:color w:val="000000"/>
          <w:sz w:val="28"/>
        </w:rPr>
        <w:t>1 қосымшасына</w:t>
      </w:r>
      <w:r>
        <w:rPr>
          <w:rFonts w:ascii="Times New Roman"/>
          <w:b w:val="false"/>
          <w:i w:val="false"/>
          <w:color w:val="000000"/>
          <w:sz w:val="28"/>
        </w:rPr>
        <w:t xml:space="preserve"> сәйкес ата–анасынан кәмелеттік жасқа толғанға дейін айырылған немесе ата-анасының қамқорлығынсыз қалған, білім беру ұйымдарының түлектері болып табылатын жастар қатарындағы азаматтарды жұмысқа орналастыру үшін бір пайыз мөлшерінде;</w:t>
      </w:r>
    </w:p>
    <w:bookmarkEnd w:id="2"/>
    <w:bookmarkStart w:name="z6" w:id="3"/>
    <w:p>
      <w:pPr>
        <w:spacing w:after="0"/>
        <w:ind w:left="0"/>
        <w:jc w:val="both"/>
      </w:pPr>
      <w:r>
        <w:rPr>
          <w:rFonts w:ascii="Times New Roman"/>
          <w:b w:val="false"/>
          <w:i w:val="false"/>
          <w:color w:val="000000"/>
          <w:sz w:val="28"/>
        </w:rPr>
        <w:t xml:space="preserve">
      осы қаулының </w:t>
      </w:r>
      <w:r>
        <w:rPr>
          <w:rFonts w:ascii="Times New Roman"/>
          <w:b w:val="false"/>
          <w:i w:val="false"/>
          <w:color w:val="000000"/>
          <w:sz w:val="28"/>
        </w:rPr>
        <w:t>2 қосымшасына</w:t>
      </w:r>
      <w:r>
        <w:rPr>
          <w:rFonts w:ascii="Times New Roman"/>
          <w:b w:val="false"/>
          <w:i w:val="false"/>
          <w:color w:val="000000"/>
          <w:sz w:val="28"/>
        </w:rPr>
        <w:t xml:space="preserve"> сәйкес бас бостандығынан айыру орындарынан босатылған адамдарды жұмысқа орналастыру үшін екі пайыз мөлшерінде;</w:t>
      </w:r>
    </w:p>
    <w:bookmarkEnd w:id="3"/>
    <w:bookmarkStart w:name="z7" w:id="4"/>
    <w:p>
      <w:pPr>
        <w:spacing w:after="0"/>
        <w:ind w:left="0"/>
        <w:jc w:val="both"/>
      </w:pPr>
      <w:r>
        <w:rPr>
          <w:rFonts w:ascii="Times New Roman"/>
          <w:b w:val="false"/>
          <w:i w:val="false"/>
          <w:color w:val="000000"/>
          <w:sz w:val="28"/>
        </w:rPr>
        <w:t xml:space="preserve">
      осы қаулының </w:t>
      </w:r>
      <w:r>
        <w:rPr>
          <w:rFonts w:ascii="Times New Roman"/>
          <w:b w:val="false"/>
          <w:i w:val="false"/>
          <w:color w:val="000000"/>
          <w:sz w:val="28"/>
        </w:rPr>
        <w:t>3 қосымшасына</w:t>
      </w:r>
      <w:r>
        <w:rPr>
          <w:rFonts w:ascii="Times New Roman"/>
          <w:b w:val="false"/>
          <w:i w:val="false"/>
          <w:color w:val="000000"/>
          <w:sz w:val="28"/>
        </w:rPr>
        <w:t xml:space="preserve"> сәйкес пробация қызметінің есебінде тұрған адамдарды жұмысқа орналастыру үшін екі пайыз мөлшерінде.</w:t>
      </w:r>
    </w:p>
    <w:bookmarkEnd w:id="4"/>
    <w:bookmarkStart w:name="z8" w:id="5"/>
    <w:p>
      <w:pPr>
        <w:spacing w:after="0"/>
        <w:ind w:left="0"/>
        <w:jc w:val="both"/>
      </w:pPr>
      <w:r>
        <w:rPr>
          <w:rFonts w:ascii="Times New Roman"/>
          <w:b w:val="false"/>
          <w:i w:val="false"/>
          <w:color w:val="000000"/>
          <w:sz w:val="28"/>
        </w:rPr>
        <w:t>
      2. Аудандық жұмыспен қамту және әлеуметтік бағдарламалар бөлімінің басшысы (Б.Ахметжанов) осы қаулыдан туындайтын қажетті шараларды алсын.</w:t>
      </w:r>
    </w:p>
    <w:bookmarkEnd w:id="5"/>
    <w:bookmarkStart w:name="z9" w:id="6"/>
    <w:p>
      <w:pPr>
        <w:spacing w:after="0"/>
        <w:ind w:left="0"/>
        <w:jc w:val="both"/>
      </w:pPr>
      <w:r>
        <w:rPr>
          <w:rFonts w:ascii="Times New Roman"/>
          <w:b w:val="false"/>
          <w:i w:val="false"/>
          <w:color w:val="000000"/>
          <w:sz w:val="28"/>
        </w:rPr>
        <w:t>
      3. Осы қаулының орындалуын бақылау аудан әкімінің орынбасары Е.Бисакаевқа жүктелсін.</w:t>
      </w:r>
    </w:p>
    <w:bookmarkEnd w:id="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Аудан әкімі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М.Токжанов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Бәйтерек ауданы әкімдігінің</w:t>
            </w:r>
            <w:r>
              <w:br/>
            </w:r>
            <w:r>
              <w:rPr>
                <w:rFonts w:ascii="Times New Roman"/>
                <w:b w:val="false"/>
                <w:i w:val="false"/>
                <w:color w:val="000000"/>
                <w:sz w:val="20"/>
              </w:rPr>
              <w:t>2023 жылғы 30 қарашадағы</w:t>
            </w:r>
            <w:r>
              <w:br/>
            </w:r>
            <w:r>
              <w:rPr>
                <w:rFonts w:ascii="Times New Roman"/>
                <w:b w:val="false"/>
                <w:i w:val="false"/>
                <w:color w:val="000000"/>
                <w:sz w:val="20"/>
              </w:rPr>
              <w:t>№ 593 қаулысына 1 қосымша</w:t>
            </w:r>
          </w:p>
        </w:tc>
      </w:tr>
    </w:tbl>
    <w:bookmarkStart w:name="z12" w:id="7"/>
    <w:p>
      <w:pPr>
        <w:spacing w:after="0"/>
        <w:ind w:left="0"/>
        <w:jc w:val="left"/>
      </w:pPr>
      <w:r>
        <w:rPr>
          <w:rFonts w:ascii="Times New Roman"/>
          <w:b/>
          <w:i w:val="false"/>
          <w:color w:val="000000"/>
        </w:rPr>
        <w:t xml:space="preserve"> Батыс Қазақстан облысы Бәйтерек ауданы бойынша 2023 жылға ата – анасынан кәмелеттік жасқа толғанға дейін айырылған немесе ата – анасының қамқорлығынсыз қалған, білім беру ұйымдарының түлектері болып табылатын жастар қатарындағы азаматтарды жұмысқа орналастыру үшін жұмыс орындарына квота</w:t>
      </w:r>
    </w:p>
    <w:bookmarkEnd w:id="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Ұйымның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Жұмыскерлердің тізімдік саны (адам)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Квотаның көлемі (% жұмыскерлердің тізімдік санынан)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Белгіленген квотаға сәйкес жұмыс орындарының саны (бірлік)</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 облысы әкімдігі білім басқармасы Бәйтерек ауданының білім беру бөлімінің Қасым Аманжолов атындағы жалпы орта білім беретін мектебі" коммуналдық мемлекеттік мекемесі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Бәйтерек ауданы әкімдігінің</w:t>
            </w:r>
            <w:r>
              <w:br/>
            </w:r>
            <w:r>
              <w:rPr>
                <w:rFonts w:ascii="Times New Roman"/>
                <w:b w:val="false"/>
                <w:i w:val="false"/>
                <w:color w:val="000000"/>
                <w:sz w:val="20"/>
              </w:rPr>
              <w:t>2023 жылғы 30 қарашадағы</w:t>
            </w:r>
            <w:r>
              <w:br/>
            </w:r>
            <w:r>
              <w:rPr>
                <w:rFonts w:ascii="Times New Roman"/>
                <w:b w:val="false"/>
                <w:i w:val="false"/>
                <w:color w:val="000000"/>
                <w:sz w:val="20"/>
              </w:rPr>
              <w:t>№ 593 қаулысына 2 қосымша</w:t>
            </w:r>
          </w:p>
        </w:tc>
      </w:tr>
    </w:tbl>
    <w:bookmarkStart w:name="z14" w:id="8"/>
    <w:p>
      <w:pPr>
        <w:spacing w:after="0"/>
        <w:ind w:left="0"/>
        <w:jc w:val="left"/>
      </w:pPr>
      <w:r>
        <w:rPr>
          <w:rFonts w:ascii="Times New Roman"/>
          <w:b/>
          <w:i w:val="false"/>
          <w:color w:val="000000"/>
        </w:rPr>
        <w:t xml:space="preserve"> Батыс Қазақстан облысы Бәйтерек ауданы бойынша 2023 жылға бас бостандығынан айыру орындарынан босатылған адамдарды жұмысқа орналастыру үшін жұмыс орындарына квота</w:t>
      </w:r>
    </w:p>
    <w:bookmarkEnd w:id="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Ұйымның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Жұмыскерлердің тізімдік саны (адам)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Квотаның көлемі (% жұмыскерлердің тізімдік санынан)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Белгіленген квотаға сәйкес жұмыс орындарының саны (бірлік)</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"Дариян арнаулы әлеуметтік қызмет көрсету орталығы" коммуналдық мемлекеттік мекемесі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Бәйтерек ауданы әкімдігінің</w:t>
            </w:r>
            <w:r>
              <w:br/>
            </w:r>
            <w:r>
              <w:rPr>
                <w:rFonts w:ascii="Times New Roman"/>
                <w:b w:val="false"/>
                <w:i w:val="false"/>
                <w:color w:val="000000"/>
                <w:sz w:val="20"/>
              </w:rPr>
              <w:t>2023 жылғы 30 қарашадағы</w:t>
            </w:r>
            <w:r>
              <w:br/>
            </w:r>
            <w:r>
              <w:rPr>
                <w:rFonts w:ascii="Times New Roman"/>
                <w:b w:val="false"/>
                <w:i w:val="false"/>
                <w:color w:val="000000"/>
                <w:sz w:val="20"/>
              </w:rPr>
              <w:t>№ 593 қаулысына 3 қосымша</w:t>
            </w:r>
          </w:p>
        </w:tc>
      </w:tr>
    </w:tbl>
    <w:bookmarkStart w:name="z16" w:id="9"/>
    <w:p>
      <w:pPr>
        <w:spacing w:after="0"/>
        <w:ind w:left="0"/>
        <w:jc w:val="left"/>
      </w:pPr>
      <w:r>
        <w:rPr>
          <w:rFonts w:ascii="Times New Roman"/>
          <w:b/>
          <w:i w:val="false"/>
          <w:color w:val="000000"/>
        </w:rPr>
        <w:t xml:space="preserve"> Батыс Қазақстан облысы Бәйтерек ауданы бойынша 2023 жылға пробация қызметінің есебінде тұрған адамдарды жұмысқа орналастыру үшін жұмыс орындарына квота</w:t>
      </w:r>
    </w:p>
    <w:bookmarkEnd w:id="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Ұйымның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Жұмыскерлердің тізімдік саны (адам)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Квотаның көлемі (% жұмыскерлердің тізімдік санынан)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Белгіленген квотаға сәйкес жұмыс орындарының саны (бірлік)</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"АСФА" жауапкершілігі шектеулі серіктестігі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"Каверина" жеке кәсіпкерлік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