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11c" w14:textId="dded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2022 жылғы 30 желтоқсандағы № 251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мүгедектігі бар адамдарды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2023 жылға арналған жұмыс орындарына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Ақжайық ауданы әкімдігінің 2022 жылғы 11 сәуірдегі № 54 "Ақжайық ауданы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Ақжайық ауданы әкімі аппаратының басшысы осы қаулының Қазақстан Республикасы нормативтік кұқықтық актілерінің эталондық бақылау банкінде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салаға жетекшілік ететін аудан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2023 жылға арналған мүгедектігі бар адамдар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"Жаңабұлақ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"Талап" мектеп-бөбекжай"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"Қаршы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