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31e9" w14:textId="8963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 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29 наурыздағы № 132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p>
      <w:pPr>
        <w:spacing w:after="0"/>
        <w:ind w:left="0"/>
        <w:jc w:val="both"/>
      </w:pPr>
      <w:r>
        <w:rPr>
          <w:rFonts w:ascii="Times New Roman"/>
          <w:b w:val="false"/>
          <w:i w:val="false"/>
          <w:color w:val="000000"/>
          <w:sz w:val="28"/>
        </w:rPr>
        <w:t>
      1.Үржар аудандық әкімиятының 2005 жылғы 28 ақпандағы "Жергілікті атқарушы органдарының заңды қайта тіркелуін өткізу туралы" № 91 қаулысына, (Үржар ауданының әкімдігінің 20.12.2019 жылғы №507 қаулысына еңгізілген өзгерістерді ескере келе), келесідей өзгерістер енгізілсін:</w:t>
      </w:r>
    </w:p>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Жоғарғы Егінсу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p>
      <w:pPr>
        <w:spacing w:after="0"/>
        <w:ind w:left="0"/>
        <w:jc w:val="both"/>
      </w:pPr>
      <w:r>
        <w:rPr>
          <w:rFonts w:ascii="Times New Roman"/>
          <w:b w:val="false"/>
          <w:i w:val="false"/>
          <w:color w:val="000000"/>
          <w:sz w:val="28"/>
        </w:rPr>
        <w:t>
      2.Жоғарғы Егінсу ауылдық округінің әкімі А.Байгулжин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___________2022 жылғы №____ </w:t>
            </w:r>
            <w:r>
              <w:br/>
            </w:r>
            <w:r>
              <w:rPr>
                <w:rFonts w:ascii="Times New Roman"/>
                <w:b w:val="false"/>
                <w:i w:val="false"/>
                <w:color w:val="000000"/>
                <w:sz w:val="20"/>
              </w:rPr>
              <w:t>Қаулысының қосымшасы</w:t>
            </w:r>
          </w:p>
        </w:tc>
      </w:tr>
    </w:tbl>
    <w:p>
      <w:pPr>
        <w:spacing w:after="0"/>
        <w:ind w:left="0"/>
        <w:jc w:val="left"/>
      </w:pPr>
      <w:r>
        <w:rPr>
          <w:rFonts w:ascii="Times New Roman"/>
          <w:b/>
          <w:i w:val="false"/>
          <w:color w:val="000000"/>
        </w:rPr>
        <w:t xml:space="preserve"> "Шығыс Қазақстан облысы Үржар ауданыЖоғарғы Егінсу ауылдық округініңәкім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"Шығыс Қазақстан облысы Үржар ауданы Жоғарғы Егінсуауылдық округінің әкім аппараты" Мемлекеттік мекемесі (бұдан әрі – "Аппарат") ауылдық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ауылдық округ әкімінің аппараты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"Шығыс Қазақстан облысы Үржар ауданы Жоғарғы Егінсуауылдық округінің әкім аппараты" Мемлекеттік мекемесі (бұдан әрі – "Аппарат") Шығыс Қазақстан облысы Үржар ауданы әкімінің қызметінің ақпараттық-талдау тұрғысынан,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Жоғарғы Егінсу ауылы, Жүнүсұлы Досан көшесі 12, индекс 071710.</w:t>
      </w:r>
    </w:p>
    <w:p>
      <w:pPr>
        <w:spacing w:after="0"/>
        <w:ind w:left="0"/>
        <w:jc w:val="both"/>
      </w:pPr>
      <w:r>
        <w:rPr>
          <w:rFonts w:ascii="Times New Roman"/>
          <w:b w:val="false"/>
          <w:i w:val="false"/>
          <w:color w:val="000000"/>
          <w:sz w:val="28"/>
        </w:rPr>
        <w:t>
      10. Осы ереже Аппараттын құрылтай құжаты болып табылады.</w:t>
      </w:r>
    </w:p>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42)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5)берілген коммуналдық мүліктің сақталуын қамтамасыз етеді;</w:t>
      </w:r>
    </w:p>
    <w:p>
      <w:pPr>
        <w:spacing w:after="0"/>
        <w:ind w:left="0"/>
        <w:jc w:val="both"/>
      </w:pPr>
      <w:r>
        <w:rPr>
          <w:rFonts w:ascii="Times New Roman"/>
          <w:b w:val="false"/>
          <w:i w:val="false"/>
          <w:color w:val="000000"/>
          <w:sz w:val="28"/>
        </w:rPr>
        <w:t>
      6)берілген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11)мемлекеттік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12)аудандық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17)Округ бюджетінің орындалуы туралы шешім қабылдайды;</w:t>
      </w:r>
    </w:p>
    <w:p>
      <w:pPr>
        <w:spacing w:after="0"/>
        <w:ind w:left="0"/>
        <w:jc w:val="both"/>
      </w:pPr>
      <w:r>
        <w:rPr>
          <w:rFonts w:ascii="Times New Roman"/>
          <w:b w:val="false"/>
          <w:i w:val="false"/>
          <w:color w:val="000000"/>
          <w:sz w:val="28"/>
        </w:rPr>
        <w:t>
      18)жергілікті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Аппараттыңбірінші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Егінсу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Байгулжин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