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9789" w14:textId="f8b9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2021 жылғы 28 қыркүйектегі № 7/21-VII "Алтай ауданының Соловьево ауылдық округінде жайылымдарды басқару және оларды пайдалану жөніндегі 2022-2023 жылдарға арналған жоспарын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21 қазандағы № 23/12-VII шешімі</w:t>
      </w:r>
    </w:p>
    <w:p>
      <w:pPr>
        <w:spacing w:after="0"/>
        <w:ind w:left="0"/>
        <w:jc w:val="both"/>
      </w:pPr>
      <w:bookmarkStart w:name="z5" w:id="0"/>
      <w:r>
        <w:rPr>
          <w:rFonts w:ascii="Times New Roman"/>
          <w:b w:val="false"/>
          <w:i w:val="false"/>
          <w:color w:val="000000"/>
          <w:sz w:val="28"/>
        </w:rPr>
        <w:t xml:space="preserve">
      Алтай ауданының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Алтай ауданының мәслихатының 2021 жылғы 28 қыркүйектегі № 7/21-VII "Алтай ауданының Соловьево ауылдық округінде жайылымдарды басқару және оларды пайдалану жөніндегі 2022-2023 жылдарға арналған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Алтай ауданының Соловьево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23/12–VII шешіміне қосымша</w:t>
            </w:r>
          </w:p>
        </w:tc>
      </w:tr>
    </w:tbl>
    <w:bookmarkStart w:name="z10" w:id="3"/>
    <w:p>
      <w:pPr>
        <w:spacing w:after="0"/>
        <w:ind w:left="0"/>
        <w:jc w:val="left"/>
      </w:pPr>
      <w:r>
        <w:rPr>
          <w:rFonts w:ascii="Times New Roman"/>
          <w:b/>
          <w:i w:val="false"/>
          <w:color w:val="000000"/>
        </w:rPr>
        <w:t xml:space="preserve"> Алтай ауданының Соловьево ауылдық округінде жайылымдарды басқару және оларды пайдалану жөніндегі 2022-2023 жылдарға арналған жоспары</w:t>
      </w:r>
    </w:p>
    <w:bookmarkEnd w:id="3"/>
    <w:bookmarkStart w:name="z11" w:id="4"/>
    <w:p>
      <w:pPr>
        <w:spacing w:after="0"/>
        <w:ind w:left="0"/>
        <w:jc w:val="both"/>
      </w:pPr>
      <w:r>
        <w:rPr>
          <w:rFonts w:ascii="Times New Roman"/>
          <w:b w:val="false"/>
          <w:i w:val="false"/>
          <w:color w:val="000000"/>
          <w:sz w:val="28"/>
        </w:rPr>
        <w:t>
      Осы Алтай ауданының Соловьево ауылдық округінде жайылымдарды басқару және оларды пайдалану жөніндегі 2022-2023 жылдарға арналған жоспары (бұдан әрі-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w:t>
      </w:r>
    </w:p>
    <w:bookmarkEnd w:id="4"/>
    <w:bookmarkStart w:name="z12" w:id="5"/>
    <w:p>
      <w:pPr>
        <w:spacing w:after="0"/>
        <w:ind w:left="0"/>
        <w:jc w:val="both"/>
      </w:pPr>
      <w:r>
        <w:rPr>
          <w:rFonts w:ascii="Times New Roman"/>
          <w:b w:val="false"/>
          <w:i w:val="false"/>
          <w:color w:val="000000"/>
          <w:sz w:val="28"/>
        </w:rPr>
        <w:t xml:space="preserve">
      Жоспар жайылымдарды ұтымды пайдалану, жемшөп қажеттілігін тұрақты қамтамасыз ету және жайылымдардың тозу үрдісін болдырмау мақсатында қабылданады. </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Соловьево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Соловьево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w:t>
      </w:r>
      <w:r>
        <w:rPr>
          <w:rFonts w:ascii="Times New Roman"/>
          <w:b w:val="false"/>
          <w:i w:val="false"/>
          <w:color w:val="000000"/>
          <w:sz w:val="28"/>
        </w:rPr>
        <w:t>7-қосымша</w:t>
      </w:r>
      <w:r>
        <w:rPr>
          <w:rFonts w:ascii="Times New Roman"/>
          <w:b w:val="false"/>
          <w:i w:val="false"/>
          <w:color w:val="000000"/>
          <w:sz w:val="28"/>
        </w:rPr>
        <w:t xml:space="preserve">); </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құрайды.</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xml:space="preserve">
      Соловьево ауылдық округінде әкімшілік-аумақтық бөлінісі бойынша 5 елді мекен бар. </w:t>
      </w:r>
    </w:p>
    <w:bookmarkEnd w:id="16"/>
    <w:bookmarkStart w:name="z24" w:id="17"/>
    <w:p>
      <w:pPr>
        <w:spacing w:after="0"/>
        <w:ind w:left="0"/>
        <w:jc w:val="both"/>
      </w:pPr>
      <w:r>
        <w:rPr>
          <w:rFonts w:ascii="Times New Roman"/>
          <w:b w:val="false"/>
          <w:i w:val="false"/>
          <w:color w:val="000000"/>
          <w:sz w:val="28"/>
        </w:rPr>
        <w:t xml:space="preserve">
      Соловьево ауылдық округі аумағының жалпы ауданы 51380 га, оның ішінде егістіктер – 15063 га, жайылымдық жерлер – 27126 га. </w:t>
      </w:r>
    </w:p>
    <w:bookmarkEnd w:id="17"/>
    <w:bookmarkStart w:name="z25" w:id="18"/>
    <w:p>
      <w:pPr>
        <w:spacing w:after="0"/>
        <w:ind w:left="0"/>
        <w:jc w:val="both"/>
      </w:pPr>
      <w:r>
        <w:rPr>
          <w:rFonts w:ascii="Times New Roman"/>
          <w:b w:val="false"/>
          <w:i w:val="false"/>
          <w:color w:val="000000"/>
          <w:sz w:val="28"/>
        </w:rPr>
        <w:t xml:space="preserve">
      Санаттар бойынша жер мыналарға бөлінеді: </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37790 га;</w:t>
      </w:r>
    </w:p>
    <w:bookmarkEnd w:id="19"/>
    <w:bookmarkStart w:name="z27" w:id="20"/>
    <w:p>
      <w:pPr>
        <w:spacing w:after="0"/>
        <w:ind w:left="0"/>
        <w:jc w:val="both"/>
      </w:pPr>
      <w:r>
        <w:rPr>
          <w:rFonts w:ascii="Times New Roman"/>
          <w:b w:val="false"/>
          <w:i w:val="false"/>
          <w:color w:val="000000"/>
          <w:sz w:val="28"/>
        </w:rPr>
        <w:t>
      елді мекендер жерлері – 6818 га;</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105 га;</w:t>
      </w:r>
    </w:p>
    <w:bookmarkEnd w:id="21"/>
    <w:bookmarkStart w:name="z29" w:id="22"/>
    <w:p>
      <w:pPr>
        <w:spacing w:after="0"/>
        <w:ind w:left="0"/>
        <w:jc w:val="both"/>
      </w:pPr>
      <w:r>
        <w:rPr>
          <w:rFonts w:ascii="Times New Roman"/>
          <w:b w:val="false"/>
          <w:i w:val="false"/>
          <w:color w:val="000000"/>
          <w:sz w:val="28"/>
        </w:rPr>
        <w:t>
      босалқы жерлер - 6667 га.</w:t>
      </w:r>
    </w:p>
    <w:bookmarkEnd w:id="22"/>
    <w:bookmarkStart w:name="z30" w:id="23"/>
    <w:p>
      <w:pPr>
        <w:spacing w:after="0"/>
        <w:ind w:left="0"/>
        <w:jc w:val="both"/>
      </w:pPr>
      <w:r>
        <w:rPr>
          <w:rFonts w:ascii="Times New Roman"/>
          <w:b w:val="false"/>
          <w:i w:val="false"/>
          <w:color w:val="000000"/>
          <w:sz w:val="28"/>
        </w:rPr>
        <w:t xml:space="preserve">
      Табиғи жағдайлары бойынша Соловьево ауылдық округінің аумағы таулы-дала аймағында, кіші аймақтың таулы шалғынды-дала орналасқан. Климаты қатал және ұзақ қыста (-55 градусқа дейін), қысқа және ыстық жазда (+39 градусқа дейін), көктем мен күзде күрт континенталды. Жауын-шашын жылына орта есеппен 566 мм құрайды, олардың ең көп мөлшері шілдеге келеді. </w:t>
      </w:r>
    </w:p>
    <w:bookmarkEnd w:id="23"/>
    <w:bookmarkStart w:name="z31" w:id="24"/>
    <w:p>
      <w:pPr>
        <w:spacing w:after="0"/>
        <w:ind w:left="0"/>
        <w:jc w:val="both"/>
      </w:pPr>
      <w:r>
        <w:rPr>
          <w:rFonts w:ascii="Times New Roman"/>
          <w:b w:val="false"/>
          <w:i w:val="false"/>
          <w:color w:val="000000"/>
          <w:sz w:val="28"/>
        </w:rPr>
        <w:t xml:space="preserve">
      Топырағы негізінен сілтісізденген таулы қара топырақ және далалы қара топырақ. </w:t>
      </w:r>
    </w:p>
    <w:bookmarkEnd w:id="24"/>
    <w:bookmarkStart w:name="z32" w:id="25"/>
    <w:p>
      <w:pPr>
        <w:spacing w:after="0"/>
        <w:ind w:left="0"/>
        <w:jc w:val="both"/>
      </w:pPr>
      <w:r>
        <w:rPr>
          <w:rFonts w:ascii="Times New Roman"/>
          <w:b w:val="false"/>
          <w:i w:val="false"/>
          <w:color w:val="000000"/>
          <w:sz w:val="28"/>
        </w:rPr>
        <w:t xml:space="preserve">
      Соловьево ауылдық округінің аумағында ветеринарлық пункт бар. </w:t>
      </w:r>
    </w:p>
    <w:bookmarkEnd w:id="25"/>
    <w:bookmarkStart w:name="z33" w:id="26"/>
    <w:p>
      <w:pPr>
        <w:spacing w:after="0"/>
        <w:ind w:left="0"/>
        <w:jc w:val="both"/>
      </w:pPr>
      <w:r>
        <w:rPr>
          <w:rFonts w:ascii="Times New Roman"/>
          <w:b w:val="false"/>
          <w:i w:val="false"/>
          <w:color w:val="000000"/>
          <w:sz w:val="28"/>
        </w:rPr>
        <w:t>
      2021 жылдың 1 қаңтарына Соловьево ауылдық округінде 1470 бас ірі қара мал бар, оның ішінде аналық (сауын) мал басы 694 бас, ұсақ мал басы 1179 бас, жылқы 1842 бас, (</w:t>
      </w:r>
      <w:r>
        <w:rPr>
          <w:rFonts w:ascii="Times New Roman"/>
          <w:b w:val="false"/>
          <w:i w:val="false"/>
          <w:color w:val="000000"/>
          <w:sz w:val="28"/>
        </w:rPr>
        <w:t>№1 кесте</w:t>
      </w:r>
      <w:r>
        <w:rPr>
          <w:rFonts w:ascii="Times New Roman"/>
          <w:b w:val="false"/>
          <w:i w:val="false"/>
          <w:color w:val="000000"/>
          <w:sz w:val="28"/>
        </w:rPr>
        <w:t>) оның ішінде:</w:t>
      </w:r>
    </w:p>
    <w:bookmarkEnd w:id="26"/>
    <w:bookmarkStart w:name="z34" w:id="27"/>
    <w:p>
      <w:pPr>
        <w:spacing w:after="0"/>
        <w:ind w:left="0"/>
        <w:jc w:val="both"/>
      </w:pPr>
      <w:r>
        <w:rPr>
          <w:rFonts w:ascii="Times New Roman"/>
          <w:b w:val="false"/>
          <w:i w:val="false"/>
          <w:color w:val="000000"/>
          <w:sz w:val="28"/>
        </w:rPr>
        <w:t>
      Соловьево ауылында:</w:t>
      </w:r>
    </w:p>
    <w:bookmarkEnd w:id="27"/>
    <w:bookmarkStart w:name="z35" w:id="28"/>
    <w:p>
      <w:pPr>
        <w:spacing w:after="0"/>
        <w:ind w:left="0"/>
        <w:jc w:val="both"/>
      </w:pPr>
      <w:r>
        <w:rPr>
          <w:rFonts w:ascii="Times New Roman"/>
          <w:b w:val="false"/>
          <w:i w:val="false"/>
          <w:color w:val="000000"/>
          <w:sz w:val="28"/>
        </w:rPr>
        <w:t>
      ірі қара мал 680 бас, оның ішінде аналық (сауын) мал басы 325 бас, ұсақ қара мал 503 бас, жылқылар 560 бас.</w:t>
      </w:r>
    </w:p>
    <w:bookmarkEnd w:id="28"/>
    <w:bookmarkStart w:name="z36" w:id="29"/>
    <w:p>
      <w:pPr>
        <w:spacing w:after="0"/>
        <w:ind w:left="0"/>
        <w:jc w:val="both"/>
      </w:pPr>
      <w:r>
        <w:rPr>
          <w:rFonts w:ascii="Times New Roman"/>
          <w:b w:val="false"/>
          <w:i w:val="false"/>
          <w:color w:val="000000"/>
          <w:sz w:val="28"/>
        </w:rPr>
        <w:t>
      Жайылымдар ауданы 2960 га құрайды.</w:t>
      </w:r>
    </w:p>
    <w:bookmarkEnd w:id="29"/>
    <w:bookmarkStart w:name="z37" w:id="30"/>
    <w:p>
      <w:pPr>
        <w:spacing w:after="0"/>
        <w:ind w:left="0"/>
        <w:jc w:val="both"/>
      </w:pPr>
      <w:r>
        <w:rPr>
          <w:rFonts w:ascii="Times New Roman"/>
          <w:b w:val="false"/>
          <w:i w:val="false"/>
          <w:color w:val="000000"/>
          <w:sz w:val="28"/>
        </w:rPr>
        <w:t>
      Ново-Крестьянка ауылында:</w:t>
      </w:r>
    </w:p>
    <w:bookmarkEnd w:id="30"/>
    <w:bookmarkStart w:name="z38" w:id="31"/>
    <w:p>
      <w:pPr>
        <w:spacing w:after="0"/>
        <w:ind w:left="0"/>
        <w:jc w:val="both"/>
      </w:pPr>
      <w:r>
        <w:rPr>
          <w:rFonts w:ascii="Times New Roman"/>
          <w:b w:val="false"/>
          <w:i w:val="false"/>
          <w:color w:val="000000"/>
          <w:sz w:val="28"/>
        </w:rPr>
        <w:t xml:space="preserve">
      ірі қара мал 190 бас, оның ішінде аналық (сауын) мал басы 82 бас, ұсақ қара мал 247 бас, жылқылар 455 бас. </w:t>
      </w:r>
    </w:p>
    <w:bookmarkEnd w:id="31"/>
    <w:bookmarkStart w:name="z39" w:id="32"/>
    <w:p>
      <w:pPr>
        <w:spacing w:after="0"/>
        <w:ind w:left="0"/>
        <w:jc w:val="both"/>
      </w:pPr>
      <w:r>
        <w:rPr>
          <w:rFonts w:ascii="Times New Roman"/>
          <w:b w:val="false"/>
          <w:i w:val="false"/>
          <w:color w:val="000000"/>
          <w:sz w:val="28"/>
        </w:rPr>
        <w:t>
      Жайылымдар ауданы 1345 га құрайды.</w:t>
      </w:r>
    </w:p>
    <w:bookmarkEnd w:id="32"/>
    <w:bookmarkStart w:name="z40" w:id="33"/>
    <w:p>
      <w:pPr>
        <w:spacing w:after="0"/>
        <w:ind w:left="0"/>
        <w:jc w:val="both"/>
      </w:pPr>
      <w:r>
        <w:rPr>
          <w:rFonts w:ascii="Times New Roman"/>
          <w:b w:val="false"/>
          <w:i w:val="false"/>
          <w:color w:val="000000"/>
          <w:sz w:val="28"/>
        </w:rPr>
        <w:t>
      Ленинск ауылында:</w:t>
      </w:r>
    </w:p>
    <w:bookmarkEnd w:id="33"/>
    <w:bookmarkStart w:name="z41" w:id="34"/>
    <w:p>
      <w:pPr>
        <w:spacing w:after="0"/>
        <w:ind w:left="0"/>
        <w:jc w:val="both"/>
      </w:pPr>
      <w:r>
        <w:rPr>
          <w:rFonts w:ascii="Times New Roman"/>
          <w:b w:val="false"/>
          <w:i w:val="false"/>
          <w:color w:val="000000"/>
          <w:sz w:val="28"/>
        </w:rPr>
        <w:t xml:space="preserve">
      ірі қара мал 333 бас, оның ішінде аналық (сауын) мал басы 165 бас, ұсақ қара мал 99 бас, жылқылар 596 бас. </w:t>
      </w:r>
    </w:p>
    <w:bookmarkEnd w:id="34"/>
    <w:bookmarkStart w:name="z42" w:id="35"/>
    <w:p>
      <w:pPr>
        <w:spacing w:after="0"/>
        <w:ind w:left="0"/>
        <w:jc w:val="both"/>
      </w:pPr>
      <w:r>
        <w:rPr>
          <w:rFonts w:ascii="Times New Roman"/>
          <w:b w:val="false"/>
          <w:i w:val="false"/>
          <w:color w:val="000000"/>
          <w:sz w:val="28"/>
        </w:rPr>
        <w:t>
      Жайылымдар ауданы 470 га құрайды.</w:t>
      </w:r>
    </w:p>
    <w:bookmarkEnd w:id="35"/>
    <w:bookmarkStart w:name="z43" w:id="36"/>
    <w:p>
      <w:pPr>
        <w:spacing w:after="0"/>
        <w:ind w:left="0"/>
        <w:jc w:val="both"/>
      </w:pPr>
      <w:r>
        <w:rPr>
          <w:rFonts w:ascii="Times New Roman"/>
          <w:b w:val="false"/>
          <w:i w:val="false"/>
          <w:color w:val="000000"/>
          <w:sz w:val="28"/>
        </w:rPr>
        <w:t>
      Маяк ауылында:</w:t>
      </w:r>
    </w:p>
    <w:bookmarkEnd w:id="36"/>
    <w:bookmarkStart w:name="z44" w:id="37"/>
    <w:p>
      <w:pPr>
        <w:spacing w:after="0"/>
        <w:ind w:left="0"/>
        <w:jc w:val="both"/>
      </w:pPr>
      <w:r>
        <w:rPr>
          <w:rFonts w:ascii="Times New Roman"/>
          <w:b w:val="false"/>
          <w:i w:val="false"/>
          <w:color w:val="000000"/>
          <w:sz w:val="28"/>
        </w:rPr>
        <w:t xml:space="preserve">
      ірі қара мал 111 бас, оның ішінде аналық (сауын) мал басы 47 бас, ұсақ мал 251 бас, жылқылар 178 бас. </w:t>
      </w:r>
    </w:p>
    <w:bookmarkEnd w:id="37"/>
    <w:bookmarkStart w:name="z45" w:id="38"/>
    <w:p>
      <w:pPr>
        <w:spacing w:after="0"/>
        <w:ind w:left="0"/>
        <w:jc w:val="both"/>
      </w:pPr>
      <w:r>
        <w:rPr>
          <w:rFonts w:ascii="Times New Roman"/>
          <w:b w:val="false"/>
          <w:i w:val="false"/>
          <w:color w:val="000000"/>
          <w:sz w:val="28"/>
        </w:rPr>
        <w:t>
      Жайылымдар ауданы 458 га құрайды.</w:t>
      </w:r>
    </w:p>
    <w:bookmarkEnd w:id="38"/>
    <w:bookmarkStart w:name="z46" w:id="39"/>
    <w:p>
      <w:pPr>
        <w:spacing w:after="0"/>
        <w:ind w:left="0"/>
        <w:jc w:val="both"/>
      </w:pPr>
      <w:r>
        <w:rPr>
          <w:rFonts w:ascii="Times New Roman"/>
          <w:b w:val="false"/>
          <w:i w:val="false"/>
          <w:color w:val="000000"/>
          <w:sz w:val="28"/>
        </w:rPr>
        <w:t>
      Подорленок ауылында:</w:t>
      </w:r>
    </w:p>
    <w:bookmarkEnd w:id="39"/>
    <w:bookmarkStart w:name="z47" w:id="40"/>
    <w:p>
      <w:pPr>
        <w:spacing w:after="0"/>
        <w:ind w:left="0"/>
        <w:jc w:val="both"/>
      </w:pPr>
      <w:r>
        <w:rPr>
          <w:rFonts w:ascii="Times New Roman"/>
          <w:b w:val="false"/>
          <w:i w:val="false"/>
          <w:color w:val="000000"/>
          <w:sz w:val="28"/>
        </w:rPr>
        <w:t xml:space="preserve">
      ірі қара мал 156 бас, оның ішінде аналық (сауын) мал басы 75 бас, ұсақ қара мал 79 бас, жылқылар 53 бас. </w:t>
      </w:r>
    </w:p>
    <w:bookmarkEnd w:id="40"/>
    <w:bookmarkStart w:name="z48" w:id="41"/>
    <w:p>
      <w:pPr>
        <w:spacing w:after="0"/>
        <w:ind w:left="0"/>
        <w:jc w:val="both"/>
      </w:pPr>
      <w:r>
        <w:rPr>
          <w:rFonts w:ascii="Times New Roman"/>
          <w:b w:val="false"/>
          <w:i w:val="false"/>
          <w:color w:val="000000"/>
          <w:sz w:val="28"/>
        </w:rPr>
        <w:t>
      Жайылымдар ауданы 393 га құрайды.</w:t>
      </w:r>
    </w:p>
    <w:bookmarkEnd w:id="41"/>
    <w:bookmarkStart w:name="z49" w:id="42"/>
    <w:p>
      <w:pPr>
        <w:spacing w:after="0"/>
        <w:ind w:left="0"/>
        <w:jc w:val="left"/>
      </w:pPr>
      <w:r>
        <w:rPr>
          <w:rFonts w:ascii="Times New Roman"/>
          <w:b/>
          <w:i w:val="false"/>
          <w:color w:val="000000"/>
        </w:rPr>
        <w:t xml:space="preserve"> Соловьево ауылдық округі бойынша ауыл шаруашылығы мал басының саны туралы деректер</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bl>
    <w:bookmarkStart w:name="z51" w:id="43"/>
    <w:p>
      <w:pPr>
        <w:spacing w:after="0"/>
        <w:ind w:left="0"/>
        <w:jc w:val="both"/>
      </w:pPr>
      <w:r>
        <w:rPr>
          <w:rFonts w:ascii="Times New Roman"/>
          <w:b w:val="false"/>
          <w:i w:val="false"/>
          <w:color w:val="000000"/>
          <w:sz w:val="28"/>
        </w:rPr>
        <w:t xml:space="preserve">
      Соловьево ауылдық округі бойынша ауыл шаруашылығы жануарларын жайылымдармен қамтамасыз ету үшін 27126 га жайылым жерлері бар, елді мекендер шегінде 6026 га бар </w:t>
      </w:r>
    </w:p>
    <w:bookmarkEnd w:id="43"/>
    <w:bookmarkStart w:name="z52" w:id="44"/>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мұқтажы үшін (Соловьево ауылы, Ново-Крестьянка ауылы, Ленинск ауылы, Маяк ауылы, Подорленок ауылы) аналық (сауын) ауыл шаруашылығы жануарларды ұстауға елді мекендерде бар жайылымдық алқаптар мөлшерінде 6026 га, қажеттілік 1194 га құрайды (</w:t>
      </w:r>
      <w:r>
        <w:rPr>
          <w:rFonts w:ascii="Times New Roman"/>
          <w:b w:val="false"/>
          <w:i w:val="false"/>
          <w:color w:val="000000"/>
          <w:sz w:val="28"/>
        </w:rPr>
        <w:t>№ 2 кесте</w:t>
      </w:r>
      <w:r>
        <w:rPr>
          <w:rFonts w:ascii="Times New Roman"/>
          <w:b w:val="false"/>
          <w:i w:val="false"/>
          <w:color w:val="000000"/>
          <w:sz w:val="28"/>
        </w:rPr>
        <w:t>).</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bl>
    <w:bookmarkStart w:name="z54" w:id="45"/>
    <w:p>
      <w:pPr>
        <w:spacing w:after="0"/>
        <w:ind w:left="0"/>
        <w:jc w:val="both"/>
      </w:pPr>
      <w:r>
        <w:rPr>
          <w:rFonts w:ascii="Times New Roman"/>
          <w:b w:val="false"/>
          <w:i w:val="false"/>
          <w:color w:val="000000"/>
          <w:sz w:val="28"/>
        </w:rPr>
        <w:t>
      Басқа да жергілікті ауыл шаруашылығы жануарларын мал басына түсетін жүктеме нормасында жаю: ірі қара мал – 3 га, ұсақ мал – 0,5 га, жылқы – 5 га, сондай-ақ елді мекендер шегінде жүргізіледі (</w:t>
      </w:r>
      <w:r>
        <w:rPr>
          <w:rFonts w:ascii="Times New Roman"/>
          <w:b w:val="false"/>
          <w:i w:val="false"/>
          <w:color w:val="000000"/>
          <w:sz w:val="28"/>
        </w:rPr>
        <w:t>№3 кесте</w:t>
      </w:r>
      <w:r>
        <w:rPr>
          <w:rFonts w:ascii="Times New Roman"/>
          <w:b w:val="false"/>
          <w:i w:val="false"/>
          <w:color w:val="000000"/>
          <w:sz w:val="28"/>
        </w:rPr>
        <w:t xml:space="preserve">).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r>
    </w:tbl>
    <w:bookmarkStart w:name="z56" w:id="46"/>
    <w:p>
      <w:pPr>
        <w:spacing w:after="0"/>
        <w:ind w:left="0"/>
        <w:jc w:val="both"/>
      </w:pPr>
      <w:r>
        <w:rPr>
          <w:rFonts w:ascii="Times New Roman"/>
          <w:b w:val="false"/>
          <w:i w:val="false"/>
          <w:color w:val="000000"/>
          <w:sz w:val="28"/>
        </w:rPr>
        <w:t>
      Соловьево ауылының жергілікті халқының малын жаю үшін 3 табын: 1–2– табын – "Старая мельница" аумағы, суат–Березовка жылғасы, 3– табын – Широкий лог, Мокрый лог, суат–Березовка жылғасы, бұлақтар.</w:t>
      </w:r>
    </w:p>
    <w:bookmarkEnd w:id="46"/>
    <w:bookmarkStart w:name="z57" w:id="47"/>
    <w:p>
      <w:pPr>
        <w:spacing w:after="0"/>
        <w:ind w:left="0"/>
        <w:jc w:val="both"/>
      </w:pPr>
      <w:r>
        <w:rPr>
          <w:rFonts w:ascii="Times New Roman"/>
          <w:b w:val="false"/>
          <w:i w:val="false"/>
          <w:color w:val="000000"/>
          <w:sz w:val="28"/>
        </w:rPr>
        <w:t xml:space="preserve">
      Ново-Крестьянка ауылы халқының малын жаю үшін табын ұйымдастырылған – Серов лог, суат– Березовка жылғасы. </w:t>
      </w:r>
    </w:p>
    <w:bookmarkEnd w:id="47"/>
    <w:bookmarkStart w:name="z58" w:id="48"/>
    <w:p>
      <w:pPr>
        <w:spacing w:after="0"/>
        <w:ind w:left="0"/>
        <w:jc w:val="both"/>
      </w:pPr>
      <w:r>
        <w:rPr>
          <w:rFonts w:ascii="Times New Roman"/>
          <w:b w:val="false"/>
          <w:i w:val="false"/>
          <w:color w:val="000000"/>
          <w:sz w:val="28"/>
        </w:rPr>
        <w:t xml:space="preserve">
      Ленинск ауылы халқының малын жаю үшін 2 табын ұйымдастырылған: 1– табын "Борки" шатқалында,суат – Крутишка бұлағы; 2–табын – Ленинск ауылының шығысында, суат – Крутишка жылғасы, Селифанов бұлағы. </w:t>
      </w:r>
    </w:p>
    <w:bookmarkEnd w:id="48"/>
    <w:bookmarkStart w:name="z59" w:id="49"/>
    <w:p>
      <w:pPr>
        <w:spacing w:after="0"/>
        <w:ind w:left="0"/>
        <w:jc w:val="both"/>
      </w:pPr>
      <w:r>
        <w:rPr>
          <w:rFonts w:ascii="Times New Roman"/>
          <w:b w:val="false"/>
          <w:i w:val="false"/>
          <w:color w:val="000000"/>
          <w:sz w:val="28"/>
        </w:rPr>
        <w:t>
      Маяк ауылы халқының малын жаю үшін 2 табын ұйымдастырылған: 1– табын –Маяк ауылынан батысқа қарай, суат- бұлақ; 2– табын –Маяк ауылынан шығысқа қарай, суат- Безымянный жылғасы.</w:t>
      </w:r>
    </w:p>
    <w:bookmarkEnd w:id="49"/>
    <w:bookmarkStart w:name="z60" w:id="50"/>
    <w:p>
      <w:pPr>
        <w:spacing w:after="0"/>
        <w:ind w:left="0"/>
        <w:jc w:val="both"/>
      </w:pPr>
      <w:r>
        <w:rPr>
          <w:rFonts w:ascii="Times New Roman"/>
          <w:b w:val="false"/>
          <w:i w:val="false"/>
          <w:color w:val="000000"/>
          <w:sz w:val="28"/>
        </w:rPr>
        <w:t xml:space="preserve">
      Подорленок ауылы халқының малын жаю үшін табын ұйымдастырылған – Подорленок ауылынан солтүстік-батысқа қарай, суат-бұлақтар. </w:t>
      </w:r>
    </w:p>
    <w:bookmarkEnd w:id="50"/>
    <w:bookmarkStart w:name="z61" w:id="51"/>
    <w:p>
      <w:pPr>
        <w:spacing w:after="0"/>
        <w:ind w:left="0"/>
        <w:jc w:val="both"/>
      </w:pPr>
      <w:r>
        <w:rPr>
          <w:rFonts w:ascii="Times New Roman"/>
          <w:b w:val="false"/>
          <w:i w:val="false"/>
          <w:color w:val="000000"/>
          <w:sz w:val="28"/>
        </w:rPr>
        <w:t xml:space="preserve">
      Соловьево ауылдық округінің жауапкершілігі шектеулі серіктестігі (бұдан әрі-ЖШС), шаруа және фермер қожалықтарындағы мал басы: ірі қара мал 621 басты, ұсақ мал 158 басты, жылқылар 1457 басты құрайды. </w:t>
      </w:r>
    </w:p>
    <w:bookmarkEnd w:id="51"/>
    <w:bookmarkStart w:name="z62" w:id="52"/>
    <w:p>
      <w:pPr>
        <w:spacing w:after="0"/>
        <w:ind w:left="0"/>
        <w:jc w:val="both"/>
      </w:pPr>
      <w:r>
        <w:rPr>
          <w:rFonts w:ascii="Times New Roman"/>
          <w:b w:val="false"/>
          <w:i w:val="false"/>
          <w:color w:val="000000"/>
          <w:sz w:val="28"/>
        </w:rPr>
        <w:t>
      ЖШС, шаруа және фермер қожалықтардағы жайылымдар ауданы 16675 га құрайды (</w:t>
      </w:r>
      <w:r>
        <w:rPr>
          <w:rFonts w:ascii="Times New Roman"/>
          <w:b w:val="false"/>
          <w:i w:val="false"/>
          <w:color w:val="000000"/>
          <w:sz w:val="28"/>
        </w:rPr>
        <w:t>№4 кесте</w:t>
      </w:r>
      <w:r>
        <w:rPr>
          <w:rFonts w:ascii="Times New Roman"/>
          <w:b w:val="false"/>
          <w:i w:val="false"/>
          <w:color w:val="000000"/>
          <w:sz w:val="28"/>
        </w:rPr>
        <w:t>).</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"Соловьевская Элита"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"Агро-Алтай"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"Соловьевские Нивы"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"Соловьевское"ЖШС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"Дуненбаев и К"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"Строганка"ЖШС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"Беловодье Алтая"ЖШС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"Опыт.х-во маслин.ку".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"Антошкин П.А"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"Беловодье"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"Белуха"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"Дуненбаев Н.К."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"Пчелка"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Иманово"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"Курмет"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"Новокрестьянское"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"Дуненбаев Н.К."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"Соловьевское"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Ануфриев В.С.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"Тегерек"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"Jaisan"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bl>
    <w:bookmarkStart w:name="z64" w:id="53"/>
    <w:p>
      <w:pPr>
        <w:spacing w:after="0"/>
        <w:ind w:left="0"/>
        <w:jc w:val="both"/>
      </w:pPr>
      <w:r>
        <w:rPr>
          <w:rFonts w:ascii="Times New Roman"/>
          <w:b w:val="false"/>
          <w:i w:val="false"/>
          <w:color w:val="000000"/>
          <w:sz w:val="28"/>
        </w:rPr>
        <w:t>
      "Соловьевское" ЖШС-нің 3092 га көлеміндегі жайылымдық жерлерінің қажеттілігін "Соловьевские Нивы и К" ЖШС-не берілген жерлерден, "Алтай" шаруа қожалығының жайылымдық жерлерінің қажеттілігін "Агро-Алтай" ЖШС-нің жерінен 1790 га мөлшерінде, "Тамара" шаруа қожалығының жайылымдық жерлерінің қажеттілігін 388 га "Строганка" ЖШС жерінен, "Белуха", "Құрмет", "Самал" шаруа қожалықтарының жайылымдық алқаптарына 114 га мөлшерінде қажеттілік елді мекендер жерінен толтыру қажет.</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Соловьево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1- қосымша </w:t>
            </w:r>
          </w:p>
        </w:tc>
      </w:tr>
    </w:tbl>
    <w:bookmarkStart w:name="z66" w:id="5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Соловьево ауылдық округі аумағында жайылымдардың орналасу схемасы (картасы) </w:t>
      </w:r>
    </w:p>
    <w:bookmarkEnd w:id="54"/>
    <w:bookmarkStart w:name="z67"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6"/>
    <w:p>
      <w:pPr>
        <w:spacing w:after="0"/>
        <w:ind w:left="0"/>
        <w:jc w:val="left"/>
      </w:pPr>
      <w:r>
        <w:rPr>
          <w:rFonts w:ascii="Times New Roman"/>
          <w:b/>
          <w:i w:val="false"/>
          <w:color w:val="000000"/>
        </w:rPr>
        <w:t xml:space="preserve"> Шарты белгілері:</w:t>
      </w:r>
    </w:p>
    <w:bookmarkEnd w:id="56"/>
    <w:bookmarkStart w:name="z69"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1882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Соловьево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2 қосымша </w:t>
            </w:r>
          </w:p>
        </w:tc>
      </w:tr>
    </w:tbl>
    <w:bookmarkStart w:name="z71" w:id="58"/>
    <w:p>
      <w:pPr>
        <w:spacing w:after="0"/>
        <w:ind w:left="0"/>
        <w:jc w:val="left"/>
      </w:pPr>
      <w:r>
        <w:rPr>
          <w:rFonts w:ascii="Times New Roman"/>
          <w:b/>
          <w:i w:val="false"/>
          <w:color w:val="000000"/>
        </w:rPr>
        <w:t xml:space="preserve"> Жайылым айналымдарының қолайлы схемалары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Соловьево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3- қосымша </w:t>
            </w:r>
          </w:p>
        </w:tc>
      </w:tr>
    </w:tbl>
    <w:bookmarkStart w:name="z73" w:id="5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59"/>
    <w:bookmarkStart w:name="z74"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4676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676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1"/>
    <w:p>
      <w:pPr>
        <w:spacing w:after="0"/>
        <w:ind w:left="0"/>
        <w:jc w:val="left"/>
      </w:pPr>
      <w:r>
        <w:rPr>
          <w:rFonts w:ascii="Times New Roman"/>
          <w:b/>
          <w:i w:val="false"/>
          <w:color w:val="000000"/>
        </w:rPr>
        <w:t xml:space="preserve"> Шартты белгілері:</w:t>
      </w:r>
    </w:p>
    <w:bookmarkEnd w:id="61"/>
    <w:bookmarkStart w:name="z76"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Соловьево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4- қосымша</w:t>
            </w:r>
          </w:p>
        </w:tc>
      </w:tr>
    </w:tbl>
    <w:bookmarkStart w:name="z78" w:id="63"/>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63"/>
    <w:bookmarkStart w:name="z79"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5"/>
    <w:p>
      <w:pPr>
        <w:spacing w:after="0"/>
        <w:ind w:left="0"/>
        <w:jc w:val="left"/>
      </w:pPr>
      <w:r>
        <w:rPr>
          <w:rFonts w:ascii="Times New Roman"/>
          <w:b/>
          <w:i w:val="false"/>
          <w:color w:val="000000"/>
        </w:rPr>
        <w:t xml:space="preserve"> Шартты белгілері</w:t>
      </w:r>
    </w:p>
    <w:bookmarkEnd w:id="65"/>
    <w:bookmarkStart w:name="z81"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Соловьево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5- қосымша</w:t>
            </w:r>
          </w:p>
        </w:tc>
      </w:tr>
    </w:tbl>
    <w:bookmarkStart w:name="z83" w:id="67"/>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67"/>
    <w:bookmarkStart w:name="z8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683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83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69"/>
    <w:p>
      <w:pPr>
        <w:spacing w:after="0"/>
        <w:ind w:left="0"/>
        <w:jc w:val="left"/>
      </w:pPr>
      <w:r>
        <w:rPr>
          <w:rFonts w:ascii="Times New Roman"/>
          <w:b/>
          <w:i w:val="false"/>
          <w:color w:val="000000"/>
        </w:rPr>
        <w:t xml:space="preserve"> Шартты белгілері:</w:t>
      </w:r>
    </w:p>
    <w:bookmarkEnd w:id="69"/>
    <w:bookmarkStart w:name="z8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Соловьево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6- қосымша</w:t>
            </w:r>
          </w:p>
        </w:tc>
      </w:tr>
    </w:tbl>
    <w:bookmarkStart w:name="z88" w:id="71"/>
    <w:p>
      <w:pPr>
        <w:spacing w:after="0"/>
        <w:ind w:left="0"/>
        <w:jc w:val="left"/>
      </w:pPr>
      <w:r>
        <w:rPr>
          <w:rFonts w:ascii="Times New Roman"/>
          <w:b/>
          <w:i w:val="false"/>
          <w:color w:val="000000"/>
        </w:rPr>
        <w:t xml:space="preserve"> Соловьево ауылдық округ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71"/>
    <w:bookmarkStart w:name="z8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683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83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3"/>
    <w:p>
      <w:pPr>
        <w:spacing w:after="0"/>
        <w:ind w:left="0"/>
        <w:jc w:val="left"/>
      </w:pPr>
      <w:r>
        <w:rPr>
          <w:rFonts w:ascii="Times New Roman"/>
          <w:b/>
          <w:i w:val="false"/>
          <w:color w:val="000000"/>
        </w:rPr>
        <w:t xml:space="preserve"> Шартты белгілері:</w:t>
      </w:r>
    </w:p>
    <w:bookmarkEnd w:id="73"/>
    <w:bookmarkStart w:name="z9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Соловьево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 қосымша</w:t>
            </w:r>
          </w:p>
        </w:tc>
      </w:tr>
    </w:tbl>
    <w:bookmarkStart w:name="z93" w:id="75"/>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жануарларды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Соловьево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7-1- қосымша</w:t>
            </w:r>
          </w:p>
        </w:tc>
      </w:tr>
    </w:tbl>
    <w:bookmarkStart w:name="z95" w:id="76"/>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76"/>
    <w:bookmarkStart w:name="z96"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78"/>
    <w:p>
      <w:pPr>
        <w:spacing w:after="0"/>
        <w:ind w:left="0"/>
        <w:jc w:val="left"/>
      </w:pPr>
      <w:r>
        <w:rPr>
          <w:rFonts w:ascii="Times New Roman"/>
          <w:b/>
          <w:i w:val="false"/>
          <w:color w:val="000000"/>
        </w:rPr>
        <w:t xml:space="preserve"> Условные обозначения:</w:t>
      </w:r>
    </w:p>
    <w:bookmarkEnd w:id="78"/>
    <w:bookmarkStart w:name="z98"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67437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437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