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70898" w14:textId="f0708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Сайрам ауданы бойынша мүгедектігі бар адамдар үшiн жұмыс орындарына квота белгілеу туралы</w:t>
      </w:r>
    </w:p>
    <w:p>
      <w:pPr>
        <w:spacing w:after="0"/>
        <w:ind w:left="0"/>
        <w:jc w:val="both"/>
      </w:pPr>
      <w:r>
        <w:rPr>
          <w:rFonts w:ascii="Times New Roman"/>
          <w:b w:val="false"/>
          <w:i w:val="false"/>
          <w:color w:val="000000"/>
          <w:sz w:val="28"/>
        </w:rPr>
        <w:t>Түркістан облысы Сайрам ауданы әкiмдiгiнiң 2022 жылғы 7 маусымдағы № 170 қаулысы</w:t>
      </w:r>
    </w:p>
    <w:p>
      <w:pPr>
        <w:spacing w:after="0"/>
        <w:ind w:left="0"/>
        <w:jc w:val="both"/>
      </w:pPr>
      <w:bookmarkStart w:name="z1" w:id="0"/>
      <w:r>
        <w:rPr>
          <w:rFonts w:ascii="Times New Roman"/>
          <w:b w:val="false"/>
          <w:i w:val="false"/>
          <w:color w:val="ff0000"/>
          <w:sz w:val="28"/>
        </w:rPr>
        <w:t xml:space="preserve">
      Ескерту. Қаулының тақырыбына өзгеріс енгізілді - Түркістан облысы Сайрам ауданы әкiмдiгiнiң 20.09.2022 </w:t>
      </w:r>
      <w:r>
        <w:rPr>
          <w:rFonts w:ascii="Times New Roman"/>
          <w:b w:val="false"/>
          <w:i w:val="false"/>
          <w:color w:val="ff0000"/>
          <w:sz w:val="28"/>
        </w:rPr>
        <w:t>№ 312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бабтарына</w:t>
      </w:r>
      <w:r>
        <w:rPr>
          <w:rFonts w:ascii="Times New Roman"/>
          <w:b w:val="false"/>
          <w:i w:val="false"/>
          <w:color w:val="000000"/>
          <w:sz w:val="28"/>
        </w:rPr>
        <w:t xml:space="preserve"> және Қазақстан Республикасы Денсаулық сақтау және әлеуметтік даму министірінің 2016 жылғы 13 маусымдағы № 498 "Мүгедектер үшін жұмыс орындарын квоталау қағидаларын бекіту туралы", (Нормативтік құқықтық актілерді мемлекеттік тіркеу Тізілімінде № 14010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Сайрам ауданы әкімдігі ҚАУЛЫ ЕТЕДІ:</w:t>
      </w:r>
    </w:p>
    <w:bookmarkStart w:name="z2" w:id="1"/>
    <w:p>
      <w:pPr>
        <w:spacing w:after="0"/>
        <w:ind w:left="0"/>
        <w:jc w:val="both"/>
      </w:pPr>
      <w:r>
        <w:rPr>
          <w:rFonts w:ascii="Times New Roman"/>
          <w:b w:val="false"/>
          <w:i w:val="false"/>
          <w:color w:val="000000"/>
          <w:sz w:val="28"/>
        </w:rPr>
        <w:t xml:space="preserve">
      1. 2022 жылға арналған Сайрам ауданы бойынша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мүгедектігі бар адамдар үшін жұмыс орындарына квота ұйымдар бөлінісінде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Түркістан облысы Сайрам ауданы әкiмдiгiнiң 20.09.2022 </w:t>
      </w:r>
      <w:r>
        <w:rPr>
          <w:rFonts w:ascii="Times New Roman"/>
          <w:b w:val="false"/>
          <w:i w:val="false"/>
          <w:color w:val="000000"/>
          <w:sz w:val="28"/>
        </w:rPr>
        <w:t>№ 312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Сайрам ауданы әкімдігінің 2021 жылғы 25 наурыздағы № 104 "Мүгедектер үшiн жұмыс орындарына квота белгілеу туралы" (Нормативтік құқықтық актілерді мемлекеттік тіркеу тізілімінде 6127 нөмірімен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Оразалиев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2022 жылғы 7 маусымдағы</w:t>
            </w:r>
            <w:r>
              <w:br/>
            </w:r>
            <w:r>
              <w:rPr>
                <w:rFonts w:ascii="Times New Roman"/>
                <w:b w:val="false"/>
                <w:i w:val="false"/>
                <w:color w:val="000000"/>
                <w:sz w:val="20"/>
              </w:rPr>
              <w:t>№ 170 қаулысына қосымша</w:t>
            </w:r>
          </w:p>
        </w:tc>
      </w:tr>
    </w:tbl>
    <w:p>
      <w:pPr>
        <w:spacing w:after="0"/>
        <w:ind w:left="0"/>
        <w:jc w:val="left"/>
      </w:pPr>
      <w:r>
        <w:rPr>
          <w:rFonts w:ascii="Times New Roman"/>
          <w:b/>
          <w:i w:val="false"/>
          <w:color w:val="000000"/>
        </w:rPr>
        <w:t xml:space="preserve"> 2022 жылға арналған Сайрам ауданы бойынша мүгедектігі бар адамдар үшiн жұмыс орындарына квота</w:t>
      </w:r>
    </w:p>
    <w:p>
      <w:pPr>
        <w:spacing w:after="0"/>
        <w:ind w:left="0"/>
        <w:jc w:val="both"/>
      </w:pPr>
      <w:r>
        <w:rPr>
          <w:rFonts w:ascii="Times New Roman"/>
          <w:b w:val="false"/>
          <w:i w:val="false"/>
          <w:color w:val="ff0000"/>
          <w:sz w:val="28"/>
        </w:rPr>
        <w:t xml:space="preserve">
      Ескерту. Қосымшаға өзгеріс енгізілді - Түркістан облысы Сайрам ауданы әкiмдiгiнiң 20.09.2022 </w:t>
      </w:r>
      <w:r>
        <w:rPr>
          <w:rFonts w:ascii="Times New Roman"/>
          <w:b w:val="false"/>
          <w:i w:val="false"/>
          <w:color w:val="ff0000"/>
          <w:sz w:val="28"/>
        </w:rPr>
        <w:t>№ 312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Ұйымдардың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тізімдік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"№74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"№97 Сұраншы Батыр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"Ибрагим Ата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"№81 Ұлықбек атындағы негізгі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"№93</w:t>
            </w:r>
          </w:p>
          <w:p>
            <w:pPr>
              <w:spacing w:after="20"/>
              <w:ind w:left="20"/>
              <w:jc w:val="both"/>
            </w:pPr>
            <w:r>
              <w:rPr>
                <w:rFonts w:ascii="Times New Roman"/>
                <w:b w:val="false"/>
                <w:i w:val="false"/>
                <w:color w:val="000000"/>
                <w:sz w:val="20"/>
              </w:rPr>
              <w:t>
Абылайхан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"№42 Фуркат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"№4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"№45 1-Май"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"№101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"№1 мектеп- 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"№18 Әбдібай Құрмантаев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"Айнабұлақ " негізгі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"№28 "Ақбай"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"№5 Горький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"Бөкейхан"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"№92 "Ақсу"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 Сабыр Рахимов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Сайрам ауданының адами әлеуетті дамыту бөлімінің "Күншуақ" бөбекжайы"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