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511" w14:textId="e9f5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5 желтоқсандағы № 266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Атырау облысында әлеуметтік маңызы бар азық-түлік тауарларына рұқсат етілген шекті бөлшек сауда бағаларының мөлшері күнтізбелік тоқсан күн мерзіміне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