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58c7b" w14:textId="4658c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Қылмыстық-атқару (пенитенциарлық) жүйесінің тергеу изоляторлары мен мекемелерінде ұсталатын адамдарға медициналық көмек көрсететін медициналық ұйымдарды медициналық техникамен және медициналық мақсаттағы бұйымдармен жарақтандырудың ең төмен нормативтерін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2022 жылғы 17 маусымдағы № 477 бұйрығы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Бұйрықтың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4-т</w:t>
      </w:r>
      <w:r>
        <w:rPr>
          <w:rFonts w:ascii="Times New Roman"/>
          <w:b w:val="false"/>
          <w:i w:val="false"/>
          <w:color w:val="ff0000"/>
          <w:sz w:val="28"/>
        </w:rPr>
        <w:t>. қараңыз.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 денсаулығы және денсаулық сақтау жүйесі туралы" Қазақстан Республикасы Кодексінің 7-бабының </w:t>
      </w:r>
      <w:r>
        <w:rPr>
          <w:rFonts w:ascii="Times New Roman"/>
          <w:b w:val="false"/>
          <w:i w:val="false"/>
          <w:color w:val="000000"/>
          <w:sz w:val="28"/>
        </w:rPr>
        <w:t>59-6)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Республикасының мемлекеттік басқару жүйесін одан әрі жетілдіру жөніндегі шаралар туралы" Қазақстан Республикасы Президентінің 2021 жылғы 19 шілдедегі № 622 Жарлығының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бұйрыққа қосымшаға сәйкес қылмыстық-атқару (пенитенциарлық) жүйесінің тергеу изоляторлары мен мекемелерінде ұсталатын адамдарға медициналық көмек көрсететін медициналық ұйымдарды медициналық техникамен және медициналық мақсаттағы бұйымдармен жарақтандырудың ең төмен </w:t>
      </w:r>
      <w:r>
        <w:rPr>
          <w:rFonts w:ascii="Times New Roman"/>
          <w:b w:val="false"/>
          <w:i w:val="false"/>
          <w:color w:val="000000"/>
          <w:sz w:val="28"/>
        </w:rPr>
        <w:t>нормативтері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Дәрі-дәрмек саясаты департаменті Қазақстан Республикасының заңнамасында белгіленген тәртіппен осы бұйрықты ресми жариялағаннан кейін оны Қазақстан Республикасы Денсаулық сақтау министрлігінің интернет-ресурсында орналастыруды.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Денсаулық сақтау бірінші вице-министрі М.Е. Шорановқа жүктелсін.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қылмыстық-атқару (пенитенциарлық) жүйесінің тергеу изоляторларында ұсталатын адамдарға медициналық көмек көрсететін медициналық ұйымдарға қатысты 2022 жылғы 1 шілдеден бастап, қылмыстық-атқару (пенитенциарлық) жүйесінің мекемелерінде ұсталатын адамдарға қатысты 2023 жылғы 1 қаңтардан бастап қолданысқа енгізіледі және ресми жариялануға тиіс.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            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Қылмыстық-атқару (пенитенциарлық) жүйесінің тергеу изоляторлары мен мекемелерінде ұсталатын адамдарға медициналық көмек көрсететін медициналық ұйымдарды медициналық техникамен және медициналық мақсаттағы бұйымдармен жарақтандырудың ең төмен нормативтері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2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Заттың атауы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Заттың саны (бірлік)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жүйесінің емдеу-профилактикалық мекемелері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Соматикалық ауруханалар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Туберкулезге қарсы ауруханалар және емдеу мекемелері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бөлімдер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пункттер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1-бөлім. Зертханалық диагностика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Ауа, бу стерилизаторы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Ауаны сору - шығару шкафы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Центрифуга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Термомонша (сулы)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Фотокалориметр (фотоэлектрокалориметр)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Горяев камерасы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Прецензиялық таразы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Торсионды таразы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Гемокалькулятор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Рефрактометр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Дистиллятор (аквадистиллятор)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Гематологиялық анализатор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Қаққыш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дайындауға арналған ұйыту аппараты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Магниттік араластырғыш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Термостат (үлкен, орташа)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Автоклав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Глюкометр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Штативтері бар термоконтейнер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Биохимиялық талдауыштар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Зәр талдауыштары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Бинокулярлы микроскоп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Эритроциттердің шөгу жылдамдығын анықтауға арналған құралдар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Бактерицидті сәулелендіргіш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Фармацевтикалық тоңазытқыш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Коагулятор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Биологиялық қауіпсіздік шкафы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Зерханалық мөлшерлегіш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арналы пипетка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Емшара сағаттары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штативтер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Секундомер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Спирттегіш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 пішінді науаша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Кептіргіш шкаф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Хирургиялық пинцет (әртүрлі)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Анатомиялық пинцет (әртүрлі)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үстел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үстел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орындық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Центрифугаға арналған түтікше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түтіктер (әртүрлі)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5, 10 миллилитр. толық ағызылатын өлшеуішпен бөлінген пипетка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мөлшердегі өлшеуіш колбалар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лупасы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2-бөлім. Функционалдық диагностика кабинеті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Реограф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Спирометр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Спирограф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Ультрадыбыстық диагностика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Фиброгастродуаденоскоп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Бронхофиброскоп (бронхоскоп)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Гастрофиброскоп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Колоноскоп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кушетка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перде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Эндоскопияға арналған үстел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үстел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орындық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3-бөлім. Рентгенологиялық кабинет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Рентгенологиялық диагностикалау аппараты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Рентгенологиялық жылжымалы аппарат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Флюорографиялық аппарат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Негатоскоп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Бейнені шығарғыш (бейнені шығаруға арналған ыдыс, жуу, пленканы бекіту, қолданылған материалдарды сақтауға арналған ыдыс) (бейнені көрсететін машина)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Персоналды қорғау заттары (рентгеннен қорғағыш көзілдірік, қорғасындалған резеңке алжапқыш және қолғаптар)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Фотозертханалық құралдар жиынтығы (фонарьлар, кескіштер, рамалар)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рентгеннен қорғану жинақтамасы (жиынтық)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Суретке арналған кептіргіш шкаф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Рентгенограммаға арналған металл шкаф (сейф)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Ауаны сору - шығару шкафы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Манипуляциялық үстел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кушетка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4-бөлім. Дәрігердің қабылдау кабинеттері (хирург, травматолог, лор, окулист, неврапотолог)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Жарықтандырғышы бар көздің өткірлігін анықтауға арналған кесте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Амбулаториялық көмекке арналған кіші хирургиялық жинағы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Сіңір рефлекстерін тексеруге арналған құралдар жинағы (балға, шашағы, инесі бар ұштық)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Маңдайға киілетін бинокулярлы лупа (маңдайлы рефлектор)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Никельденген құлақ құйғысы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Мұрынды қарап-тексеруге арналған айналар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Көру линзаларының жинағы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 өлшегіші бар медициналық таразы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электронды таразы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Фонендоскопы бар тонометр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Бактерицидті сәулелендіргіш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шпатель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термометр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кушетка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орындық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үстел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перде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Манипуляциялық үстелше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5-бөлім. Стоматолог кабинеті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Стоматологиялық қондырғы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Стоматологиялық кресло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Тіс шөгінділерін алуға арналған құралдар (жиынтық)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Стоматологиялық айна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Тісті пломбалауға арналған құралдар (жиынтық)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және төменгі жақсүйектегі тістерін жұлуға арналған қысқаш (жиынтық)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Стерильдік құралдарды сақтауға арналған ультракүлгін камера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Стоматологиялық имек пинцет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Тісті имек зонд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Пластмасса стоматологиялық шпатель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жақты цементке арналған стоматологиялық шпатель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Бактерицидті сәулелендіргіш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Ауалы, булы стерилизатор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Стоматологиялық үстелше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 үстелшесі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 орындығы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Стоматологиялық шамы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 пішінді науаша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шкаф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6-бөлім. Гинеколог кабинеті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Гинекологиялық кресло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акушерлік-гинекологиялық жиынтық (қарау жиынтығы)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Жатыр мойны биопсиясына арналған инелер жиынтығы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Кольпоскоп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Қосжармалы қынап айнасы (Куско бойынша)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Ауа, бу стерилизаторы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Стерильді құралдарды сақтауға арналған ультракүлгін камера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Өлшегіш лента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Бактерицидті сәулелендіргіш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 үстелі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 үстелі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кушетка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перде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 өлшеуіші бар медициналық таразы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үстел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Стерильдеу қорабы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Дозатор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7-бөлім. Физиокабинет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Магнитотерапия аппараты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Дарсонвал аппараты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Ультрадыбысты терапиялық аппарат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Ультражоғарыжылдамдықты аппарат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Ингалятор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Инфрақызыл аппарат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8-бөлім. Емшара кабинеті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Стерилизатор (ауа, бу, электрлі)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 қыздыру шкафы (стерильдеу)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Бактерицидті сәулелендіргіш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құюға арналған штатив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Клизмалар (әртүрлі мөлшердегі жиынтық)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Эсмарх саптыаяғы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Асқазан зондтары (жиынтық)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Резеңке жылытқыш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Мұзға арналған резеңке ыдыс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рет қолданылатын катетерлер (жиынтық)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Дефибриллятор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Арба (науқастарды тасуға арналған каталка 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Жане шприці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тоқтататын жгут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"А" және "В" тобындағы дәрі-дәрмектерге арналған шкаф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көмек көрсетуге арналған жинақ чемоданы (футляр)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сорғыш (медициналық сорғыш)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Стерильдеу қорабы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кушетка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Фармацевтикалық тоңазытқыш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шкаф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шам (жылжымалы)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Манипуляциялық үстел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 пішінді науаша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Пробиркалары бар штатив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Емшара сағаты (құм сағат)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термометр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шкаф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Емшара үстелі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кушетка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орындық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үстел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Фонендоскопы бар тонометр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9-бөлім. Таңу кабинеті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Гипс салынған байлауды кесуге арналған пышақ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Таңу материалдарына арналған қайшы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Түймесі бар таңуды кесуге арналған қайшы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Анатомиялық пинцет (әртүрлі)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Хирургиялық пинцет (әртүрлі)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Гипс салынған байлаудың шетін жазуға арналған қысқаштар (жиынтық)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Гипс салынған байлауды кесуге арналған ара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Көлеңкесіз шам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Бактерицидті сәулелендіргіш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шам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Таңу материалдарын сақтауға арналған шкаф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Стерильді құралдарды сақтауға арналған ультракүлгін камера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тоқтататын жгут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 пішінді науаша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Стерильдеу қорабы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шкаф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Жарақат шетін ашуға арналған ілгек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Ине ұстағыш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Хирургиялық инелер (жинақ)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жуан имек, шеңберлі жалпы мақсаттағы инелер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18 имек былқылдақ катетер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Үшкір трахеостомиялық ілгек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Жарақатты ашуға арналған екі тісті үшкір ілгек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Трахеостомиялық кеңейткіш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3, № 4 пластмасса трахеостомиялық түтікшелер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Түзу тісті қан тоқтататын қысқаш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Имек тісті қан тоқтататын қысқаш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үш қырлы теріге арналған хирургиялық имек инелер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мақсаттағы анатомиялық пинцет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мақсаттағы пластинкалық хирургиялық пинцет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Диаметрі 1,5-2 миллиметр ұзындығы 15-20 сантиметр хлорвинилді түтікшелер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25-30 сантиметр резеңке түтікпен қосылған кең тесікті ине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хирургиялық жиынтық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 адамдардың № 18-20 металл үрпі катетері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Цилиндрлі резеңке уретраға арналған катетерлер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Тігу материалы (хирургиялық жібек, ампуладағы кетгут)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Бикс тұғыр штативі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Бикстер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кушетка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Таңу үстелі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үстел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орындық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10-бөлім. Жалпыхирургиялық бейіндегі бөлімше және медициналық бөлім стационары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Операциялық үстел (хирургиялық)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Өкпенің жасанды тыныс алу аппараты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Операциялық шам (хирургиялық)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Наркоз аппараты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Хирургиялық электр сорғыш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хирургиялық аппарат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Дефибриллятор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Сүйекті өңдеуге арналған аппарат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Кереует жанындағы монитор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Қаңқаны созуға арналған аппарат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Цистоуретроскоп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Операциялық жинақтар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Торакальды хирургиялық жинақ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 қыздыру шкафы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Мобилизациялық шиналар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Стерильді құралдарды сақтауға арналған ультракүлгін камера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Бикске арналған тұғыр штативі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Бикстар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Бактерицидті сәулелендіргіш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Арба (науқастарды тасуға арналған сырғытқы)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Ректороманоскоп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тобын және резус факторды анықтауға арналған жабдық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хирургиялық жинақ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Электрокоагулятор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Бикске арналған тұғыр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Манипуляциялық үстел (жылжымалы)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Манипуляциялық үстел (жылжымалы емес)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Тігу жиынтығы бар қапсырмалар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Клемальерлері бар дефектор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Клемальерлері жоқ дефектор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Ампутациялық пышақтар (жинақ)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Пульманологиялық қысқыштар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Тақтайшалы кеңейткіш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Қантамыр қысқыштары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кереуеттер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Ретрактор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Плевроаспиратор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 аппараты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Виноградов айыры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Көлеңкесіз шам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Тігу жиынтығы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Палата кереуеттері (төсек-орынға байланысты)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Қажеттілік бойынша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Қажеттілік бойынша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Қажеттілік бойынша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Қажеттілік бойынша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11-бөлім. Отоларингология бөлімше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Оториноларингологиялық кресло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Отоскоп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Оториноларингологиялық жинақ (хирургиялық)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Оториноларингологиялық жинақ (емханалық)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Ларингофарингоскоп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Отоларингологиялық операциялық жинақ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Риноскоп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Отоларингологиялық жұмыс орны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12-бөлім. Офтальмологиялық бөлімше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Байқау линзаларының жинақ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Маклаков тонометрі (көзіші қысымын анықтауға арналған)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Саңылау шамы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Офтальмоскоп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Жарықтандырғышы бар көздің өткірлігін анықтауға арналған кесте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Офтальмологиялық жинақ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Офтольмологиялық жұмыс орны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Офтальмологиялық операциялық микроскоп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13-бөлім. Травматология және ортопедия бөлімшесі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Ортопедиялық үстел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және төменгі жақты бекітуге арналған құрылғы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Әмбебап хирургиялық байлам үстелі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кереуеттер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Браденгеймер доғасы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көлеңкесіз шам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 үстелі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Негатоскоп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травматологиялық операциялық жинақ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травматологиялық операциялық жинақ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Электрокоагулятор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Розов сіңірлік жинағы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Елизаров аппаратының жиынтығы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Нервке және қантамырға тігіс салуға арналған жинақ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тобын анықтауға арналған жабдық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Джигли арасы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Сүйек ұстағыш жинақ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Ампутациялық жинақ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14-бөлім. Операциялық бөлімше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Операциялық үстел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сорғыш (медициналық сорғыш)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коагулятор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 бөлімшесі мейіргерінің кіші жұмыс үстелі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хирургиялық жинақ (құралдар)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хирургиялық жинақ (құралдар)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Электрлі стерилизатор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Көлеңкесіз шам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Фармацевтикалық тоңазытқыш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Стерильдеу қорабы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Операциялық жинақтар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Портативті өкпені жасанды тыныс алдыру аппараты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Наркоз аппараты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Портативті электр кардиограф аппараты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Хирургиялық шам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Бикс тұғыр штативі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Бикстар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15-бөлім. Реанимация бөлімшесі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Респиратор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Мониторы бар дефибриллятор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Пульсооксиметр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Хирургиялық вакуумды сорғыш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орынға арналған оттегі станциясы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кереуеттер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Дененің ұюына қарсы матрас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тобын анықтауға арналған жабдық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Автоматтандырылған дәрілік заттарды мөлшерлегіш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 қабы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электр станциясы (автоматы)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Кереует жанындағы монитор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 сақтауға арналған тоңазытқыш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Дәрі-дәрмекке арналған шкаф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Стерильдеу қорабы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Зембілі бар сырғытқы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Артериялық қысым, жүрек соғысы жиілігі мониторы, тыныс алу жиілігінің электрокардиограммасы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Өкпені жасанды желдету аппараты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16-бөлім. Дәріхана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Күшті әсер етуші және улы дәрі-дәрмекті сақтауға арналған металл (сейф) шкаф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Спиртті сақтауға арналған металл шкаф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Гигрометр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 заттарды сақтауға арналған медициналық шкаф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Фармацевтикалық тоңазытқыш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 үстелі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үстел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орындық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Сөрелер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Тұғырлар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Тауардың астына қойылатын тұғырлар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Сорып-шығару желдеткіші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"А" және "В" тобындағы дәрі-дәрмектерге арналған шкаф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