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0b3" w14:textId="b6e6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2022 жылғы 27 маусымдағы № 523/6 қаулысы. Күші жойылды - Павлодар облысы Екібастұз қаласы әкімдігінің 2025 жылғы 18 сәуірдегі № 372/4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18.04.2025 </w:t>
      </w:r>
      <w:r>
        <w:rPr>
          <w:rFonts w:ascii="Times New Roman"/>
          <w:b w:val="false"/>
          <w:i w:val="false"/>
          <w:color w:val="ff0000"/>
          <w:sz w:val="28"/>
        </w:rPr>
        <w:t>№ 372/4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Екібастұз қаласы әкімдігі атқарушы органдарының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