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15780" w14:textId="4f157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Стратегиялық жоспарлау және реформалар агенттігі Ұлттық статистика бюросының аумақтық бөлімшелері туралы ережелерді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2022 жылғы 19 тамыздағы № 102 бұйрығы.</w:t>
      </w:r>
    </w:p>
    <w:p>
      <w:pPr>
        <w:spacing w:after="0"/>
        <w:ind w:left="0"/>
        <w:jc w:val="both"/>
      </w:pPr>
      <w:bookmarkStart w:name="z4" w:id="0"/>
      <w:r>
        <w:rPr>
          <w:rFonts w:ascii="Times New Roman"/>
          <w:b w:val="false"/>
          <w:i w:val="false"/>
          <w:color w:val="000000"/>
          <w:sz w:val="28"/>
        </w:rPr>
        <w:t xml:space="preserve">
      Қазақстан Республикасының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w:t>
      </w:r>
      <w:r>
        <w:rPr>
          <w:rFonts w:ascii="Times New Roman"/>
          <w:b w:val="false"/>
          <w:i w:val="false"/>
          <w:color w:val="000000"/>
          <w:sz w:val="28"/>
        </w:rPr>
        <w:t>19-тармағы</w:t>
      </w:r>
      <w:r>
        <w:rPr>
          <w:rFonts w:ascii="Times New Roman"/>
          <w:b w:val="false"/>
          <w:i w:val="false"/>
          <w:color w:val="000000"/>
          <w:sz w:val="28"/>
        </w:rPr>
        <w:t xml:space="preserve"> 17) тармақшасына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Стратегиялық жоспарлау және реформалар агенттігі Ұлттық статистика бюросының Абай облысы бойынша департаменті туралы ереже;</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Стратегиялық жоспарлау және реформалар агенттігі Ұлттық статистика бюросының Ақмола облысы бойынша департаменті туралы ереже;</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Стратегиялық жоспарлау және реформалар агенттігі Ұлттық статистика бюросының Ақтөбе облысы бойынша департаменті туралы ереже;</w:t>
      </w:r>
    </w:p>
    <w:bookmarkEnd w:id="4"/>
    <w:bookmarkStart w:name="z9"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Республикасының Стратегиялық жоспарлау және реформалар агенттігі Ұлттық статистика бюросының Алматы облысы бойынша департаменті туралы ереже;</w:t>
      </w:r>
    </w:p>
    <w:bookmarkEnd w:id="5"/>
    <w:bookmarkStart w:name="z10"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Республикасының Стратегиялық жоспарлау және реформалар агенттігі Ұлттық статистика бюросының Атырау облысы бойынша департаменті туралы ереже;</w:t>
      </w:r>
    </w:p>
    <w:bookmarkEnd w:id="6"/>
    <w:bookmarkStart w:name="z11"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Республикасының Стратегиялық жоспарлау және реформалар агенттігі Ұлттық статистика бюросының Батыс Қазақстан облысы бойынша департаменті туралы ереже;</w:t>
      </w:r>
    </w:p>
    <w:bookmarkEnd w:id="7"/>
    <w:bookmarkStart w:name="z12"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Республикасының Стратегиялық жоспарлау және реформалар агенттігі Ұлттық статистика бюросының Жамбыл облысы бойынша департаменті туралы ереже;</w:t>
      </w:r>
    </w:p>
    <w:bookmarkEnd w:id="8"/>
    <w:bookmarkStart w:name="z13"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Республикасының Стратегиялық жоспарлау және реформалар агенттігі Ұлттық статистика бюросының Жетісу облысы бойынша департаменті туралы ереже;</w:t>
      </w:r>
    </w:p>
    <w:bookmarkEnd w:id="9"/>
    <w:bookmarkStart w:name="z14"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Республикасының Стратегиялық жоспарлау және реформалар агенттігі Ұлттық статистика бюросының Қарағанды облысы бойынша департаменті туралы ереже;</w:t>
      </w:r>
    </w:p>
    <w:bookmarkEnd w:id="10"/>
    <w:bookmarkStart w:name="z15"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Республикасының Стратегиялық жоспарлау және реформалар агенттігі Ұлттық статистика бюросының Қостанай облысы бойынша департаменті туралы ереже;</w:t>
      </w:r>
    </w:p>
    <w:bookmarkEnd w:id="11"/>
    <w:bookmarkStart w:name="z16"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Республикасының Стратегиялық жоспарлау және реформалар агенттігі Ұлттық статистика бюросының Қызылорда облысы бойынша департаменті туралы ереже;</w:t>
      </w:r>
    </w:p>
    <w:bookmarkEnd w:id="12"/>
    <w:bookmarkStart w:name="z17"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Республикасының Стратегиялық жоспарлау және реформалар агенттігі Ұлттық статистика бюросының Маңғыстау облысы бойынша департаменті туралы ереже;</w:t>
      </w:r>
    </w:p>
    <w:bookmarkEnd w:id="13"/>
    <w:bookmarkStart w:name="z18"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Республикасының Стратегиялық жоспарлау және реформалар агенттігі Ұлттық статистика бюросының Павлодар облысы бойынша департаменті туралы ереже;</w:t>
      </w:r>
    </w:p>
    <w:bookmarkEnd w:id="14"/>
    <w:bookmarkStart w:name="z19"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Қазақстан Республикасының Стратегиялық жоспарлау және реформалар агенттігі Ұлттық статистика бюросының Солтүстік Қазақстан облысы бойынша департаменті туралы ереже;</w:t>
      </w:r>
    </w:p>
    <w:bookmarkEnd w:id="15"/>
    <w:bookmarkStart w:name="z20"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Қазақстан Республикасының Стратегиялық жоспарлау және реформалар агенттігі Ұлттық статистика бюросының Түркістан облысы бойынша департаменті туралы ереже;</w:t>
      </w:r>
    </w:p>
    <w:bookmarkEnd w:id="16"/>
    <w:bookmarkStart w:name="z21" w:id="1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Қазақстан Республикасының Стратегиялық жоспарлау және реформалар агенттігі Ұлттық статистика бюросының Ұлытау облысы бойынша департаменті туралы ереже;</w:t>
      </w:r>
    </w:p>
    <w:bookmarkEnd w:id="17"/>
    <w:bookmarkStart w:name="z22" w:id="18"/>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Қазақстан Республикасының Стратегиялық жоспарлау және реформалар агенттігі Ұлттық статистика бюросының Шығыс Қазақстан облысы бойынша департаменті туралы ереже;</w:t>
      </w:r>
    </w:p>
    <w:bookmarkEnd w:id="18"/>
    <w:bookmarkStart w:name="z23" w:id="19"/>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Қазақстан Республикасының Стратегиялық жоспарлау және реформалар агенттігі Ұлттық статистика бюросының Астана қаласы бойынша департаменті туралы ереже;</w:t>
      </w:r>
    </w:p>
    <w:bookmarkEnd w:id="19"/>
    <w:bookmarkStart w:name="z24" w:id="20"/>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Қазақстан Республикасының Стратегиялық жоспарлау және реформалар агенттігі Ұлттық статистика бюросының Алматы қаласы бойынша департаменті туралы ереже;</w:t>
      </w:r>
    </w:p>
    <w:bookmarkEnd w:id="20"/>
    <w:bookmarkStart w:name="z25" w:id="21"/>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Қазақстан Республикасының Стратегиялық жоспарлау және реформалар агенттігі Ұлттық статистика бюросының Шымкент қаласы бойынша департаменті туралы ереже бекітілсін.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Стратегиялық жоспарлау және реформалар агенттігі Ұлттық статистика бюросы Басшысының м.а. 03.03.2023 </w:t>
      </w:r>
      <w:r>
        <w:rPr>
          <w:rFonts w:ascii="Times New Roman"/>
          <w:b w:val="false"/>
          <w:i w:val="false"/>
          <w:color w:val="ff0000"/>
          <w:sz w:val="28"/>
        </w:rPr>
        <w:t>№ 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2. Мына бұйрықтардың күші жойылды деп танылсын:</w:t>
      </w:r>
    </w:p>
    <w:bookmarkEnd w:id="22"/>
    <w:bookmarkStart w:name="z27" w:id="23"/>
    <w:p>
      <w:pPr>
        <w:spacing w:after="0"/>
        <w:ind w:left="0"/>
        <w:jc w:val="both"/>
      </w:pPr>
      <w:r>
        <w:rPr>
          <w:rFonts w:ascii="Times New Roman"/>
          <w:b w:val="false"/>
          <w:i w:val="false"/>
          <w:color w:val="000000"/>
          <w:sz w:val="28"/>
        </w:rPr>
        <w:t xml:space="preserve">
      1) "Қазақстан Республикасының Стратегиялық жоспарлау және реформалар агенттігі Ұлттық статистика бюросының аумақтық бөлімшелері туралы ережелерді бекіту туралы" Қазақстан Республикасының Стратегиялық жоспарлау және реформалар агенттігі Ұлттық статистика бюросы басшысының 2020 жылғы 4 қарашадағы № 3 </w:t>
      </w:r>
      <w:r>
        <w:rPr>
          <w:rFonts w:ascii="Times New Roman"/>
          <w:b w:val="false"/>
          <w:i w:val="false"/>
          <w:color w:val="000000"/>
          <w:sz w:val="28"/>
        </w:rPr>
        <w:t>бұйрығы</w:t>
      </w:r>
      <w:r>
        <w:rPr>
          <w:rFonts w:ascii="Times New Roman"/>
          <w:b w:val="false"/>
          <w:i w:val="false"/>
          <w:color w:val="000000"/>
          <w:sz w:val="28"/>
        </w:rPr>
        <w:t>;</w:t>
      </w:r>
    </w:p>
    <w:bookmarkEnd w:id="23"/>
    <w:bookmarkStart w:name="z28" w:id="24"/>
    <w:p>
      <w:pPr>
        <w:spacing w:after="0"/>
        <w:ind w:left="0"/>
        <w:jc w:val="both"/>
      </w:pPr>
      <w:r>
        <w:rPr>
          <w:rFonts w:ascii="Times New Roman"/>
          <w:b w:val="false"/>
          <w:i w:val="false"/>
          <w:color w:val="000000"/>
          <w:sz w:val="28"/>
        </w:rPr>
        <w:t xml:space="preserve">
      2) "Қазақстан Республикасының Стратегиялық жоспарлау және реформалар агенттігі Ұлттық статистика бюросының аумақтық бөлімшелері туралы ережелерді бекіту туралы" Қазақстан Республикасының Стратегиялық жоспарлау және реформалар агенттігі Ұлттық статистика бюросы басшысының 2020 жылғы 4 қарашадағы № 3 бұйрығына өзгеріс енгізу туралы" Қазақстан Республикасының Стратегиялық жоспарлау және реформалар агенттігі Ұлттық статистика бюросы басшысының 2022 жылғы 29 сәуірдегі № 44 </w:t>
      </w:r>
      <w:r>
        <w:rPr>
          <w:rFonts w:ascii="Times New Roman"/>
          <w:b w:val="false"/>
          <w:i w:val="false"/>
          <w:color w:val="000000"/>
          <w:sz w:val="28"/>
        </w:rPr>
        <w:t>бұйрығы</w:t>
      </w:r>
      <w:r>
        <w:rPr>
          <w:rFonts w:ascii="Times New Roman"/>
          <w:b w:val="false"/>
          <w:i w:val="false"/>
          <w:color w:val="000000"/>
          <w:sz w:val="28"/>
        </w:rPr>
        <w:t>.</w:t>
      </w:r>
    </w:p>
    <w:bookmarkEnd w:id="24"/>
    <w:bookmarkStart w:name="z29" w:id="25"/>
    <w:p>
      <w:pPr>
        <w:spacing w:after="0"/>
        <w:ind w:left="0"/>
        <w:jc w:val="both"/>
      </w:pPr>
      <w:r>
        <w:rPr>
          <w:rFonts w:ascii="Times New Roman"/>
          <w:b w:val="false"/>
          <w:i w:val="false"/>
          <w:color w:val="000000"/>
          <w:sz w:val="28"/>
        </w:rPr>
        <w:t>
      3. Қазақстан Республикасының Стратегиялық жоспарлау және реформалар агенттігі Ұлттық статистика бюросының Заң департаменті заңнамада белгіленген тәртіппен:</w:t>
      </w:r>
    </w:p>
    <w:bookmarkEnd w:id="25"/>
    <w:bookmarkStart w:name="z30" w:id="26"/>
    <w:p>
      <w:pPr>
        <w:spacing w:after="0"/>
        <w:ind w:left="0"/>
        <w:jc w:val="both"/>
      </w:pPr>
      <w:r>
        <w:rPr>
          <w:rFonts w:ascii="Times New Roman"/>
          <w:b w:val="false"/>
          <w:i w:val="false"/>
          <w:color w:val="000000"/>
          <w:sz w:val="28"/>
        </w:rPr>
        <w:t>
      1) осы бұйрықты ресми жариялау және Қазақстан Республикасы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6"/>
    <w:bookmarkStart w:name="z31" w:id="27"/>
    <w:p>
      <w:pPr>
        <w:spacing w:after="0"/>
        <w:ind w:left="0"/>
        <w:jc w:val="both"/>
      </w:pPr>
      <w:r>
        <w:rPr>
          <w:rFonts w:ascii="Times New Roman"/>
          <w:b w:val="false"/>
          <w:i w:val="false"/>
          <w:color w:val="000000"/>
          <w:sz w:val="28"/>
        </w:rPr>
        <w:t>
      2) осы бұйрықты Қазақстан Республикасының Стратегиялық жоспарлау және реформалар агенттігі Ұлттық статистика бюросының Интернет-ресурсында орналастыруды қамтамасыз етсін.</w:t>
      </w:r>
    </w:p>
    <w:bookmarkEnd w:id="27"/>
    <w:bookmarkStart w:name="z32" w:id="28"/>
    <w:p>
      <w:pPr>
        <w:spacing w:after="0"/>
        <w:ind w:left="0"/>
        <w:jc w:val="both"/>
      </w:pPr>
      <w:r>
        <w:rPr>
          <w:rFonts w:ascii="Times New Roman"/>
          <w:b w:val="false"/>
          <w:i w:val="false"/>
          <w:color w:val="000000"/>
          <w:sz w:val="28"/>
        </w:rPr>
        <w:t>
      4. Қазақстан Республикасының Стратегиялық жоспарлау және реформалар агенттігі Ұлттық статистика бюросының аумақтық бөлімшелері белгіленген мерзімдерде осы бұйрықтан туындайтын қажетті шараларды қабылдасын.</w:t>
      </w:r>
    </w:p>
    <w:bookmarkEnd w:id="28"/>
    <w:bookmarkStart w:name="z33" w:id="29"/>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29"/>
    <w:bookmarkStart w:name="z34" w:id="30"/>
    <w:p>
      <w:pPr>
        <w:spacing w:after="0"/>
        <w:ind w:left="0"/>
        <w:jc w:val="both"/>
      </w:pPr>
      <w:r>
        <w:rPr>
          <w:rFonts w:ascii="Times New Roman"/>
          <w:b w:val="false"/>
          <w:i w:val="false"/>
          <w:color w:val="000000"/>
          <w:sz w:val="28"/>
        </w:rPr>
        <w:t>
      6. Осы бұйрық қол қойылған күнінен бастап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 Ұлттық </w:t>
            </w:r>
          </w:p>
          <w:p>
            <w:pPr>
              <w:spacing w:after="20"/>
              <w:ind w:left="20"/>
              <w:jc w:val="both"/>
            </w:pPr>
            <w:r>
              <w:rPr>
                <w:rFonts w:ascii="Times New Roman"/>
                <w:b w:val="false"/>
                <w:i/>
                <w:color w:val="000000"/>
                <w:sz w:val="20"/>
              </w:rPr>
              <w:t xml:space="preserve">статистика 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 xml:space="preserve">статистика бюросы </w:t>
            </w:r>
            <w:r>
              <w:br/>
            </w:r>
            <w:r>
              <w:rPr>
                <w:rFonts w:ascii="Times New Roman"/>
                <w:b w:val="false"/>
                <w:i w:val="false"/>
                <w:color w:val="000000"/>
                <w:sz w:val="20"/>
              </w:rPr>
              <w:t>басшысының</w:t>
            </w:r>
            <w:r>
              <w:br/>
            </w:r>
            <w:r>
              <w:rPr>
                <w:rFonts w:ascii="Times New Roman"/>
                <w:b w:val="false"/>
                <w:i w:val="false"/>
                <w:color w:val="000000"/>
                <w:sz w:val="20"/>
              </w:rPr>
              <w:t>2022 жылғы "__" __________</w:t>
            </w:r>
            <w:r>
              <w:br/>
            </w:r>
            <w:r>
              <w:rPr>
                <w:rFonts w:ascii="Times New Roman"/>
                <w:b w:val="false"/>
                <w:i w:val="false"/>
                <w:color w:val="000000"/>
                <w:sz w:val="20"/>
              </w:rPr>
              <w:t>№ __ бұйрығына</w:t>
            </w:r>
            <w:r>
              <w:br/>
            </w:r>
            <w:r>
              <w:rPr>
                <w:rFonts w:ascii="Times New Roman"/>
                <w:b w:val="false"/>
                <w:i w:val="false"/>
                <w:color w:val="000000"/>
                <w:sz w:val="20"/>
              </w:rPr>
              <w:t>1-қосымша</w:t>
            </w:r>
          </w:p>
        </w:tc>
      </w:tr>
    </w:tbl>
    <w:bookmarkStart w:name="z37" w:id="31"/>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Абай облысы бойынша департаменті туралы ереже</w:t>
      </w:r>
    </w:p>
    <w:bookmarkEnd w:id="31"/>
    <w:bookmarkStart w:name="z38" w:id="32"/>
    <w:p>
      <w:pPr>
        <w:spacing w:after="0"/>
        <w:ind w:left="0"/>
        <w:jc w:val="left"/>
      </w:pPr>
      <w:r>
        <w:rPr>
          <w:rFonts w:ascii="Times New Roman"/>
          <w:b/>
          <w:i w:val="false"/>
          <w:color w:val="000000"/>
        </w:rPr>
        <w:t xml:space="preserve"> 1-тарау. Жалпы ережелер</w:t>
      </w:r>
    </w:p>
    <w:bookmarkEnd w:id="32"/>
    <w:bookmarkStart w:name="z39" w:id="33"/>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Абай облысы бойынша департаменті (бұдан әрі – Департамент) Қазақстан Республикасының Стратегиялық жоспарлау және реформалар агенттігі Ұлттық статистика бюросының (бұдан әрі – Ұлттық статистика бюросы) Департаменттің құзыреті шегінде мемлекеттік статистикалық қызмет мәселелері бойынша іске асыру функцияларын және Қазақстан Республикасының заңнамасына сәйкес өзге де функцияларды жүзеге асыратын аумақтық бөлімшесі болып табылады.</w:t>
      </w:r>
    </w:p>
    <w:bookmarkEnd w:id="33"/>
    <w:bookmarkStart w:name="z40" w:id="34"/>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34"/>
    <w:bookmarkStart w:name="z41" w:id="35"/>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35"/>
    <w:bookmarkStart w:name="z42" w:id="36"/>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36"/>
    <w:bookmarkStart w:name="z43" w:id="37"/>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37"/>
    <w:bookmarkStart w:name="z44" w:id="38"/>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38"/>
    <w:bookmarkStart w:name="z45" w:id="39"/>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39"/>
    <w:bookmarkStart w:name="z46" w:id="40"/>
    <w:p>
      <w:pPr>
        <w:spacing w:after="0"/>
        <w:ind w:left="0"/>
        <w:jc w:val="both"/>
      </w:pPr>
      <w:r>
        <w:rPr>
          <w:rFonts w:ascii="Times New Roman"/>
          <w:b w:val="false"/>
          <w:i w:val="false"/>
          <w:color w:val="000000"/>
          <w:sz w:val="28"/>
        </w:rPr>
        <w:t xml:space="preserve">
      8. Департаменттің орналасқан жері: Қазақстан Республикасы, 071400, Абай облысы, Семей қаласы, Мәңгілік Ел көшесі 25. </w:t>
      </w:r>
    </w:p>
    <w:bookmarkEnd w:id="40"/>
    <w:bookmarkStart w:name="z47" w:id="41"/>
    <w:p>
      <w:pPr>
        <w:spacing w:after="0"/>
        <w:ind w:left="0"/>
        <w:jc w:val="both"/>
      </w:pPr>
      <w:r>
        <w:rPr>
          <w:rFonts w:ascii="Times New Roman"/>
          <w:b w:val="false"/>
          <w:i w:val="false"/>
          <w:color w:val="000000"/>
          <w:sz w:val="28"/>
        </w:rPr>
        <w:t>
      9. Мемлекеттік органның толық атауы – "Қазақстан Республикасының Стратегиялық жоспарлау және реформалар агенттігі Ұлттық статистика бюросының Абай облысы бойынша департаменті" республикалық мемлекеттік мекемесі.</w:t>
      </w:r>
    </w:p>
    <w:bookmarkEnd w:id="41"/>
    <w:bookmarkStart w:name="z48" w:id="4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2"/>
    <w:bookmarkStart w:name="z49" w:id="43"/>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3"/>
    <w:bookmarkStart w:name="z50" w:id="44"/>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44"/>
    <w:bookmarkStart w:name="z51" w:id="45"/>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45"/>
    <w:bookmarkStart w:name="z52" w:id="46"/>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46"/>
    <w:bookmarkStart w:name="z53" w:id="47"/>
    <w:p>
      <w:pPr>
        <w:spacing w:after="0"/>
        <w:ind w:left="0"/>
        <w:jc w:val="both"/>
      </w:pPr>
      <w:r>
        <w:rPr>
          <w:rFonts w:ascii="Times New Roman"/>
          <w:b w:val="false"/>
          <w:i w:val="false"/>
          <w:color w:val="000000"/>
          <w:sz w:val="28"/>
        </w:rPr>
        <w:t>
      13. Мақсаттары:</w:t>
      </w:r>
    </w:p>
    <w:bookmarkEnd w:id="47"/>
    <w:p>
      <w:pPr>
        <w:spacing w:after="0"/>
        <w:ind w:left="0"/>
        <w:jc w:val="both"/>
      </w:pPr>
      <w:r>
        <w:rPr>
          <w:rFonts w:ascii="Times New Roman"/>
          <w:b w:val="false"/>
          <w:i w:val="false"/>
          <w:color w:val="000000"/>
          <w:sz w:val="28"/>
        </w:rPr>
        <w:t>
      1) мемлекеттік статистика принциптерін сақтай отырып, статистикалық қызметті жүзеге асыру;</w:t>
      </w:r>
    </w:p>
    <w:p>
      <w:pPr>
        <w:spacing w:after="0"/>
        <w:ind w:left="0"/>
        <w:jc w:val="both"/>
      </w:pPr>
      <w:r>
        <w:rPr>
          <w:rFonts w:ascii="Times New Roman"/>
          <w:b w:val="false"/>
          <w:i w:val="false"/>
          <w:color w:val="000000"/>
          <w:sz w:val="28"/>
        </w:rPr>
        <w:t>
      2) қоғамның, мемлекеттің және халықаралық қоғамдастықтың ресми статистикалық ақпаратқа деген сұранысын қанағаттандыру;</w:t>
      </w:r>
    </w:p>
    <w:p>
      <w:pPr>
        <w:spacing w:after="0"/>
        <w:ind w:left="0"/>
        <w:jc w:val="both"/>
      </w:pPr>
      <w:r>
        <w:rPr>
          <w:rFonts w:ascii="Times New Roman"/>
          <w:b w:val="false"/>
          <w:i w:val="false"/>
          <w:color w:val="000000"/>
          <w:sz w:val="28"/>
        </w:rPr>
        <w:t>
      3) әкімшілік деректердің сапасын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Стратегиялық жоспарлау және реформалар агенттігі Ұлттық статистика бюросы Басшысының 26.11.2024 </w:t>
      </w:r>
      <w:r>
        <w:rPr>
          <w:rFonts w:ascii="Times New Roman"/>
          <w:b w:val="false"/>
          <w:i w:val="false"/>
          <w:color w:val="000000"/>
          <w:sz w:val="28"/>
        </w:rPr>
        <w:t>№ 191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6" w:id="48"/>
    <w:p>
      <w:pPr>
        <w:spacing w:after="0"/>
        <w:ind w:left="0"/>
        <w:jc w:val="both"/>
      </w:pPr>
      <w:r>
        <w:rPr>
          <w:rFonts w:ascii="Times New Roman"/>
          <w:b w:val="false"/>
          <w:i w:val="false"/>
          <w:color w:val="000000"/>
          <w:sz w:val="28"/>
        </w:rPr>
        <w:t>
      14. Құқықтары мен міндеттері:</w:t>
      </w:r>
    </w:p>
    <w:bookmarkEnd w:id="48"/>
    <w:bookmarkStart w:name="z57" w:id="49"/>
    <w:p>
      <w:pPr>
        <w:spacing w:after="0"/>
        <w:ind w:left="0"/>
        <w:jc w:val="both"/>
      </w:pPr>
      <w:r>
        <w:rPr>
          <w:rFonts w:ascii="Times New Roman"/>
          <w:b w:val="false"/>
          <w:i w:val="false"/>
          <w:color w:val="000000"/>
          <w:sz w:val="28"/>
        </w:rPr>
        <w:t>
      1) респонденттерден бастапқы статистикалық деректерді өтеусіз негізде алу;</w:t>
      </w:r>
    </w:p>
    <w:bookmarkEnd w:id="49"/>
    <w:bookmarkStart w:name="z58" w:id="50"/>
    <w:p>
      <w:pPr>
        <w:spacing w:after="0"/>
        <w:ind w:left="0"/>
        <w:jc w:val="both"/>
      </w:pPr>
      <w:r>
        <w:rPr>
          <w:rFonts w:ascii="Times New Roman"/>
          <w:b w:val="false"/>
          <w:i w:val="false"/>
          <w:color w:val="000000"/>
          <w:sz w:val="28"/>
        </w:rPr>
        <w:t>
      2) құзыреті шегінде Департаменттің қызметіне қатысты мәселелер бойынша құқықтық актілерді әзірлеу және бекіту;</w:t>
      </w:r>
    </w:p>
    <w:bookmarkEnd w:id="50"/>
    <w:bookmarkStart w:name="z59" w:id="51"/>
    <w:p>
      <w:pPr>
        <w:spacing w:after="0"/>
        <w:ind w:left="0"/>
        <w:jc w:val="both"/>
      </w:pPr>
      <w:r>
        <w:rPr>
          <w:rFonts w:ascii="Times New Roman"/>
          <w:b w:val="false"/>
          <w:i w:val="false"/>
          <w:color w:val="000000"/>
          <w:sz w:val="28"/>
        </w:rPr>
        <w:t>
      3) Департамент қызметінің негізгі бағыттары бойынша басқа мемлекеттік органдармен, ұйымдармен өзара іс-қимыл жасау;</w:t>
      </w:r>
    </w:p>
    <w:bookmarkEnd w:id="51"/>
    <w:bookmarkStart w:name="z60" w:id="52"/>
    <w:p>
      <w:pPr>
        <w:spacing w:after="0"/>
        <w:ind w:left="0"/>
        <w:jc w:val="both"/>
      </w:pPr>
      <w:r>
        <w:rPr>
          <w:rFonts w:ascii="Times New Roman"/>
          <w:b w:val="false"/>
          <w:i w:val="false"/>
          <w:color w:val="000000"/>
          <w:sz w:val="28"/>
        </w:rPr>
        <w:t>
      4) сотқа жүгіну;</w:t>
      </w:r>
    </w:p>
    <w:bookmarkEnd w:id="52"/>
    <w:bookmarkStart w:name="z61" w:id="53"/>
    <w:p>
      <w:pPr>
        <w:spacing w:after="0"/>
        <w:ind w:left="0"/>
        <w:jc w:val="both"/>
      </w:pPr>
      <w:r>
        <w:rPr>
          <w:rFonts w:ascii="Times New Roman"/>
          <w:b w:val="false"/>
          <w:i w:val="false"/>
          <w:color w:val="000000"/>
          <w:sz w:val="28"/>
        </w:rPr>
        <w:t xml:space="preserve">
      5) статистикалық тіркелімдерді өзектілендіру және тек қана статистикалық мақсатта (респонденттерді іздеу үшін) байланыс операторларынан респонденттердің байланыс деректерін құзыреті шегінде пайдалану; </w:t>
      </w:r>
    </w:p>
    <w:bookmarkEnd w:id="53"/>
    <w:bookmarkStart w:name="z62" w:id="54"/>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54"/>
    <w:bookmarkStart w:name="z63" w:id="55"/>
    <w:p>
      <w:pPr>
        <w:spacing w:after="0"/>
        <w:ind w:left="0"/>
        <w:jc w:val="both"/>
      </w:pPr>
      <w:r>
        <w:rPr>
          <w:rFonts w:ascii="Times New Roman"/>
          <w:b w:val="false"/>
          <w:i w:val="false"/>
          <w:color w:val="000000"/>
          <w:sz w:val="28"/>
        </w:rPr>
        <w:t>
      7)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bookmarkEnd w:id="55"/>
    <w:bookmarkStart w:name="z64" w:id="56"/>
    <w:p>
      <w:pPr>
        <w:spacing w:after="0"/>
        <w:ind w:left="0"/>
        <w:jc w:val="both"/>
      </w:pPr>
      <w:r>
        <w:rPr>
          <w:rFonts w:ascii="Times New Roman"/>
          <w:b w:val="false"/>
          <w:i w:val="false"/>
          <w:color w:val="000000"/>
          <w:sz w:val="28"/>
        </w:rPr>
        <w:t>
      8) респонденттерді бастапқы статистикалық деректерді электрондық түрде ұсынуға қажетті статистикалық нысандармен және (немесе) бағдарламалық қамтылыммен өтеусіз негізде қамтамасыз ету;</w:t>
      </w:r>
    </w:p>
    <w:bookmarkEnd w:id="56"/>
    <w:bookmarkStart w:name="z65" w:id="57"/>
    <w:p>
      <w:pPr>
        <w:spacing w:after="0"/>
        <w:ind w:left="0"/>
        <w:jc w:val="both"/>
      </w:pPr>
      <w:r>
        <w:rPr>
          <w:rFonts w:ascii="Times New Roman"/>
          <w:b w:val="false"/>
          <w:i w:val="false"/>
          <w:color w:val="000000"/>
          <w:sz w:val="28"/>
        </w:rPr>
        <w:t>
      9) ресми статистикалық ақпаратты түзу және статистикалық тіркелімдерді жаңарту үшін әкімшілік деректерді, балама деректерді пайдалану;</w:t>
      </w:r>
    </w:p>
    <w:bookmarkEnd w:id="57"/>
    <w:bookmarkStart w:name="z2277" w:id="58"/>
    <w:p>
      <w:pPr>
        <w:spacing w:after="0"/>
        <w:ind w:left="0"/>
        <w:jc w:val="both"/>
      </w:pPr>
      <w:r>
        <w:rPr>
          <w:rFonts w:ascii="Times New Roman"/>
          <w:b w:val="false"/>
          <w:i w:val="false"/>
          <w:color w:val="000000"/>
          <w:sz w:val="28"/>
        </w:rPr>
        <w:t xml:space="preserve">
      9-1) ) әкімшілік дереккөздерге қатысты мемлекеттік бақылауды жүргізуге деректерді бақылаушыларды, сондай-ақ мемлекеттік органдардың және олардың ведомстволық бағынысты ұйымдарының өзге де мамандарын, консультанттарын және сарапшыларын тарту; </w:t>
      </w:r>
    </w:p>
    <w:bookmarkEnd w:id="58"/>
    <w:bookmarkStart w:name="z2278" w:id="59"/>
    <w:p>
      <w:pPr>
        <w:spacing w:after="0"/>
        <w:ind w:left="0"/>
        <w:jc w:val="both"/>
      </w:pPr>
      <w:r>
        <w:rPr>
          <w:rFonts w:ascii="Times New Roman"/>
          <w:b w:val="false"/>
          <w:i w:val="false"/>
          <w:color w:val="000000"/>
          <w:sz w:val="28"/>
        </w:rPr>
        <w:t>
      9-2) рұқсаттамалық және объектішілік режимнің белгіленген талаптарын сақтай отырып, әкімшілік дереккөздің аумағына және үй-жайларына кедергісіз кіру;</w:t>
      </w:r>
    </w:p>
    <w:bookmarkEnd w:id="59"/>
    <w:bookmarkStart w:name="z2279" w:id="60"/>
    <w:p>
      <w:pPr>
        <w:spacing w:after="0"/>
        <w:ind w:left="0"/>
        <w:jc w:val="both"/>
      </w:pPr>
      <w:r>
        <w:rPr>
          <w:rFonts w:ascii="Times New Roman"/>
          <w:b w:val="false"/>
          <w:i w:val="false"/>
          <w:color w:val="000000"/>
          <w:sz w:val="28"/>
        </w:rPr>
        <w:t>
      9-3) тексеру нәтижелеріне қоса тіркеу үшін әкімшілік деректерді, сондай-ақ қағаз және электрондық жеткізгіштердегі құжаттарды (мәліметтерді) не олардың көшірмелерін алу және қажет болған кезде оларды қашықтан бақылау жүргізуде пайдалану;</w:t>
      </w:r>
    </w:p>
    <w:bookmarkEnd w:id="60"/>
    <w:bookmarkStart w:name="z2280" w:id="61"/>
    <w:p>
      <w:pPr>
        <w:spacing w:after="0"/>
        <w:ind w:left="0"/>
        <w:jc w:val="both"/>
      </w:pPr>
      <w:r>
        <w:rPr>
          <w:rFonts w:ascii="Times New Roman"/>
          <w:b w:val="false"/>
          <w:i w:val="false"/>
          <w:color w:val="000000"/>
          <w:sz w:val="28"/>
        </w:rPr>
        <w:t>
      9-4) Қазақстан Республикасының мемлекеттік құпиялар және заңмен қорғалатын өзге де құпиялар туралы заңнамасында көзделген талаптарды сақтай отырып, тексерудің нысанасына сәйкес автоматтандырылған дерекқорларға (ақпараттық жүйелерге) қолжетімділікті алу;</w:t>
      </w:r>
    </w:p>
    <w:bookmarkEnd w:id="61"/>
    <w:bookmarkStart w:name="z2281" w:id="62"/>
    <w:p>
      <w:pPr>
        <w:spacing w:after="0"/>
        <w:ind w:left="0"/>
        <w:jc w:val="both"/>
      </w:pPr>
      <w:r>
        <w:rPr>
          <w:rFonts w:ascii="Times New Roman"/>
          <w:b w:val="false"/>
          <w:i w:val="false"/>
          <w:color w:val="000000"/>
          <w:sz w:val="28"/>
        </w:rPr>
        <w:t>
      9-5) әкімшілік дереккөздерге қатысты мемлекеттік бақылауды жүргізу кезінде аудио-, фото- және бейнетүсiрiлiмді жүзеге асыру;</w:t>
      </w:r>
    </w:p>
    <w:bookmarkEnd w:id="62"/>
    <w:bookmarkStart w:name="z2282" w:id="63"/>
    <w:p>
      <w:pPr>
        <w:spacing w:after="0"/>
        <w:ind w:left="0"/>
        <w:jc w:val="both"/>
      </w:pPr>
      <w:r>
        <w:rPr>
          <w:rFonts w:ascii="Times New Roman"/>
          <w:b w:val="false"/>
          <w:i w:val="false"/>
          <w:color w:val="000000"/>
          <w:sz w:val="28"/>
        </w:rPr>
        <w:t xml:space="preserve">
      9-6) әкімшілік дереккөздің "Мемлекеттік статистика туралы" Қазақстан Республикасы Заңының (бұдан әрі – Заң) </w:t>
      </w:r>
      <w:r>
        <w:rPr>
          <w:rFonts w:ascii="Times New Roman"/>
          <w:b w:val="false"/>
          <w:i w:val="false"/>
          <w:color w:val="000000"/>
          <w:sz w:val="28"/>
        </w:rPr>
        <w:t>12-1-бабында</w:t>
      </w:r>
      <w:r>
        <w:rPr>
          <w:rFonts w:ascii="Times New Roman"/>
          <w:b w:val="false"/>
          <w:i w:val="false"/>
          <w:color w:val="000000"/>
          <w:sz w:val="28"/>
        </w:rPr>
        <w:t xml:space="preserve"> көзделген міндеттемелерді орындаудан бас тарту фактілерін бейнетүсірілімге тіркеп белгілеу;</w:t>
      </w:r>
    </w:p>
    <w:bookmarkEnd w:id="63"/>
    <w:bookmarkStart w:name="z2283" w:id="64"/>
    <w:p>
      <w:pPr>
        <w:spacing w:after="0"/>
        <w:ind w:left="0"/>
        <w:jc w:val="both"/>
      </w:pPr>
      <w:r>
        <w:rPr>
          <w:rFonts w:ascii="Times New Roman"/>
          <w:b w:val="false"/>
          <w:i w:val="false"/>
          <w:color w:val="000000"/>
          <w:sz w:val="28"/>
        </w:rPr>
        <w:t>
      9-7) Қазақстан Республикасының заңнамасын, әкімшілік дереккөздердің құқықтары мен заңды мүдделерін сақтау;</w:t>
      </w:r>
    </w:p>
    <w:bookmarkEnd w:id="64"/>
    <w:bookmarkStart w:name="z2284" w:id="65"/>
    <w:p>
      <w:pPr>
        <w:spacing w:after="0"/>
        <w:ind w:left="0"/>
        <w:jc w:val="both"/>
      </w:pPr>
      <w:r>
        <w:rPr>
          <w:rFonts w:ascii="Times New Roman"/>
          <w:b w:val="false"/>
          <w:i w:val="false"/>
          <w:color w:val="000000"/>
          <w:sz w:val="28"/>
        </w:rPr>
        <w:t>
      9-8) Заңның 12-1-бабында белгіленген тәртіп негізінде және оған қатаң сәйкестікте қашықтан бақылау және тексерулер жүргізу;</w:t>
      </w:r>
    </w:p>
    <w:bookmarkEnd w:id="65"/>
    <w:bookmarkStart w:name="z2285" w:id="66"/>
    <w:p>
      <w:pPr>
        <w:spacing w:after="0"/>
        <w:ind w:left="0"/>
        <w:jc w:val="both"/>
      </w:pPr>
      <w:r>
        <w:rPr>
          <w:rFonts w:ascii="Times New Roman"/>
          <w:b w:val="false"/>
          <w:i w:val="false"/>
          <w:color w:val="000000"/>
          <w:sz w:val="28"/>
        </w:rPr>
        <w:t>
      9-9) тексерулер жүргізу кезеңінде әкімшілік дереккөздің белгіленген жұмыс режиміне кедергі жасамау;</w:t>
      </w:r>
    </w:p>
    <w:bookmarkEnd w:id="66"/>
    <w:bookmarkStart w:name="z2286" w:id="67"/>
    <w:p>
      <w:pPr>
        <w:spacing w:after="0"/>
        <w:ind w:left="0"/>
        <w:jc w:val="both"/>
      </w:pPr>
      <w:r>
        <w:rPr>
          <w:rFonts w:ascii="Times New Roman"/>
          <w:b w:val="false"/>
          <w:i w:val="false"/>
          <w:color w:val="000000"/>
          <w:sz w:val="28"/>
        </w:rPr>
        <w:t>
      9-10) тексерулер жүргізу кезінде әкімшілік дереккөз басшысының немесе басшысы міндетін атқарушы адамның қатысуына, тексерулер нысанасына қатысты мәселелер бойынша түсіндірмелер беруіне кедергі жасамау;</w:t>
      </w:r>
    </w:p>
    <w:bookmarkEnd w:id="67"/>
    <w:bookmarkStart w:name="z2287" w:id="68"/>
    <w:p>
      <w:pPr>
        <w:spacing w:after="0"/>
        <w:ind w:left="0"/>
        <w:jc w:val="both"/>
      </w:pPr>
      <w:r>
        <w:rPr>
          <w:rFonts w:ascii="Times New Roman"/>
          <w:b w:val="false"/>
          <w:i w:val="false"/>
          <w:color w:val="000000"/>
          <w:sz w:val="28"/>
        </w:rPr>
        <w:t>
      9-11) әкімшілік дереккөзге тексерудің нысанасына жататын қажетті ақпаратты беру;</w:t>
      </w:r>
    </w:p>
    <w:bookmarkEnd w:id="68"/>
    <w:bookmarkStart w:name="z2288" w:id="69"/>
    <w:p>
      <w:pPr>
        <w:spacing w:after="0"/>
        <w:ind w:left="0"/>
        <w:jc w:val="both"/>
      </w:pPr>
      <w:r>
        <w:rPr>
          <w:rFonts w:ascii="Times New Roman"/>
          <w:b w:val="false"/>
          <w:i w:val="false"/>
          <w:color w:val="000000"/>
          <w:sz w:val="28"/>
        </w:rPr>
        <w:t>
      9-12) әкімшілік дереккөзге тексеру нәтижелері туралы қорытындыны немесе қашықтан бақылау нәтижелері бойынша анықталған бұзушылықтарды жою туралы қорытындыны табыс ету;</w:t>
      </w:r>
    </w:p>
    <w:bookmarkEnd w:id="69"/>
    <w:bookmarkStart w:name="z2289" w:id="70"/>
    <w:p>
      <w:pPr>
        <w:spacing w:after="0"/>
        <w:ind w:left="0"/>
        <w:jc w:val="both"/>
      </w:pPr>
      <w:r>
        <w:rPr>
          <w:rFonts w:ascii="Times New Roman"/>
          <w:b w:val="false"/>
          <w:i w:val="false"/>
          <w:color w:val="000000"/>
          <w:sz w:val="28"/>
        </w:rPr>
        <w:t>
      9-13) қашықтан бақылау және тексеру жүргізу нәтижесінде алынған құжаттар мен мәліметтердің сақталуын және құпиялылығын қамтамасыз ету;</w:t>
      </w:r>
    </w:p>
    <w:bookmarkEnd w:id="70"/>
    <w:bookmarkStart w:name="z2290" w:id="71"/>
    <w:p>
      <w:pPr>
        <w:spacing w:after="0"/>
        <w:ind w:left="0"/>
        <w:jc w:val="both"/>
      </w:pPr>
      <w:r>
        <w:rPr>
          <w:rFonts w:ascii="Times New Roman"/>
          <w:b w:val="false"/>
          <w:i w:val="false"/>
          <w:color w:val="000000"/>
          <w:sz w:val="28"/>
        </w:rPr>
        <w:t>
      9-14) Қазақстан Республикасының заңдарына сәйкес берілген Қазақстан Республикасының заңнамасында белгіленген талаптардың бұзылуының алдын алу, анықтау және жолын кесу жөніндегі өкілеттіктерді уақтылы және толық көлемде орындау;</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Стратегиялық жоспарлау және реформалар агенттігі Ұлттық статистика бюросы Басшысының 15.08.2024 </w:t>
      </w:r>
      <w:r>
        <w:rPr>
          <w:rFonts w:ascii="Times New Roman"/>
          <w:b w:val="false"/>
          <w:i w:val="false"/>
          <w:color w:val="000000"/>
          <w:sz w:val="28"/>
        </w:rPr>
        <w:t>№ 125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7" w:id="72"/>
    <w:p>
      <w:pPr>
        <w:spacing w:after="0"/>
        <w:ind w:left="0"/>
        <w:jc w:val="both"/>
      </w:pPr>
      <w:r>
        <w:rPr>
          <w:rFonts w:ascii="Times New Roman"/>
          <w:b w:val="false"/>
          <w:i w:val="false"/>
          <w:color w:val="000000"/>
          <w:sz w:val="28"/>
        </w:rPr>
        <w:t>
      11) қағаз жеткізгіштердегі және электрондық түрдегі бастапқы статистикалық деректердің, әкімшілік деректердің және балама деректердің белгіленген мерзімдерде сақталуын қамтамасыз ету;</w:t>
      </w:r>
    </w:p>
    <w:bookmarkEnd w:id="72"/>
    <w:p>
      <w:pPr>
        <w:spacing w:after="0"/>
        <w:ind w:left="0"/>
        <w:jc w:val="both"/>
      </w:pPr>
      <w:r>
        <w:rPr>
          <w:rFonts w:ascii="Times New Roman"/>
          <w:b w:val="false"/>
          <w:i w:val="false"/>
          <w:color w:val="000000"/>
          <w:sz w:val="28"/>
        </w:rPr>
        <w:t>
      11-1) бастапқы статистикалық немесе әкімшілік немесе балама деректерді қамтитын қағаз жеткізгіштерді электрондық жеткізгіштерге міндетті түрде көшіруді қамтамасыз ету;</w:t>
      </w:r>
    </w:p>
    <w:bookmarkStart w:name="z68" w:id="73"/>
    <w:p>
      <w:pPr>
        <w:spacing w:after="0"/>
        <w:ind w:left="0"/>
        <w:jc w:val="both"/>
      </w:pPr>
      <w:r>
        <w:rPr>
          <w:rFonts w:ascii="Times New Roman"/>
          <w:b w:val="false"/>
          <w:i w:val="false"/>
          <w:color w:val="000000"/>
          <w:sz w:val="28"/>
        </w:rPr>
        <w:t>
      12) респонденттерден және үй шаруашылықтарынан қағаз жеткізгіштерде алынған бастапқы статистикалық деректерді тиісті ақпараттық жүйеге енгізуді жүзеге асыру;</w:t>
      </w:r>
    </w:p>
    <w:bookmarkEnd w:id="73"/>
    <w:bookmarkStart w:name="z69" w:id="74"/>
    <w:p>
      <w:pPr>
        <w:spacing w:after="0"/>
        <w:ind w:left="0"/>
        <w:jc w:val="both"/>
      </w:pPr>
      <w:r>
        <w:rPr>
          <w:rFonts w:ascii="Times New Roman"/>
          <w:b w:val="false"/>
          <w:i w:val="false"/>
          <w:color w:val="000000"/>
          <w:sz w:val="28"/>
        </w:rPr>
        <w:t>
      13)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сондай-ақ ұлттық санақ қорытындылары туралы ақпаратты таратуды қамтамасыз ету;</w:t>
      </w:r>
    </w:p>
    <w:bookmarkEnd w:id="74"/>
    <w:bookmarkStart w:name="z70" w:id="75"/>
    <w:p>
      <w:pPr>
        <w:spacing w:after="0"/>
        <w:ind w:left="0"/>
        <w:jc w:val="both"/>
      </w:pPr>
      <w:r>
        <w:rPr>
          <w:rFonts w:ascii="Times New Roman"/>
          <w:b w:val="false"/>
          <w:i w:val="false"/>
          <w:color w:val="000000"/>
          <w:sz w:val="28"/>
        </w:rPr>
        <w:t>
      14) үй шаруашылықтарынан өтеулі және өтеусіз негізде олардың кірістері мен шығыстары туралы қажетті бастапқы статистикалық деректерді алу;</w:t>
      </w:r>
    </w:p>
    <w:bookmarkEnd w:id="75"/>
    <w:bookmarkStart w:name="z71" w:id="76"/>
    <w:p>
      <w:pPr>
        <w:spacing w:after="0"/>
        <w:ind w:left="0"/>
        <w:jc w:val="both"/>
      </w:pPr>
      <w:r>
        <w:rPr>
          <w:rFonts w:ascii="Times New Roman"/>
          <w:b w:val="false"/>
          <w:i w:val="false"/>
          <w:color w:val="000000"/>
          <w:sz w:val="28"/>
        </w:rPr>
        <w:t>
      15) статистикалық ақпаратты түзу кезінде бастапқы статистикалық деректердің анықтығын растау үшін респонденттерден қосымша ақпаратты талап ету;</w:t>
      </w:r>
    </w:p>
    <w:bookmarkEnd w:id="76"/>
    <w:bookmarkStart w:name="z72" w:id="77"/>
    <w:p>
      <w:pPr>
        <w:spacing w:after="0"/>
        <w:ind w:left="0"/>
        <w:jc w:val="both"/>
      </w:pPr>
      <w:r>
        <w:rPr>
          <w:rFonts w:ascii="Times New Roman"/>
          <w:b w:val="false"/>
          <w:i w:val="false"/>
          <w:color w:val="000000"/>
          <w:sz w:val="28"/>
        </w:rPr>
        <w:t>
      16) респонденттердің бастапқы статистикалық деректерді бұрмалауы анықталған кезде респонденттерден бастапқы статистикалық деректерді қамтитын статистикалық нысандарға түзетулер енгізуді талап ету;</w:t>
      </w:r>
    </w:p>
    <w:bookmarkEnd w:id="77"/>
    <w:bookmarkStart w:name="z73" w:id="78"/>
    <w:p>
      <w:pPr>
        <w:spacing w:after="0"/>
        <w:ind w:left="0"/>
        <w:jc w:val="both"/>
      </w:pPr>
      <w:r>
        <w:rPr>
          <w:rFonts w:ascii="Times New Roman"/>
          <w:b w:val="false"/>
          <w:i w:val="false"/>
          <w:color w:val="000000"/>
          <w:sz w:val="28"/>
        </w:rPr>
        <w:t xml:space="preserve">
      17) Ұлттық статистика бюросының интернет-ресурсына статистикалық ақпарат пен статистикалық әдіснаманы орналастыру арқылы оларға пайдаланушылардың бір мезгілде қол жеткізуіне тең құқықтарды қамтамасыз ету; </w:t>
      </w:r>
    </w:p>
    <w:bookmarkEnd w:id="78"/>
    <w:bookmarkStart w:name="z74" w:id="79"/>
    <w:p>
      <w:pPr>
        <w:spacing w:after="0"/>
        <w:ind w:left="0"/>
        <w:jc w:val="both"/>
      </w:pPr>
      <w:r>
        <w:rPr>
          <w:rFonts w:ascii="Times New Roman"/>
          <w:b w:val="false"/>
          <w:i w:val="false"/>
          <w:color w:val="000000"/>
          <w:sz w:val="28"/>
        </w:rPr>
        <w:t>
      18)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қарауды жүзеге асыру;</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7" w:id="80"/>
    <w:p>
      <w:pPr>
        <w:spacing w:after="0"/>
        <w:ind w:left="0"/>
        <w:jc w:val="both"/>
      </w:pPr>
      <w:r>
        <w:rPr>
          <w:rFonts w:ascii="Times New Roman"/>
          <w:b w:val="false"/>
          <w:i w:val="false"/>
          <w:color w:val="000000"/>
          <w:sz w:val="28"/>
        </w:rPr>
        <w:t>
      21) жалпымемлекеттік статистикалық байқаулар мен ұлттық санақтар өткізу кезінде адамдарды интервьюерлер ретінде тарту;</w:t>
      </w:r>
    </w:p>
    <w:bookmarkEnd w:id="80"/>
    <w:bookmarkStart w:name="z78" w:id="81"/>
    <w:p>
      <w:pPr>
        <w:spacing w:after="0"/>
        <w:ind w:left="0"/>
        <w:jc w:val="both"/>
      </w:pPr>
      <w:r>
        <w:rPr>
          <w:rFonts w:ascii="Times New Roman"/>
          <w:b w:val="false"/>
          <w:i w:val="false"/>
          <w:color w:val="000000"/>
          <w:sz w:val="28"/>
        </w:rPr>
        <w:t>
      22) тиісті мемлекеттік органдармен, комиссиялармен, санақ персоналымен бірлесіп тұрғындар арасында ұлттық санақтар өткізудің мақсаттары мен тәртібі туралы жаппай түсіндіру жұмыстарын жүргізу;</w:t>
      </w:r>
    </w:p>
    <w:bookmarkEnd w:id="81"/>
    <w:bookmarkStart w:name="z79" w:id="82"/>
    <w:p>
      <w:pPr>
        <w:spacing w:after="0"/>
        <w:ind w:left="0"/>
        <w:jc w:val="both"/>
      </w:pPr>
      <w:r>
        <w:rPr>
          <w:rFonts w:ascii="Times New Roman"/>
          <w:b w:val="false"/>
          <w:i w:val="false"/>
          <w:color w:val="000000"/>
          <w:sz w:val="28"/>
        </w:rPr>
        <w:t>
      23) санақ персоналын іріктеуді және Қазақстан Республикасының заңнамасына сәйкес олармен ұлттық санақтарға қатысуға шарттар жасасуды жүзеге асыру;</w:t>
      </w:r>
    </w:p>
    <w:bookmarkEnd w:id="82"/>
    <w:bookmarkStart w:name="z80" w:id="83"/>
    <w:p>
      <w:pPr>
        <w:spacing w:after="0"/>
        <w:ind w:left="0"/>
        <w:jc w:val="both"/>
      </w:pPr>
      <w:r>
        <w:rPr>
          <w:rFonts w:ascii="Times New Roman"/>
          <w:b w:val="false"/>
          <w:i w:val="false"/>
          <w:color w:val="000000"/>
          <w:sz w:val="28"/>
        </w:rPr>
        <w:t>
      24) санақ парақтарын сынақтан өткізу;</w:t>
      </w:r>
    </w:p>
    <w:bookmarkEnd w:id="83"/>
    <w:bookmarkStart w:name="z81" w:id="84"/>
    <w:p>
      <w:pPr>
        <w:spacing w:after="0"/>
        <w:ind w:left="0"/>
        <w:jc w:val="both"/>
      </w:pPr>
      <w:r>
        <w:rPr>
          <w:rFonts w:ascii="Times New Roman"/>
          <w:b w:val="false"/>
          <w:i w:val="false"/>
          <w:color w:val="000000"/>
          <w:sz w:val="28"/>
        </w:rPr>
        <w:t>
      25) өз құзыретінің шегінде мемлекеттік органдарға Қазақстан Республикасының заңнамасын бұзатын, мемлекеттік статистика мәселелері бойынша олар қабылдаған актілердің күшін жою немесе өзгерту туралы ұсыныстар енгізу;</w:t>
      </w:r>
    </w:p>
    <w:bookmarkEnd w:id="84"/>
    <w:bookmarkStart w:name="z82" w:id="85"/>
    <w:p>
      <w:pPr>
        <w:spacing w:after="0"/>
        <w:ind w:left="0"/>
        <w:jc w:val="both"/>
      </w:pPr>
      <w:r>
        <w:rPr>
          <w:rFonts w:ascii="Times New Roman"/>
          <w:b w:val="false"/>
          <w:i w:val="false"/>
          <w:color w:val="000000"/>
          <w:sz w:val="28"/>
        </w:rPr>
        <w:t>
      26) Департаменттің құзыретіне кіретін мәселелер бойынша заңды және жеке тұлғаларға консультациялық көмек көрсетуді ұйымдастыру;</w:t>
      </w:r>
    </w:p>
    <w:bookmarkEnd w:id="85"/>
    <w:bookmarkStart w:name="z83" w:id="86"/>
    <w:p>
      <w:pPr>
        <w:spacing w:after="0"/>
        <w:ind w:left="0"/>
        <w:jc w:val="both"/>
      </w:pPr>
      <w:r>
        <w:rPr>
          <w:rFonts w:ascii="Times New Roman"/>
          <w:b w:val="false"/>
          <w:i w:val="false"/>
          <w:color w:val="000000"/>
          <w:sz w:val="28"/>
        </w:rPr>
        <w:t>
      27) мемлекеттік статистика мәселелері бойынша білімді насихаттау;</w:t>
      </w:r>
    </w:p>
    <w:bookmarkEnd w:id="86"/>
    <w:bookmarkStart w:name="z84" w:id="87"/>
    <w:p>
      <w:pPr>
        <w:spacing w:after="0"/>
        <w:ind w:left="0"/>
        <w:jc w:val="both"/>
      </w:pPr>
      <w:r>
        <w:rPr>
          <w:rFonts w:ascii="Times New Roman"/>
          <w:b w:val="false"/>
          <w:i w:val="false"/>
          <w:color w:val="000000"/>
          <w:sz w:val="28"/>
        </w:rPr>
        <w:t>
      28) бухгалтерлік есепті жүргізу және қаржылық есептілікті қалыптастыру;</w:t>
      </w:r>
    </w:p>
    <w:bookmarkEnd w:id="87"/>
    <w:bookmarkStart w:name="z85" w:id="88"/>
    <w:p>
      <w:pPr>
        <w:spacing w:after="0"/>
        <w:ind w:left="0"/>
        <w:jc w:val="both"/>
      </w:pPr>
      <w:r>
        <w:rPr>
          <w:rFonts w:ascii="Times New Roman"/>
          <w:b w:val="false"/>
          <w:i w:val="false"/>
          <w:color w:val="000000"/>
          <w:sz w:val="28"/>
        </w:rPr>
        <w:t xml:space="preserve">
      29) ақпараттық-коммуникациялық инфрақұрылым объектілерін дамыту, ұлттық санақтарды жүргізуге арналған оқыту бағдарламаларын дайындау бойынша жұмыстарды ұйымдастыру, сондай-ақ санақ персоналына арналған оқыту семинарларын өткізуді ұйымдастыру; </w:t>
      </w:r>
    </w:p>
    <w:bookmarkEnd w:id="88"/>
    <w:bookmarkStart w:name="z86" w:id="89"/>
    <w:p>
      <w:pPr>
        <w:spacing w:after="0"/>
        <w:ind w:left="0"/>
        <w:jc w:val="both"/>
      </w:pPr>
      <w:r>
        <w:rPr>
          <w:rFonts w:ascii="Times New Roman"/>
          <w:b w:val="false"/>
          <w:i w:val="false"/>
          <w:color w:val="000000"/>
          <w:sz w:val="28"/>
        </w:rPr>
        <w:t>
      30) Ұлттық статистика бюросымен келісу бойынша Қазақстан Республикасының заңнамасына сәйкес сот шешімдеріне апелляциялық шағымдар беру;</w:t>
      </w:r>
    </w:p>
    <w:bookmarkEnd w:id="89"/>
    <w:bookmarkStart w:name="z87" w:id="90"/>
    <w:p>
      <w:pPr>
        <w:spacing w:after="0"/>
        <w:ind w:left="0"/>
        <w:jc w:val="both"/>
      </w:pPr>
      <w:r>
        <w:rPr>
          <w:rFonts w:ascii="Times New Roman"/>
          <w:b w:val="false"/>
          <w:i w:val="false"/>
          <w:color w:val="000000"/>
          <w:sz w:val="28"/>
        </w:rPr>
        <w:t>
      31) Ұлттық статистика бюросымен келісу бойынша Қазақстан Республикасының заңнамасына сәйкес заңды күшіне енген сот актілерін даулау туралы өтінішхаттар беру;</w:t>
      </w:r>
    </w:p>
    <w:bookmarkEnd w:id="90"/>
    <w:bookmarkStart w:name="z88" w:id="91"/>
    <w:p>
      <w:pPr>
        <w:spacing w:after="0"/>
        <w:ind w:left="0"/>
        <w:jc w:val="both"/>
      </w:pPr>
      <w:r>
        <w:rPr>
          <w:rFonts w:ascii="Times New Roman"/>
          <w:b w:val="false"/>
          <w:i w:val="false"/>
          <w:color w:val="000000"/>
          <w:sz w:val="28"/>
        </w:rPr>
        <w:t xml:space="preserve">
      32) Ұлттық статистика бюросына Қазақстан Республикасының заңнамасына қайшы келетін нормативтік құқықтық актілер туралы ақпаратты жіберу; </w:t>
      </w:r>
    </w:p>
    <w:bookmarkEnd w:id="91"/>
    <w:bookmarkStart w:name="z89" w:id="92"/>
    <w:p>
      <w:pPr>
        <w:spacing w:after="0"/>
        <w:ind w:left="0"/>
        <w:jc w:val="both"/>
      </w:pPr>
      <w:r>
        <w:rPr>
          <w:rFonts w:ascii="Times New Roman"/>
          <w:b w:val="false"/>
          <w:i w:val="false"/>
          <w:color w:val="000000"/>
          <w:sz w:val="28"/>
        </w:rPr>
        <w:t>
      33) Қазақстан Республикасының заңнамалық актілерінде және Қазақстан Республикасы Президентінің актілерінде көзделген өзге де өкілеттіктерді жүзеге асыру.</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90" w:id="93"/>
    <w:p>
      <w:pPr>
        <w:spacing w:after="0"/>
        <w:ind w:left="0"/>
        <w:jc w:val="both"/>
      </w:pPr>
      <w:r>
        <w:rPr>
          <w:rFonts w:ascii="Times New Roman"/>
          <w:b w:val="false"/>
          <w:i w:val="false"/>
          <w:color w:val="000000"/>
          <w:sz w:val="28"/>
        </w:rPr>
        <w:t>
      15. Функциялары:</w:t>
      </w:r>
    </w:p>
    <w:bookmarkEnd w:id="93"/>
    <w:bookmarkStart w:name="z91" w:id="94"/>
    <w:p>
      <w:pPr>
        <w:spacing w:after="0"/>
        <w:ind w:left="0"/>
        <w:jc w:val="both"/>
      </w:pPr>
      <w:r>
        <w:rPr>
          <w:rFonts w:ascii="Times New Roman"/>
          <w:b w:val="false"/>
          <w:i w:val="false"/>
          <w:color w:val="000000"/>
          <w:sz w:val="28"/>
        </w:rPr>
        <w:t>
      1) мемлекеттік статистика саласындағы мемлекеттік саясатты қалыптастыру және іске асыру бойынша ұсыныстарды тұжырымдау;</w:t>
      </w:r>
    </w:p>
    <w:bookmarkEnd w:id="94"/>
    <w:bookmarkStart w:name="z92" w:id="95"/>
    <w:p>
      <w:pPr>
        <w:spacing w:after="0"/>
        <w:ind w:left="0"/>
        <w:jc w:val="both"/>
      </w:pPr>
      <w:r>
        <w:rPr>
          <w:rFonts w:ascii="Times New Roman"/>
          <w:b w:val="false"/>
          <w:i w:val="false"/>
          <w:color w:val="000000"/>
          <w:sz w:val="28"/>
        </w:rPr>
        <w:t xml:space="preserve">
      2) Ұлттық статистика бюросына статистикалық әдіснаманы қалыптастыру бойынша ұсыныстар енгізу; </w:t>
      </w:r>
    </w:p>
    <w:bookmarkEnd w:id="95"/>
    <w:bookmarkStart w:name="z93" w:id="96"/>
    <w:p>
      <w:pPr>
        <w:spacing w:after="0"/>
        <w:ind w:left="0"/>
        <w:jc w:val="both"/>
      </w:pPr>
      <w:r>
        <w:rPr>
          <w:rFonts w:ascii="Times New Roman"/>
          <w:b w:val="false"/>
          <w:i w:val="false"/>
          <w:color w:val="000000"/>
          <w:sz w:val="28"/>
        </w:rPr>
        <w:t>
      3) жоспарланатын жылдың алдындағы жылдың 1 шілдесіне дейінгі мерзімде күнтізбелік үш жылға арналған статистикалық жұмыстар жоспарын, респонденттердің бастапқы статистикалық деректерді ұсыну графигін, әкімшілік деректерді ұсыну графигін және ресми статистикалық ақпаратты тарату графигін қалыптастыру кезінде Ұлттық статистика бюросына ұсыныстар енгізу;</w:t>
      </w:r>
    </w:p>
    <w:bookmarkEnd w:id="96"/>
    <w:bookmarkStart w:name="z94" w:id="97"/>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байқауларды жүргізу, соның ішінде бағаларды тіркеу;</w:t>
      </w:r>
    </w:p>
    <w:bookmarkEnd w:id="97"/>
    <w:bookmarkStart w:name="z95" w:id="98"/>
    <w:p>
      <w:pPr>
        <w:spacing w:after="0"/>
        <w:ind w:left="0"/>
        <w:jc w:val="both"/>
      </w:pPr>
      <w:r>
        <w:rPr>
          <w:rFonts w:ascii="Times New Roman"/>
          <w:b w:val="false"/>
          <w:i w:val="false"/>
          <w:color w:val="000000"/>
          <w:sz w:val="28"/>
        </w:rPr>
        <w:t>
      5) мынадай статистикалық тіркелімдерді өзектілендіру:</w:t>
      </w:r>
    </w:p>
    <w:bookmarkEnd w:id="98"/>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w:t>
      </w:r>
    </w:p>
    <w:p>
      <w:pPr>
        <w:spacing w:after="0"/>
        <w:ind w:left="0"/>
        <w:jc w:val="both"/>
      </w:pPr>
      <w:r>
        <w:rPr>
          <w:rFonts w:ascii="Times New Roman"/>
          <w:b w:val="false"/>
          <w:i w:val="false"/>
          <w:color w:val="000000"/>
          <w:sz w:val="28"/>
        </w:rPr>
        <w:t>
      2) Қазақстан Республикасында ауыл шаруашылығы өнімін өндіретін субъектілер жөнінде ақпаратты қамтитын ауыл шаруашылығы статистикалық тіркелімі;</w:t>
      </w:r>
    </w:p>
    <w:p>
      <w:pPr>
        <w:spacing w:after="0"/>
        <w:ind w:left="0"/>
        <w:jc w:val="both"/>
      </w:pPr>
      <w:r>
        <w:rPr>
          <w:rFonts w:ascii="Times New Roman"/>
          <w:b w:val="false"/>
          <w:i w:val="false"/>
          <w:color w:val="000000"/>
          <w:sz w:val="28"/>
        </w:rPr>
        <w:t>
      3) Қазақстан Республикасының барлық меншік нысанындағы тұрғын үйлері туралы ақпаратты қамтитын тұрғын үй қорының статистикалық тіркелімі;</w:t>
      </w:r>
    </w:p>
    <w:bookmarkStart w:name="z99" w:id="99"/>
    <w:p>
      <w:pPr>
        <w:spacing w:after="0"/>
        <w:ind w:left="0"/>
        <w:jc w:val="both"/>
      </w:pPr>
      <w:r>
        <w:rPr>
          <w:rFonts w:ascii="Times New Roman"/>
          <w:b w:val="false"/>
          <w:i w:val="false"/>
          <w:color w:val="000000"/>
          <w:sz w:val="28"/>
        </w:rPr>
        <w:t>
      6) облыстың және оның қалаларының, аудандарының әлеуметтік-экономикалық жағдайы туралы ақпараттық статистикалық дерекқорлардың жинақталуын, жүргізілуін және жаңартылуын қамтамасыз ету;</w:t>
      </w:r>
    </w:p>
    <w:bookmarkEnd w:id="99"/>
    <w:bookmarkStart w:name="z100" w:id="100"/>
    <w:p>
      <w:pPr>
        <w:spacing w:after="0"/>
        <w:ind w:left="0"/>
        <w:jc w:val="both"/>
      </w:pPr>
      <w:r>
        <w:rPr>
          <w:rFonts w:ascii="Times New Roman"/>
          <w:b w:val="false"/>
          <w:i w:val="false"/>
          <w:color w:val="000000"/>
          <w:sz w:val="28"/>
        </w:rPr>
        <w:t>
      7) мемлекеттік статистика саласындағы мемлекеттік бақылауды жүзеге асыру;</w:t>
      </w:r>
    </w:p>
    <w:bookmarkEnd w:id="100"/>
    <w:bookmarkStart w:name="z2556" w:id="101"/>
    <w:p>
      <w:pPr>
        <w:spacing w:after="0"/>
        <w:ind w:left="0"/>
        <w:jc w:val="both"/>
      </w:pPr>
      <w:r>
        <w:rPr>
          <w:rFonts w:ascii="Times New Roman"/>
          <w:b w:val="false"/>
          <w:i w:val="false"/>
          <w:color w:val="000000"/>
          <w:sz w:val="28"/>
        </w:rPr>
        <w:t>
      7-1) әкімшілік дереккөздерге қатысты мерзімдік тексерулер жүргізудің жартыжылдық жоспарларына енгізу үшін әкімшілік дереккөздердің жартыжылдық тізімдерін қалыптастыру;</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2" w:id="102"/>
    <w:p>
      <w:pPr>
        <w:spacing w:after="0"/>
        <w:ind w:left="0"/>
        <w:jc w:val="both"/>
      </w:pPr>
      <w:r>
        <w:rPr>
          <w:rFonts w:ascii="Times New Roman"/>
          <w:b w:val="false"/>
          <w:i w:val="false"/>
          <w:color w:val="000000"/>
          <w:sz w:val="28"/>
        </w:rPr>
        <w:t>
      9) шаруашылық бойынша есепке алу деректерінің анықтығын нақтылауды жүзеге асыру;</w:t>
      </w:r>
    </w:p>
    <w:bookmarkEnd w:id="102"/>
    <w:bookmarkStart w:name="z103" w:id="103"/>
    <w:p>
      <w:pPr>
        <w:spacing w:after="0"/>
        <w:ind w:left="0"/>
        <w:jc w:val="both"/>
      </w:pPr>
      <w:r>
        <w:rPr>
          <w:rFonts w:ascii="Times New Roman"/>
          <w:b w:val="false"/>
          <w:i w:val="false"/>
          <w:color w:val="000000"/>
          <w:sz w:val="28"/>
        </w:rPr>
        <w:t>
      10) құзыреті шегінде Ұлттық статистика бюросы ресми дереккөздерден алған деректерге мониторингті, талдау және салыстыруды жүзеге асыру;</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Стратегиялық жоспарлау және реформалар агенттігі Ұлттық статистика бюросы Басшысының 19.02.2026 </w:t>
      </w:r>
      <w:r>
        <w:rPr>
          <w:rFonts w:ascii="Times New Roman"/>
          <w:b w:val="false"/>
          <w:i w:val="false"/>
          <w:color w:val="000000"/>
          <w:sz w:val="28"/>
        </w:rPr>
        <w:t>№ 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5" w:id="104"/>
    <w:p>
      <w:pPr>
        <w:spacing w:after="0"/>
        <w:ind w:left="0"/>
        <w:jc w:val="both"/>
      </w:pPr>
      <w:r>
        <w:rPr>
          <w:rFonts w:ascii="Times New Roman"/>
          <w:b w:val="false"/>
          <w:i w:val="false"/>
          <w:color w:val="000000"/>
          <w:sz w:val="28"/>
        </w:rPr>
        <w:t>
      12) Қазақстан Республикасының заңнамасында белгіленген тәртіппен мемлекеттік статистика саласындағы әкімшілік құқық бұзушылықтар туралы істер бойынша іс жүргізуді жүзеге асыру;</w:t>
      </w:r>
    </w:p>
    <w:bookmarkEnd w:id="104"/>
    <w:bookmarkStart w:name="z106" w:id="105"/>
    <w:p>
      <w:pPr>
        <w:spacing w:after="0"/>
        <w:ind w:left="0"/>
        <w:jc w:val="both"/>
      </w:pPr>
      <w:r>
        <w:rPr>
          <w:rFonts w:ascii="Times New Roman"/>
          <w:b w:val="false"/>
          <w:i w:val="false"/>
          <w:color w:val="000000"/>
          <w:sz w:val="28"/>
        </w:rPr>
        <w:t>
      13) өз құзыреті шеңберінде әкімшілік құқық бұзушылық туралы іс бойынша қаулыға, әкімшілік құқық бұзушылық туралы іс бойынша іс жүргізуді жүзеге асыратын органның (лауазымды адамның) әрекеттері (әрекетсіздігі) мен шешімдеріне шағымды қарау;</w:t>
      </w:r>
    </w:p>
    <w:bookmarkEnd w:id="105"/>
    <w:bookmarkStart w:name="z107" w:id="106"/>
    <w:p>
      <w:pPr>
        <w:spacing w:after="0"/>
        <w:ind w:left="0"/>
        <w:jc w:val="both"/>
      </w:pPr>
      <w:r>
        <w:rPr>
          <w:rFonts w:ascii="Times New Roman"/>
          <w:b w:val="false"/>
          <w:i w:val="false"/>
          <w:color w:val="000000"/>
          <w:sz w:val="28"/>
        </w:rPr>
        <w:t>
      14) ұлттық санақтар жүргізу жөніндегі іс-шаралар жоспарын іске асыруды қамтамасыз ету;</w:t>
      </w:r>
    </w:p>
    <w:bookmarkEnd w:id="106"/>
    <w:bookmarkStart w:name="z108" w:id="107"/>
    <w:p>
      <w:pPr>
        <w:spacing w:after="0"/>
        <w:ind w:left="0"/>
        <w:jc w:val="both"/>
      </w:pPr>
      <w:r>
        <w:rPr>
          <w:rFonts w:ascii="Times New Roman"/>
          <w:b w:val="false"/>
          <w:i w:val="false"/>
          <w:color w:val="000000"/>
          <w:sz w:val="28"/>
        </w:rPr>
        <w:t>
      15) пилоттық санақ жүргізуге қатысу;</w:t>
      </w:r>
    </w:p>
    <w:bookmarkEnd w:id="107"/>
    <w:bookmarkStart w:name="z109" w:id="108"/>
    <w:p>
      <w:pPr>
        <w:spacing w:after="0"/>
        <w:ind w:left="0"/>
        <w:jc w:val="both"/>
      </w:pPr>
      <w:r>
        <w:rPr>
          <w:rFonts w:ascii="Times New Roman"/>
          <w:b w:val="false"/>
          <w:i w:val="false"/>
          <w:color w:val="000000"/>
          <w:sz w:val="28"/>
        </w:rPr>
        <w:t>
      16) санақ парақтарын әзірлеуге қатысу;</w:t>
      </w:r>
    </w:p>
    <w:bookmarkEnd w:id="108"/>
    <w:bookmarkStart w:name="z110" w:id="109"/>
    <w:p>
      <w:pPr>
        <w:spacing w:after="0"/>
        <w:ind w:left="0"/>
        <w:jc w:val="both"/>
      </w:pPr>
      <w:r>
        <w:rPr>
          <w:rFonts w:ascii="Times New Roman"/>
          <w:b w:val="false"/>
          <w:i w:val="false"/>
          <w:color w:val="000000"/>
          <w:sz w:val="28"/>
        </w:rPr>
        <w:t>
      17) ұлттық санақтарды жүргізу;</w:t>
      </w:r>
    </w:p>
    <w:bookmarkEnd w:id="109"/>
    <w:bookmarkStart w:name="z111" w:id="110"/>
    <w:p>
      <w:pPr>
        <w:spacing w:after="0"/>
        <w:ind w:left="0"/>
        <w:jc w:val="both"/>
      </w:pPr>
      <w:r>
        <w:rPr>
          <w:rFonts w:ascii="Times New Roman"/>
          <w:b w:val="false"/>
          <w:i w:val="false"/>
          <w:color w:val="000000"/>
          <w:sz w:val="28"/>
        </w:rPr>
        <w:t>
      18) Қазақстан Республикасының заңнамасында белгіленген тәртіппен ұлттық санақтарды жүргізу кезінде жергілікті атқарушы органдардың қызметін үйлестіру;</w:t>
      </w:r>
    </w:p>
    <w:bookmarkEnd w:id="110"/>
    <w:bookmarkStart w:name="z112" w:id="111"/>
    <w:p>
      <w:pPr>
        <w:spacing w:after="0"/>
        <w:ind w:left="0"/>
        <w:jc w:val="both"/>
      </w:pPr>
      <w:r>
        <w:rPr>
          <w:rFonts w:ascii="Times New Roman"/>
          <w:b w:val="false"/>
          <w:i w:val="false"/>
          <w:color w:val="000000"/>
          <w:sz w:val="28"/>
        </w:rPr>
        <w:t>
      19) Ұлттық статистика бюросының ақпараттық-статистикалық жүйелерін, дерекқорларын және олардың платформаларын, статистикалық тіркелімдерді, интернет-ресурсын қалыптастыруды және жаңартып отыруды қамтамасыз етуге қатысу;</w:t>
      </w:r>
    </w:p>
    <w:bookmarkEnd w:id="111"/>
    <w:bookmarkStart w:name="z113" w:id="112"/>
    <w:p>
      <w:pPr>
        <w:spacing w:after="0"/>
        <w:ind w:left="0"/>
        <w:jc w:val="both"/>
      </w:pPr>
      <w:r>
        <w:rPr>
          <w:rFonts w:ascii="Times New Roman"/>
          <w:b w:val="false"/>
          <w:i w:val="false"/>
          <w:color w:val="000000"/>
          <w:sz w:val="28"/>
        </w:rPr>
        <w:t>
      20) ресми статистикалық ақпаратты тарату графигінде көзделмеген статистикалық және талдамалық ақпаратты қалыптастыруды қамтамасыз етуге қатысу;</w:t>
      </w:r>
    </w:p>
    <w:bookmarkEnd w:id="112"/>
    <w:bookmarkStart w:name="z114" w:id="113"/>
    <w:p>
      <w:pPr>
        <w:spacing w:after="0"/>
        <w:ind w:left="0"/>
        <w:jc w:val="both"/>
      </w:pPr>
      <w:r>
        <w:rPr>
          <w:rFonts w:ascii="Times New Roman"/>
          <w:b w:val="false"/>
          <w:i w:val="false"/>
          <w:color w:val="000000"/>
          <w:sz w:val="28"/>
        </w:rPr>
        <w:t>
      21) ұлттық санақтарға дайындық және оны жүргізу жөніндегі бөлімдердің штат кестесін және құрылымын әзірлеуге қатысу;"</w:t>
      </w:r>
    </w:p>
    <w:bookmarkEnd w:id="113"/>
    <w:p>
      <w:pPr>
        <w:spacing w:after="0"/>
        <w:ind w:left="0"/>
        <w:jc w:val="both"/>
      </w:pPr>
      <w:r>
        <w:rPr>
          <w:rFonts w:ascii="Times New Roman"/>
          <w:b w:val="false"/>
          <w:i w:val="false"/>
          <w:color w:val="000000"/>
          <w:sz w:val="28"/>
        </w:rPr>
        <w:t>
      21-1) ұлттық санақтарға дайындық және оны жүргізу жөніндегі бөлімнің ережесін және осы бөлімнің жұмыскерлерінің үлгілік лауазымдық нұсқаулықтарын бекіту;</w:t>
      </w:r>
    </w:p>
    <w:bookmarkStart w:name="z115" w:id="114"/>
    <w:p>
      <w:pPr>
        <w:spacing w:after="0"/>
        <w:ind w:left="0"/>
        <w:jc w:val="both"/>
      </w:pPr>
      <w:r>
        <w:rPr>
          <w:rFonts w:ascii="Times New Roman"/>
          <w:b w:val="false"/>
          <w:i w:val="false"/>
          <w:color w:val="000000"/>
          <w:sz w:val="28"/>
        </w:rPr>
        <w:t>
      22) статистикалық жарияланымдарды қалыптастыруды және статистикалық ақпаратты тарату графигіне сәйкес таратылуға жататын ресми статистикалық ақпаратты таратуды қамтамасыз ету;</w:t>
      </w:r>
    </w:p>
    <w:bookmarkEnd w:id="114"/>
    <w:bookmarkStart w:name="z116" w:id="115"/>
    <w:p>
      <w:pPr>
        <w:spacing w:after="0"/>
        <w:ind w:left="0"/>
        <w:jc w:val="both"/>
      </w:pPr>
      <w:r>
        <w:rPr>
          <w:rFonts w:ascii="Times New Roman"/>
          <w:b w:val="false"/>
          <w:i w:val="false"/>
          <w:color w:val="000000"/>
          <w:sz w:val="28"/>
        </w:rPr>
        <w:t>
      23) ұлттық санақтарды жүргізу жөніндегі ұйымдастыру жоспарларын әзірлеу, бекіту және Ұлттық статистика бюросымен келісу;</w:t>
      </w:r>
    </w:p>
    <w:bookmarkEnd w:id="115"/>
    <w:bookmarkStart w:name="z117" w:id="116"/>
    <w:p>
      <w:pPr>
        <w:spacing w:after="0"/>
        <w:ind w:left="0"/>
        <w:jc w:val="both"/>
      </w:pPr>
      <w:r>
        <w:rPr>
          <w:rFonts w:ascii="Times New Roman"/>
          <w:b w:val="false"/>
          <w:i w:val="false"/>
          <w:color w:val="000000"/>
          <w:sz w:val="28"/>
        </w:rPr>
        <w:t>
      24) өз құзыретінің шегінде Қазақстан Республикасының заңдарының және өзге де нормативтік құқықтық актілерінің сақталуын қамтамасыз ету;</w:t>
      </w:r>
    </w:p>
    <w:bookmarkEnd w:id="116"/>
    <w:bookmarkStart w:name="z118" w:id="117"/>
    <w:p>
      <w:pPr>
        <w:spacing w:after="0"/>
        <w:ind w:left="0"/>
        <w:jc w:val="both"/>
      </w:pPr>
      <w:r>
        <w:rPr>
          <w:rFonts w:ascii="Times New Roman"/>
          <w:b w:val="false"/>
          <w:i w:val="false"/>
          <w:color w:val="000000"/>
          <w:sz w:val="28"/>
        </w:rPr>
        <w:t>
      25) Ұлттық статистика бюросымен келісу бойынша Департаменттің мүлкін есептен шығару;</w:t>
      </w:r>
    </w:p>
    <w:bookmarkEnd w:id="117"/>
    <w:bookmarkStart w:name="z2256" w:id="118"/>
    <w:p>
      <w:pPr>
        <w:spacing w:after="0"/>
        <w:ind w:left="0"/>
        <w:jc w:val="both"/>
      </w:pPr>
      <w:r>
        <w:rPr>
          <w:rFonts w:ascii="Times New Roman"/>
          <w:b w:val="false"/>
          <w:i w:val="false"/>
          <w:color w:val="000000"/>
          <w:sz w:val="28"/>
        </w:rPr>
        <w:t>
      25-1) арыз иелері көтеретін жүйелі проблемаларға талдау жүргізу және оларды анықтау;</w:t>
      </w:r>
    </w:p>
    <w:bookmarkEnd w:id="118"/>
    <w:bookmarkStart w:name="z119" w:id="119"/>
    <w:p>
      <w:pPr>
        <w:spacing w:after="0"/>
        <w:ind w:left="0"/>
        <w:jc w:val="both"/>
      </w:pPr>
      <w:r>
        <w:rPr>
          <w:rFonts w:ascii="Times New Roman"/>
          <w:b w:val="false"/>
          <w:i w:val="false"/>
          <w:color w:val="000000"/>
          <w:sz w:val="28"/>
        </w:rPr>
        <w:t>
      26) Қазақстан Республикасының заңнамасында көзделген өзге де функцияларды жүзеге асыру.</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Стратегиялық жоспарлау және реформалар агенттігі Ұлттық статистика бюросы Басшысының м.а. 03.03.2023 </w:t>
      </w:r>
      <w:r>
        <w:rPr>
          <w:rFonts w:ascii="Times New Roman"/>
          <w:b w:val="false"/>
          <w:i w:val="false"/>
          <w:color w:val="ff0000"/>
          <w:sz w:val="28"/>
        </w:rPr>
        <w:t>№ 46</w:t>
      </w:r>
      <w:r>
        <w:rPr>
          <w:rFonts w:ascii="Times New Roman"/>
          <w:b w:val="false"/>
          <w:i w:val="false"/>
          <w:color w:val="ff0000"/>
          <w:sz w:val="28"/>
        </w:rPr>
        <w:t xml:space="preserve">;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10.02.2025 </w:t>
      </w:r>
      <w:r>
        <w:rPr>
          <w:rFonts w:ascii="Times New Roman"/>
          <w:b w:val="false"/>
          <w:i w:val="false"/>
          <w:color w:val="000000"/>
          <w:sz w:val="28"/>
        </w:rPr>
        <w:t>№ 40</w:t>
      </w:r>
      <w:r>
        <w:rPr>
          <w:rFonts w:ascii="Times New Roman"/>
          <w:b w:val="false"/>
          <w:i w:val="false"/>
          <w:color w:val="ff0000"/>
          <w:sz w:val="28"/>
        </w:rPr>
        <w:t xml:space="preserve">; 19.02.2026 </w:t>
      </w:r>
      <w:r>
        <w:rPr>
          <w:rFonts w:ascii="Times New Roman"/>
          <w:b w:val="false"/>
          <w:i w:val="false"/>
          <w:color w:val="000000"/>
          <w:sz w:val="28"/>
        </w:rPr>
        <w:t>№ 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20" w:id="120"/>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20"/>
    <w:bookmarkStart w:name="z121" w:id="121"/>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121"/>
    <w:bookmarkStart w:name="z122" w:id="122"/>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22"/>
    <w:bookmarkStart w:name="z123" w:id="123"/>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23"/>
    <w:bookmarkStart w:name="z124" w:id="124"/>
    <w:p>
      <w:pPr>
        <w:spacing w:after="0"/>
        <w:ind w:left="0"/>
        <w:jc w:val="both"/>
      </w:pPr>
      <w:r>
        <w:rPr>
          <w:rFonts w:ascii="Times New Roman"/>
          <w:b w:val="false"/>
          <w:i w:val="false"/>
          <w:color w:val="000000"/>
          <w:sz w:val="28"/>
        </w:rPr>
        <w:t>
      19. Департамент басшысының өкілеттігі:</w:t>
      </w:r>
    </w:p>
    <w:bookmarkEnd w:id="124"/>
    <w:bookmarkStart w:name="z125" w:id="125"/>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 етуді жүзеге асырады;</w:t>
      </w:r>
    </w:p>
    <w:bookmarkEnd w:id="125"/>
    <w:bookmarkStart w:name="z126" w:id="126"/>
    <w:p>
      <w:pPr>
        <w:spacing w:after="0"/>
        <w:ind w:left="0"/>
        <w:jc w:val="both"/>
      </w:pPr>
      <w:r>
        <w:rPr>
          <w:rFonts w:ascii="Times New Roman"/>
          <w:b w:val="false"/>
          <w:i w:val="false"/>
          <w:color w:val="000000"/>
          <w:sz w:val="28"/>
        </w:rPr>
        <w:t>
      2) Ұлттық статистика бюросына өз орынбасарларының өкілеттіктері бойынша ұсынысты бекіту үшін енгізеді;</w:t>
      </w:r>
    </w:p>
    <w:bookmarkEnd w:id="126"/>
    <w:bookmarkStart w:name="z127" w:id="127"/>
    <w:p>
      <w:pPr>
        <w:spacing w:after="0"/>
        <w:ind w:left="0"/>
        <w:jc w:val="both"/>
      </w:pPr>
      <w:r>
        <w:rPr>
          <w:rFonts w:ascii="Times New Roman"/>
          <w:b w:val="false"/>
          <w:i w:val="false"/>
          <w:color w:val="000000"/>
          <w:sz w:val="28"/>
        </w:rPr>
        <w:t>
      3) Ұлттық статистика бюросы әзірлейтін құқықтық актілерге құзыреті шегінде ұсыныстар енгізеді;</w:t>
      </w:r>
    </w:p>
    <w:bookmarkEnd w:id="127"/>
    <w:bookmarkStart w:name="z128" w:id="128"/>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тұлғаларға жатқызылған қызметкерлерді (жұмыскерлерді) қоспағанда, Департаменттің қызметкерлерін (жұмыскерлерін) лауазымға тағайындайды және лауазымнан босатады;</w:t>
      </w:r>
    </w:p>
    <w:bookmarkEnd w:id="128"/>
    <w:bookmarkStart w:name="z129" w:id="129"/>
    <w:p>
      <w:pPr>
        <w:spacing w:after="0"/>
        <w:ind w:left="0"/>
        <w:jc w:val="both"/>
      </w:pPr>
      <w:r>
        <w:rPr>
          <w:rFonts w:ascii="Times New Roman"/>
          <w:b w:val="false"/>
          <w:i w:val="false"/>
          <w:color w:val="000000"/>
          <w:sz w:val="28"/>
        </w:rPr>
        <w:t>
      5) еңбек қатынастары мәселелері өзінің құзыретіне жатқызылған Департаменттің қызметкерлерін (жұмыскерлерін) іссапарға жіберу, демалыстар беру, материалдық көмек көрсету, даярлау (қайта даярлау), біліктілігін арттыру, үстемеақы төлеу мәселелерін шешеді;</w:t>
      </w:r>
    </w:p>
    <w:bookmarkEnd w:id="129"/>
    <w:bookmarkStart w:name="z130" w:id="130"/>
    <w:p>
      <w:pPr>
        <w:spacing w:after="0"/>
        <w:ind w:left="0"/>
        <w:jc w:val="both"/>
      </w:pPr>
      <w:r>
        <w:rPr>
          <w:rFonts w:ascii="Times New Roman"/>
          <w:b w:val="false"/>
          <w:i w:val="false"/>
          <w:color w:val="000000"/>
          <w:sz w:val="28"/>
        </w:rPr>
        <w:t>
      6) өзін өңір шегінде іссапарға жіберу, ал өзінің орынбасарларын өңірдің шегінде және шегінен тыс жерге іссапарға жіберу мәселелерін шешеді;</w:t>
      </w:r>
    </w:p>
    <w:bookmarkEnd w:id="130"/>
    <w:bookmarkStart w:name="z131" w:id="131"/>
    <w:p>
      <w:pPr>
        <w:spacing w:after="0"/>
        <w:ind w:left="0"/>
        <w:jc w:val="both"/>
      </w:pPr>
      <w:r>
        <w:rPr>
          <w:rFonts w:ascii="Times New Roman"/>
          <w:b w:val="false"/>
          <w:i w:val="false"/>
          <w:color w:val="000000"/>
          <w:sz w:val="28"/>
        </w:rPr>
        <w:t xml:space="preserve">
      7) еңбек қатынастары мәселелері өзінің құзыретіне жатқызылған Департаменттің қызметкерлеріне (жұмыскерлеріне) Қазақстан Республикасының заңнамасында белгіленген тәртіппен тәртіптік жазалар қолданады және көтермелеу шараларын қабылдайды; </w:t>
      </w:r>
    </w:p>
    <w:bookmarkEnd w:id="131"/>
    <w:bookmarkStart w:name="z132" w:id="132"/>
    <w:p>
      <w:pPr>
        <w:spacing w:after="0"/>
        <w:ind w:left="0"/>
        <w:jc w:val="both"/>
      </w:pPr>
      <w:r>
        <w:rPr>
          <w:rFonts w:ascii="Times New Roman"/>
          <w:b w:val="false"/>
          <w:i w:val="false"/>
          <w:color w:val="000000"/>
          <w:sz w:val="28"/>
        </w:rPr>
        <w:t>
      8) өз құзыретінің шегінде Департаменттің қызметкерлерінің (жұмыскерлерінің) орындауы үшін міндетті құқықтық актілер шығарады және нұсқаулар береді;</w:t>
      </w:r>
    </w:p>
    <w:bookmarkEnd w:id="132"/>
    <w:bookmarkStart w:name="z133" w:id="133"/>
    <w:p>
      <w:pPr>
        <w:spacing w:after="0"/>
        <w:ind w:left="0"/>
        <w:jc w:val="both"/>
      </w:pPr>
      <w:r>
        <w:rPr>
          <w:rFonts w:ascii="Times New Roman"/>
          <w:b w:val="false"/>
          <w:i w:val="false"/>
          <w:color w:val="000000"/>
          <w:sz w:val="28"/>
        </w:rPr>
        <w:t>
      9) Қазақстан Республикасының заңнамасына сәйкес мемлекеттік органдармен және өзге де ұйымдармен қарым-қатынаста Департаменттің атынан өкілдік етеді;</w:t>
      </w:r>
    </w:p>
    <w:bookmarkEnd w:id="133"/>
    <w:bookmarkStart w:name="z134" w:id="134"/>
    <w:p>
      <w:pPr>
        <w:spacing w:after="0"/>
        <w:ind w:left="0"/>
        <w:jc w:val="both"/>
      </w:pPr>
      <w:r>
        <w:rPr>
          <w:rFonts w:ascii="Times New Roman"/>
          <w:b w:val="false"/>
          <w:i w:val="false"/>
          <w:color w:val="000000"/>
          <w:sz w:val="28"/>
        </w:rPr>
        <w:t>
      10) Департаменттің құрылымдық бөлімшелерінің ережелерін және қызметкерлерінің (жұмыскерлерінің) лауазымдық нұсқаулықтарын бекітеді;</w:t>
      </w:r>
    </w:p>
    <w:bookmarkEnd w:id="134"/>
    <w:bookmarkStart w:name="z135" w:id="135"/>
    <w:p>
      <w:pPr>
        <w:spacing w:after="0"/>
        <w:ind w:left="0"/>
        <w:jc w:val="both"/>
      </w:pPr>
      <w:r>
        <w:rPr>
          <w:rFonts w:ascii="Times New Roman"/>
          <w:b w:val="false"/>
          <w:i w:val="false"/>
          <w:color w:val="000000"/>
          <w:sz w:val="28"/>
        </w:rPr>
        <w:t>
      11) Департаментте сыбайлас жемқорлыққа қарсы бағытталған шаралар қабылдайды;</w:t>
      </w:r>
    </w:p>
    <w:bookmarkEnd w:id="135"/>
    <w:bookmarkStart w:name="z136" w:id="136"/>
    <w:p>
      <w:pPr>
        <w:spacing w:after="0"/>
        <w:ind w:left="0"/>
        <w:jc w:val="both"/>
      </w:pPr>
      <w:r>
        <w:rPr>
          <w:rFonts w:ascii="Times New Roman"/>
          <w:b w:val="false"/>
          <w:i w:val="false"/>
          <w:color w:val="000000"/>
          <w:sz w:val="28"/>
        </w:rPr>
        <w:t>
      12) Департаменттің ақпараттық-талдамалық, ұйымдастырушылық, материалдық-техникалық және қаржылық қамтамасыз етілуін ұйымдастырады;</w:t>
      </w:r>
    </w:p>
    <w:bookmarkEnd w:id="136"/>
    <w:bookmarkStart w:name="z137" w:id="137"/>
    <w:p>
      <w:pPr>
        <w:spacing w:after="0"/>
        <w:ind w:left="0"/>
        <w:jc w:val="both"/>
      </w:pPr>
      <w:r>
        <w:rPr>
          <w:rFonts w:ascii="Times New Roman"/>
          <w:b w:val="false"/>
          <w:i w:val="false"/>
          <w:color w:val="000000"/>
          <w:sz w:val="28"/>
        </w:rPr>
        <w:t>
      13) Ұлттық статистика бюросына Департаменттің қызметкерлерін мемлекеттік және ведомстволық наградамен наградтау туралы ұсыныстар енгізеді;</w:t>
      </w:r>
    </w:p>
    <w:bookmarkEnd w:id="137"/>
    <w:bookmarkStart w:name="z138" w:id="138"/>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138"/>
    <w:bookmarkStart w:name="z139" w:id="139"/>
    <w:p>
      <w:pPr>
        <w:spacing w:after="0"/>
        <w:ind w:left="0"/>
        <w:jc w:val="both"/>
      </w:pPr>
      <w:r>
        <w:rPr>
          <w:rFonts w:ascii="Times New Roman"/>
          <w:b w:val="false"/>
          <w:i w:val="false"/>
          <w:color w:val="000000"/>
          <w:sz w:val="28"/>
        </w:rPr>
        <w:t>
      Департамент басшысы болмаған кезде оның өкілеттіктерін Қазақстан Республикасының қолданыстағы заңнамасына сәйкес оны алмастыратын тұлға орындайды.</w:t>
      </w:r>
    </w:p>
    <w:bookmarkEnd w:id="139"/>
    <w:bookmarkStart w:name="z140" w:id="140"/>
    <w:p>
      <w:pPr>
        <w:spacing w:after="0"/>
        <w:ind w:left="0"/>
        <w:jc w:val="both"/>
      </w:pPr>
      <w:r>
        <w:rPr>
          <w:rFonts w:ascii="Times New Roman"/>
          <w:b w:val="false"/>
          <w:i w:val="false"/>
          <w:color w:val="000000"/>
          <w:sz w:val="28"/>
        </w:rPr>
        <w:t>
      20. Басшы өз орынбасарларының өкілеттіктерін Қазақстан Республикасының қолданыстағы заңнамасына сәйкес белгілейді.</w:t>
      </w:r>
    </w:p>
    <w:bookmarkEnd w:id="140"/>
    <w:bookmarkStart w:name="z141" w:id="141"/>
    <w:p>
      <w:pPr>
        <w:spacing w:after="0"/>
        <w:ind w:left="0"/>
        <w:jc w:val="left"/>
      </w:pPr>
      <w:r>
        <w:rPr>
          <w:rFonts w:ascii="Times New Roman"/>
          <w:b/>
          <w:i w:val="false"/>
          <w:color w:val="000000"/>
        </w:rPr>
        <w:t xml:space="preserve"> 4-тарау. Департаменттің мүлкі</w:t>
      </w:r>
    </w:p>
    <w:bookmarkEnd w:id="141"/>
    <w:bookmarkStart w:name="z142" w:id="142"/>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42"/>
    <w:bookmarkStart w:name="z143" w:id="143"/>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43"/>
    <w:bookmarkStart w:name="z144" w:id="144"/>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44"/>
    <w:bookmarkStart w:name="z145" w:id="145"/>
    <w:p>
      <w:pPr>
        <w:spacing w:after="0"/>
        <w:ind w:left="0"/>
        <w:jc w:val="left"/>
      </w:pPr>
      <w:r>
        <w:rPr>
          <w:rFonts w:ascii="Times New Roman"/>
          <w:b/>
          <w:i w:val="false"/>
          <w:color w:val="000000"/>
        </w:rPr>
        <w:t xml:space="preserve"> 5-тарау. Департаментті қайта ұйымдастыру және тарату</w:t>
      </w:r>
    </w:p>
    <w:bookmarkEnd w:id="145"/>
    <w:bookmarkStart w:name="z146" w:id="14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 xml:space="preserve">статистика бюросы </w:t>
            </w:r>
            <w:r>
              <w:br/>
            </w:r>
            <w:r>
              <w:rPr>
                <w:rFonts w:ascii="Times New Roman"/>
                <w:b w:val="false"/>
                <w:i w:val="false"/>
                <w:color w:val="000000"/>
                <w:sz w:val="20"/>
              </w:rPr>
              <w:t>басшысының</w:t>
            </w:r>
            <w:r>
              <w:br/>
            </w:r>
            <w:r>
              <w:rPr>
                <w:rFonts w:ascii="Times New Roman"/>
                <w:b w:val="false"/>
                <w:i w:val="false"/>
                <w:color w:val="000000"/>
                <w:sz w:val="20"/>
              </w:rPr>
              <w:t>2022 жылғы "__" __________</w:t>
            </w:r>
            <w:r>
              <w:br/>
            </w:r>
            <w:r>
              <w:rPr>
                <w:rFonts w:ascii="Times New Roman"/>
                <w:b w:val="false"/>
                <w:i w:val="false"/>
                <w:color w:val="000000"/>
                <w:sz w:val="20"/>
              </w:rPr>
              <w:t>№ __ бұйрығына</w:t>
            </w:r>
            <w:r>
              <w:br/>
            </w:r>
            <w:r>
              <w:rPr>
                <w:rFonts w:ascii="Times New Roman"/>
                <w:b w:val="false"/>
                <w:i w:val="false"/>
                <w:color w:val="000000"/>
                <w:sz w:val="20"/>
              </w:rPr>
              <w:t>2-қосымша</w:t>
            </w:r>
          </w:p>
        </w:tc>
      </w:tr>
    </w:tbl>
    <w:bookmarkStart w:name="z148" w:id="147"/>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Ақмола облысы бойынша департаменті туралы ереже</w:t>
      </w:r>
    </w:p>
    <w:bookmarkEnd w:id="147"/>
    <w:bookmarkStart w:name="z149" w:id="148"/>
    <w:p>
      <w:pPr>
        <w:spacing w:after="0"/>
        <w:ind w:left="0"/>
        <w:jc w:val="left"/>
      </w:pPr>
      <w:r>
        <w:rPr>
          <w:rFonts w:ascii="Times New Roman"/>
          <w:b/>
          <w:i w:val="false"/>
          <w:color w:val="000000"/>
        </w:rPr>
        <w:t xml:space="preserve"> 1-тарау. Жалпы ережелер</w:t>
      </w:r>
    </w:p>
    <w:bookmarkEnd w:id="148"/>
    <w:bookmarkStart w:name="z150" w:id="149"/>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Ақмола облысы бойынша департаменті (бұдан әрі – Департамент) Қазақстан Республикасының Стратегиялық жоспарлау және реформалар агенттігі Ұлттық статистика бюросының (бұдан әрі – Ұлттық статистика бюросы) Департаменттің құзыреті шегінде мемлекеттік статистикалық қызмет мәселелері бойынша іске асыру функцияларын және Қазақстан Республикасының заңнамасына сәйкес өзге де функцияларды жүзеге асыратын аумақтық бөлімшесі болып табылады.</w:t>
      </w:r>
    </w:p>
    <w:bookmarkEnd w:id="149"/>
    <w:bookmarkStart w:name="z151" w:id="15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150"/>
    <w:bookmarkStart w:name="z152" w:id="151"/>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51"/>
    <w:bookmarkStart w:name="z153" w:id="152"/>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52"/>
    <w:bookmarkStart w:name="z154" w:id="153"/>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153"/>
    <w:bookmarkStart w:name="z155" w:id="154"/>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54"/>
    <w:bookmarkStart w:name="z156" w:id="155"/>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155"/>
    <w:bookmarkStart w:name="z157" w:id="156"/>
    <w:p>
      <w:pPr>
        <w:spacing w:after="0"/>
        <w:ind w:left="0"/>
        <w:jc w:val="both"/>
      </w:pPr>
      <w:r>
        <w:rPr>
          <w:rFonts w:ascii="Times New Roman"/>
          <w:b w:val="false"/>
          <w:i w:val="false"/>
          <w:color w:val="000000"/>
          <w:sz w:val="28"/>
        </w:rPr>
        <w:t xml:space="preserve">
      8. Департаменттің орналасқан жері: Қазақстан Республикасы, 020000, Ақмола облысы, Көкшетау қаласы, Нұрсұлтан Назарбаев даңғылы, 73. </w:t>
      </w:r>
    </w:p>
    <w:bookmarkEnd w:id="156"/>
    <w:bookmarkStart w:name="z158" w:id="157"/>
    <w:p>
      <w:pPr>
        <w:spacing w:after="0"/>
        <w:ind w:left="0"/>
        <w:jc w:val="both"/>
      </w:pPr>
      <w:r>
        <w:rPr>
          <w:rFonts w:ascii="Times New Roman"/>
          <w:b w:val="false"/>
          <w:i w:val="false"/>
          <w:color w:val="000000"/>
          <w:sz w:val="28"/>
        </w:rPr>
        <w:t>
      9. Мемлекеттік органның толық атауы – "Қазақстан Республикасының Стратегиялық жоспарлау және реформалар агенттігі Ұлттық статистика бюросының Ақмола облысы бойынша департаменті" республикалық мемлекеттік мекемесі.</w:t>
      </w:r>
    </w:p>
    <w:bookmarkEnd w:id="157"/>
    <w:bookmarkStart w:name="z159" w:id="15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58"/>
    <w:bookmarkStart w:name="z160" w:id="15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59"/>
    <w:bookmarkStart w:name="z161" w:id="160"/>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160"/>
    <w:bookmarkStart w:name="z162" w:id="161"/>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61"/>
    <w:bookmarkStart w:name="z163" w:id="162"/>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62"/>
    <w:bookmarkStart w:name="z164" w:id="163"/>
    <w:p>
      <w:pPr>
        <w:spacing w:after="0"/>
        <w:ind w:left="0"/>
        <w:jc w:val="both"/>
      </w:pPr>
      <w:r>
        <w:rPr>
          <w:rFonts w:ascii="Times New Roman"/>
          <w:b w:val="false"/>
          <w:i w:val="false"/>
          <w:color w:val="000000"/>
          <w:sz w:val="28"/>
        </w:rPr>
        <w:t>
      13. Мақсаттары:</w:t>
      </w:r>
    </w:p>
    <w:bookmarkEnd w:id="163"/>
    <w:p>
      <w:pPr>
        <w:spacing w:after="0"/>
        <w:ind w:left="0"/>
        <w:jc w:val="both"/>
      </w:pPr>
      <w:r>
        <w:rPr>
          <w:rFonts w:ascii="Times New Roman"/>
          <w:b w:val="false"/>
          <w:i w:val="false"/>
          <w:color w:val="000000"/>
          <w:sz w:val="28"/>
        </w:rPr>
        <w:t>
      1) мемлекеттік статистика принциптерін сақтай отырып, статистикалық қызметті жүзеге асыру;</w:t>
      </w:r>
    </w:p>
    <w:p>
      <w:pPr>
        <w:spacing w:after="0"/>
        <w:ind w:left="0"/>
        <w:jc w:val="both"/>
      </w:pPr>
      <w:r>
        <w:rPr>
          <w:rFonts w:ascii="Times New Roman"/>
          <w:b w:val="false"/>
          <w:i w:val="false"/>
          <w:color w:val="000000"/>
          <w:sz w:val="28"/>
        </w:rPr>
        <w:t>
      2) қоғамның, мемлекеттің және халықаралық қоғамдастықтың ресми статистикалық ақпаратқа деген сұранысын қанағаттандыру;</w:t>
      </w:r>
    </w:p>
    <w:p>
      <w:pPr>
        <w:spacing w:after="0"/>
        <w:ind w:left="0"/>
        <w:jc w:val="both"/>
      </w:pPr>
      <w:r>
        <w:rPr>
          <w:rFonts w:ascii="Times New Roman"/>
          <w:b w:val="false"/>
          <w:i w:val="false"/>
          <w:color w:val="000000"/>
          <w:sz w:val="28"/>
        </w:rPr>
        <w:t>
      3) әкімшілік деректердің сапасын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Стратегиялық жоспарлау және реформалар агенттігі Ұлттық статистика бюросы Басшысының 26.11.2024 </w:t>
      </w:r>
      <w:r>
        <w:rPr>
          <w:rFonts w:ascii="Times New Roman"/>
          <w:b w:val="false"/>
          <w:i w:val="false"/>
          <w:color w:val="000000"/>
          <w:sz w:val="28"/>
        </w:rPr>
        <w:t>№ 191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7" w:id="164"/>
    <w:p>
      <w:pPr>
        <w:spacing w:after="0"/>
        <w:ind w:left="0"/>
        <w:jc w:val="both"/>
      </w:pPr>
      <w:r>
        <w:rPr>
          <w:rFonts w:ascii="Times New Roman"/>
          <w:b w:val="false"/>
          <w:i w:val="false"/>
          <w:color w:val="000000"/>
          <w:sz w:val="28"/>
        </w:rPr>
        <w:t>
      14. Құқықтары мен міндеттері:</w:t>
      </w:r>
    </w:p>
    <w:bookmarkEnd w:id="164"/>
    <w:bookmarkStart w:name="z168" w:id="165"/>
    <w:p>
      <w:pPr>
        <w:spacing w:after="0"/>
        <w:ind w:left="0"/>
        <w:jc w:val="both"/>
      </w:pPr>
      <w:r>
        <w:rPr>
          <w:rFonts w:ascii="Times New Roman"/>
          <w:b w:val="false"/>
          <w:i w:val="false"/>
          <w:color w:val="000000"/>
          <w:sz w:val="28"/>
        </w:rPr>
        <w:t>
      1) респонденттерден бастапқы статистикалық деректерді өтеусіз негізде алу;</w:t>
      </w:r>
    </w:p>
    <w:bookmarkEnd w:id="165"/>
    <w:bookmarkStart w:name="z169" w:id="166"/>
    <w:p>
      <w:pPr>
        <w:spacing w:after="0"/>
        <w:ind w:left="0"/>
        <w:jc w:val="both"/>
      </w:pPr>
      <w:r>
        <w:rPr>
          <w:rFonts w:ascii="Times New Roman"/>
          <w:b w:val="false"/>
          <w:i w:val="false"/>
          <w:color w:val="000000"/>
          <w:sz w:val="28"/>
        </w:rPr>
        <w:t>
      2) құзыреті шегінде Департаменттің қызметіне қатысты мәселелер бойынша құқықтық актілерді әзірлеу және бекіту;</w:t>
      </w:r>
    </w:p>
    <w:bookmarkEnd w:id="166"/>
    <w:bookmarkStart w:name="z170" w:id="167"/>
    <w:p>
      <w:pPr>
        <w:spacing w:after="0"/>
        <w:ind w:left="0"/>
        <w:jc w:val="both"/>
      </w:pPr>
      <w:r>
        <w:rPr>
          <w:rFonts w:ascii="Times New Roman"/>
          <w:b w:val="false"/>
          <w:i w:val="false"/>
          <w:color w:val="000000"/>
          <w:sz w:val="28"/>
        </w:rPr>
        <w:t>
      3) Департамент қызметінің негізгі бағыттары бойынша басқа мемлекеттік органдармен, ұйымдармен өзара іс-қимыл жасау;</w:t>
      </w:r>
    </w:p>
    <w:bookmarkEnd w:id="167"/>
    <w:bookmarkStart w:name="z171" w:id="168"/>
    <w:p>
      <w:pPr>
        <w:spacing w:after="0"/>
        <w:ind w:left="0"/>
        <w:jc w:val="both"/>
      </w:pPr>
      <w:r>
        <w:rPr>
          <w:rFonts w:ascii="Times New Roman"/>
          <w:b w:val="false"/>
          <w:i w:val="false"/>
          <w:color w:val="000000"/>
          <w:sz w:val="28"/>
        </w:rPr>
        <w:t>
      4) сотқа жүгіну;</w:t>
      </w:r>
    </w:p>
    <w:bookmarkEnd w:id="168"/>
    <w:bookmarkStart w:name="z172" w:id="169"/>
    <w:p>
      <w:pPr>
        <w:spacing w:after="0"/>
        <w:ind w:left="0"/>
        <w:jc w:val="both"/>
      </w:pPr>
      <w:r>
        <w:rPr>
          <w:rFonts w:ascii="Times New Roman"/>
          <w:b w:val="false"/>
          <w:i w:val="false"/>
          <w:color w:val="000000"/>
          <w:sz w:val="28"/>
        </w:rPr>
        <w:t xml:space="preserve">
      5) статистикалық тіркелімдерді өзектілендіру және тек қана статистикалық мақсатта (респонденттерді іздеу үшін) байланыс операторларынан респонденттердің байланыс деректерін құзыреті шегінде пайдалану; </w:t>
      </w:r>
    </w:p>
    <w:bookmarkEnd w:id="169"/>
    <w:bookmarkStart w:name="z173" w:id="170"/>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170"/>
    <w:bookmarkStart w:name="z174" w:id="171"/>
    <w:p>
      <w:pPr>
        <w:spacing w:after="0"/>
        <w:ind w:left="0"/>
        <w:jc w:val="both"/>
      </w:pPr>
      <w:r>
        <w:rPr>
          <w:rFonts w:ascii="Times New Roman"/>
          <w:b w:val="false"/>
          <w:i w:val="false"/>
          <w:color w:val="000000"/>
          <w:sz w:val="28"/>
        </w:rPr>
        <w:t>
      7)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bookmarkEnd w:id="171"/>
    <w:bookmarkStart w:name="z175" w:id="172"/>
    <w:p>
      <w:pPr>
        <w:spacing w:after="0"/>
        <w:ind w:left="0"/>
        <w:jc w:val="both"/>
      </w:pPr>
      <w:r>
        <w:rPr>
          <w:rFonts w:ascii="Times New Roman"/>
          <w:b w:val="false"/>
          <w:i w:val="false"/>
          <w:color w:val="000000"/>
          <w:sz w:val="28"/>
        </w:rPr>
        <w:t>
      8) респонденттерді бастапқы статистикалық деректерді электрондық түрде ұсынуға қажетті статистикалық нысандармен және (немесе) бағдарламалық қамтылыммен өтеусіз негізде қамтамасыз ету;</w:t>
      </w:r>
    </w:p>
    <w:bookmarkEnd w:id="172"/>
    <w:bookmarkStart w:name="z176" w:id="173"/>
    <w:p>
      <w:pPr>
        <w:spacing w:after="0"/>
        <w:ind w:left="0"/>
        <w:jc w:val="both"/>
      </w:pPr>
      <w:r>
        <w:rPr>
          <w:rFonts w:ascii="Times New Roman"/>
          <w:b w:val="false"/>
          <w:i w:val="false"/>
          <w:color w:val="000000"/>
          <w:sz w:val="28"/>
        </w:rPr>
        <w:t>
      9) ресми статистикалық ақпаратты түзу және статистикалық тіркелімдерді жаңарту үшін әкімшілік деректерді, балама деректерді пайдалану;</w:t>
      </w:r>
    </w:p>
    <w:bookmarkEnd w:id="173"/>
    <w:bookmarkStart w:name="z2276" w:id="174"/>
    <w:p>
      <w:pPr>
        <w:spacing w:after="0"/>
        <w:ind w:left="0"/>
        <w:jc w:val="both"/>
      </w:pPr>
      <w:r>
        <w:rPr>
          <w:rFonts w:ascii="Times New Roman"/>
          <w:b w:val="false"/>
          <w:i w:val="false"/>
          <w:color w:val="000000"/>
          <w:sz w:val="28"/>
        </w:rPr>
        <w:t xml:space="preserve">
      9-1) ) әкімшілік дереккөздерге қатысты мемлекеттік бақылауды жүргізуге деректерді бақылаушыларды, сондай-ақ мемлекеттік органдардың және олардың ведомстволық бағынысты ұйымдарының өзге де мамандарын, консультанттарын және сарапшыларын тарту; </w:t>
      </w:r>
    </w:p>
    <w:bookmarkEnd w:id="174"/>
    <w:bookmarkStart w:name="z2291" w:id="175"/>
    <w:p>
      <w:pPr>
        <w:spacing w:after="0"/>
        <w:ind w:left="0"/>
        <w:jc w:val="both"/>
      </w:pPr>
      <w:r>
        <w:rPr>
          <w:rFonts w:ascii="Times New Roman"/>
          <w:b w:val="false"/>
          <w:i w:val="false"/>
          <w:color w:val="000000"/>
          <w:sz w:val="28"/>
        </w:rPr>
        <w:t>
      9-2) рұқсаттамалық және объектішілік режимнің белгіленген талаптарын сақтай отырып, әкімшілік дереккөздің аумағына және үй-жайларына кедергісіз кіру;</w:t>
      </w:r>
    </w:p>
    <w:bookmarkEnd w:id="175"/>
    <w:bookmarkStart w:name="z2292" w:id="176"/>
    <w:p>
      <w:pPr>
        <w:spacing w:after="0"/>
        <w:ind w:left="0"/>
        <w:jc w:val="both"/>
      </w:pPr>
      <w:r>
        <w:rPr>
          <w:rFonts w:ascii="Times New Roman"/>
          <w:b w:val="false"/>
          <w:i w:val="false"/>
          <w:color w:val="000000"/>
          <w:sz w:val="28"/>
        </w:rPr>
        <w:t>
      9-3) тексеру нәтижелеріне қоса тіркеу үшін әкімшілік деректерді, сондай-ақ қағаз және электрондық жеткізгіштердегі құжаттарды (мәліметтерді) не олардың көшірмелерін алу және қажет болған кезде оларды қашықтан бақылау жүргізуде пайдалану;</w:t>
      </w:r>
    </w:p>
    <w:bookmarkEnd w:id="176"/>
    <w:bookmarkStart w:name="z2293" w:id="177"/>
    <w:p>
      <w:pPr>
        <w:spacing w:after="0"/>
        <w:ind w:left="0"/>
        <w:jc w:val="both"/>
      </w:pPr>
      <w:r>
        <w:rPr>
          <w:rFonts w:ascii="Times New Roman"/>
          <w:b w:val="false"/>
          <w:i w:val="false"/>
          <w:color w:val="000000"/>
          <w:sz w:val="28"/>
        </w:rPr>
        <w:t>
      9-4) Қазақстан Республикасының мемлекеттік құпиялар және заңмен қорғалатын өзге де құпиялар туралы заңнамасында көзделген талаптарды сақтай отырып, тексерудің нысанасына сәйкес автоматтандырылған дерекқорларға (ақпараттық жүйелерге) қолжетімділікті алу;</w:t>
      </w:r>
    </w:p>
    <w:bookmarkEnd w:id="177"/>
    <w:bookmarkStart w:name="z2294" w:id="178"/>
    <w:p>
      <w:pPr>
        <w:spacing w:after="0"/>
        <w:ind w:left="0"/>
        <w:jc w:val="both"/>
      </w:pPr>
      <w:r>
        <w:rPr>
          <w:rFonts w:ascii="Times New Roman"/>
          <w:b w:val="false"/>
          <w:i w:val="false"/>
          <w:color w:val="000000"/>
          <w:sz w:val="28"/>
        </w:rPr>
        <w:t>
      9-5) әкімшілік дереккөздерге қатысты мемлекеттік бақылауды жүргізу кезінде аудио-, фото- және бейнетүсiрiлiмді жүзеге асыру;</w:t>
      </w:r>
    </w:p>
    <w:bookmarkEnd w:id="178"/>
    <w:bookmarkStart w:name="z2295" w:id="179"/>
    <w:p>
      <w:pPr>
        <w:spacing w:after="0"/>
        <w:ind w:left="0"/>
        <w:jc w:val="both"/>
      </w:pPr>
      <w:r>
        <w:rPr>
          <w:rFonts w:ascii="Times New Roman"/>
          <w:b w:val="false"/>
          <w:i w:val="false"/>
          <w:color w:val="000000"/>
          <w:sz w:val="28"/>
        </w:rPr>
        <w:t xml:space="preserve">
      9-6) әкімшілік дереккөздің "Мемлекеттік статистика туралы" Қазақстан Республикасы Заңының (бұдан әрі – Заң) </w:t>
      </w:r>
      <w:r>
        <w:rPr>
          <w:rFonts w:ascii="Times New Roman"/>
          <w:b w:val="false"/>
          <w:i w:val="false"/>
          <w:color w:val="000000"/>
          <w:sz w:val="28"/>
        </w:rPr>
        <w:t>12-1-бабында</w:t>
      </w:r>
      <w:r>
        <w:rPr>
          <w:rFonts w:ascii="Times New Roman"/>
          <w:b w:val="false"/>
          <w:i w:val="false"/>
          <w:color w:val="000000"/>
          <w:sz w:val="28"/>
        </w:rPr>
        <w:t xml:space="preserve"> көзделген міндеттемелерді орындаудан бас тарту фактілерін бейнетүсірілімге тіркеп белгілеу;</w:t>
      </w:r>
    </w:p>
    <w:bookmarkEnd w:id="179"/>
    <w:bookmarkStart w:name="z2296" w:id="180"/>
    <w:p>
      <w:pPr>
        <w:spacing w:after="0"/>
        <w:ind w:left="0"/>
        <w:jc w:val="both"/>
      </w:pPr>
      <w:r>
        <w:rPr>
          <w:rFonts w:ascii="Times New Roman"/>
          <w:b w:val="false"/>
          <w:i w:val="false"/>
          <w:color w:val="000000"/>
          <w:sz w:val="28"/>
        </w:rPr>
        <w:t>
      9-7) Қазақстан Республикасының заңнамасын, әкімшілік дереккөздердің құқықтары мен заңды мүдделерін сақтау;</w:t>
      </w:r>
    </w:p>
    <w:bookmarkEnd w:id="180"/>
    <w:bookmarkStart w:name="z2297" w:id="181"/>
    <w:p>
      <w:pPr>
        <w:spacing w:after="0"/>
        <w:ind w:left="0"/>
        <w:jc w:val="both"/>
      </w:pPr>
      <w:r>
        <w:rPr>
          <w:rFonts w:ascii="Times New Roman"/>
          <w:b w:val="false"/>
          <w:i w:val="false"/>
          <w:color w:val="000000"/>
          <w:sz w:val="28"/>
        </w:rPr>
        <w:t>
      9-8) Заңның 12-1-бабында белгіленген тәртіп негізінде және оған қатаң сәйкестікте қашықтан бақылау және тексерулер жүргізу;</w:t>
      </w:r>
    </w:p>
    <w:bookmarkEnd w:id="181"/>
    <w:bookmarkStart w:name="z2298" w:id="182"/>
    <w:p>
      <w:pPr>
        <w:spacing w:after="0"/>
        <w:ind w:left="0"/>
        <w:jc w:val="both"/>
      </w:pPr>
      <w:r>
        <w:rPr>
          <w:rFonts w:ascii="Times New Roman"/>
          <w:b w:val="false"/>
          <w:i w:val="false"/>
          <w:color w:val="000000"/>
          <w:sz w:val="28"/>
        </w:rPr>
        <w:t>
      9-9) тексерулер жүргізу кезеңінде әкімшілік дереккөздің белгіленген жұмыс режиміне кедергі жасамау;</w:t>
      </w:r>
    </w:p>
    <w:bookmarkEnd w:id="182"/>
    <w:bookmarkStart w:name="z2299" w:id="183"/>
    <w:p>
      <w:pPr>
        <w:spacing w:after="0"/>
        <w:ind w:left="0"/>
        <w:jc w:val="both"/>
      </w:pPr>
      <w:r>
        <w:rPr>
          <w:rFonts w:ascii="Times New Roman"/>
          <w:b w:val="false"/>
          <w:i w:val="false"/>
          <w:color w:val="000000"/>
          <w:sz w:val="28"/>
        </w:rPr>
        <w:t>
      9-10) тексерулер жүргізу кезінде әкімшілік дереккөз басшысының немесе басшысы міндетін атқарушы адамның қатысуына, тексерулер нысанасына қатысты мәселелер бойынша түсіндірмелер беруіне кедергі жасамау;</w:t>
      </w:r>
    </w:p>
    <w:bookmarkEnd w:id="183"/>
    <w:bookmarkStart w:name="z2300" w:id="184"/>
    <w:p>
      <w:pPr>
        <w:spacing w:after="0"/>
        <w:ind w:left="0"/>
        <w:jc w:val="both"/>
      </w:pPr>
      <w:r>
        <w:rPr>
          <w:rFonts w:ascii="Times New Roman"/>
          <w:b w:val="false"/>
          <w:i w:val="false"/>
          <w:color w:val="000000"/>
          <w:sz w:val="28"/>
        </w:rPr>
        <w:t>
      9-11) әкімшілік дереккөзге тексерудің нысанасына жататын қажетті ақпаратты беру;</w:t>
      </w:r>
    </w:p>
    <w:bookmarkEnd w:id="184"/>
    <w:bookmarkStart w:name="z2301" w:id="185"/>
    <w:p>
      <w:pPr>
        <w:spacing w:after="0"/>
        <w:ind w:left="0"/>
        <w:jc w:val="both"/>
      </w:pPr>
      <w:r>
        <w:rPr>
          <w:rFonts w:ascii="Times New Roman"/>
          <w:b w:val="false"/>
          <w:i w:val="false"/>
          <w:color w:val="000000"/>
          <w:sz w:val="28"/>
        </w:rPr>
        <w:t>
      9-12) әкімшілік дереккөзге тексеру нәтижелері туралы қорытындыны немесе қашықтан бақылау нәтижелері бойынша анықталған бұзушылықтарды жою туралы қорытындыны табыс ету;</w:t>
      </w:r>
    </w:p>
    <w:bookmarkEnd w:id="185"/>
    <w:bookmarkStart w:name="z2302" w:id="186"/>
    <w:p>
      <w:pPr>
        <w:spacing w:after="0"/>
        <w:ind w:left="0"/>
        <w:jc w:val="both"/>
      </w:pPr>
      <w:r>
        <w:rPr>
          <w:rFonts w:ascii="Times New Roman"/>
          <w:b w:val="false"/>
          <w:i w:val="false"/>
          <w:color w:val="000000"/>
          <w:sz w:val="28"/>
        </w:rPr>
        <w:t>
      9-13) қашықтан бақылау және тексеру жүргізу нәтижесінде алынған құжаттар мен мәліметтердің сақталуын және құпиялылығын қамтамасыз ету;</w:t>
      </w:r>
    </w:p>
    <w:bookmarkEnd w:id="186"/>
    <w:bookmarkStart w:name="z2303" w:id="187"/>
    <w:p>
      <w:pPr>
        <w:spacing w:after="0"/>
        <w:ind w:left="0"/>
        <w:jc w:val="both"/>
      </w:pPr>
      <w:r>
        <w:rPr>
          <w:rFonts w:ascii="Times New Roman"/>
          <w:b w:val="false"/>
          <w:i w:val="false"/>
          <w:color w:val="000000"/>
          <w:sz w:val="28"/>
        </w:rPr>
        <w:t>
      9-14) Қазақстан Республикасының заңдарына сәйкес берілген Қазақстан Республикасының заңнамасында белгіленген талаптардың бұзылуының алдын алу, анықтау және жолын кесу жөніндегі өкілеттіктерді уақтылы және толық көлемде орындау;</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Стратегиялық жоспарлау және реформалар агенттігі Ұлттық статистика бюросы Басшысының 15.08.2024 </w:t>
      </w:r>
      <w:r>
        <w:rPr>
          <w:rFonts w:ascii="Times New Roman"/>
          <w:b w:val="false"/>
          <w:i w:val="false"/>
          <w:color w:val="000000"/>
          <w:sz w:val="28"/>
        </w:rPr>
        <w:t>№ 125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8" w:id="188"/>
    <w:p>
      <w:pPr>
        <w:spacing w:after="0"/>
        <w:ind w:left="0"/>
        <w:jc w:val="both"/>
      </w:pPr>
      <w:r>
        <w:rPr>
          <w:rFonts w:ascii="Times New Roman"/>
          <w:b w:val="false"/>
          <w:i w:val="false"/>
          <w:color w:val="000000"/>
          <w:sz w:val="28"/>
        </w:rPr>
        <w:t>
      11) қағаз жеткізгіштердегі және электрондық түрдегі бастапқы статистикалық деректердің, әкімшілік деректердің және балама деректердің белгіленген мерзімдерде сақталуын қамтамасыз ету;</w:t>
      </w:r>
    </w:p>
    <w:bookmarkEnd w:id="188"/>
    <w:p>
      <w:pPr>
        <w:spacing w:after="0"/>
        <w:ind w:left="0"/>
        <w:jc w:val="both"/>
      </w:pPr>
      <w:r>
        <w:rPr>
          <w:rFonts w:ascii="Times New Roman"/>
          <w:b w:val="false"/>
          <w:i w:val="false"/>
          <w:color w:val="000000"/>
          <w:sz w:val="28"/>
        </w:rPr>
        <w:t>
      11-1) бастапқы статистикалық немесе әкімшілік немесе балама деректерді қамтитын қағаз жеткізгіштерді электрондық жеткізгіштерге міндетті түрде көшіруді қамтамасыз ету;</w:t>
      </w:r>
    </w:p>
    <w:bookmarkStart w:name="z179" w:id="189"/>
    <w:p>
      <w:pPr>
        <w:spacing w:after="0"/>
        <w:ind w:left="0"/>
        <w:jc w:val="both"/>
      </w:pPr>
      <w:r>
        <w:rPr>
          <w:rFonts w:ascii="Times New Roman"/>
          <w:b w:val="false"/>
          <w:i w:val="false"/>
          <w:color w:val="000000"/>
          <w:sz w:val="28"/>
        </w:rPr>
        <w:t>
      12) респонденттерден және үй шаруашылықтарынан қағаз жеткізгіштерде алынған бастапқы статистикалық деректерді тиісті ақпараттық жүйеге енгізуді жүзеге асыру;</w:t>
      </w:r>
    </w:p>
    <w:bookmarkEnd w:id="189"/>
    <w:bookmarkStart w:name="z180" w:id="190"/>
    <w:p>
      <w:pPr>
        <w:spacing w:after="0"/>
        <w:ind w:left="0"/>
        <w:jc w:val="both"/>
      </w:pPr>
      <w:r>
        <w:rPr>
          <w:rFonts w:ascii="Times New Roman"/>
          <w:b w:val="false"/>
          <w:i w:val="false"/>
          <w:color w:val="000000"/>
          <w:sz w:val="28"/>
        </w:rPr>
        <w:t>
      13)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сондай-ақ ұлттық санақ қорытындылары туралы ақпаратты таратуды қамтамасыз ету;</w:t>
      </w:r>
    </w:p>
    <w:bookmarkEnd w:id="190"/>
    <w:bookmarkStart w:name="z181" w:id="191"/>
    <w:p>
      <w:pPr>
        <w:spacing w:after="0"/>
        <w:ind w:left="0"/>
        <w:jc w:val="both"/>
      </w:pPr>
      <w:r>
        <w:rPr>
          <w:rFonts w:ascii="Times New Roman"/>
          <w:b w:val="false"/>
          <w:i w:val="false"/>
          <w:color w:val="000000"/>
          <w:sz w:val="28"/>
        </w:rPr>
        <w:t>
      14) үй шаруашылықтарынан өтеулі және өтеусіз негізде олардың кірістері мен шығыстары туралы қажетті бастапқы статистикалық деректерді алу;</w:t>
      </w:r>
    </w:p>
    <w:bookmarkEnd w:id="191"/>
    <w:bookmarkStart w:name="z182" w:id="192"/>
    <w:p>
      <w:pPr>
        <w:spacing w:after="0"/>
        <w:ind w:left="0"/>
        <w:jc w:val="both"/>
      </w:pPr>
      <w:r>
        <w:rPr>
          <w:rFonts w:ascii="Times New Roman"/>
          <w:b w:val="false"/>
          <w:i w:val="false"/>
          <w:color w:val="000000"/>
          <w:sz w:val="28"/>
        </w:rPr>
        <w:t>
      15) статистикалық ақпаратты түзу кезінде бастапқы статистикалық деректердің анықтығын растау үшін респонденттерден қосымша ақпаратты талап ету;</w:t>
      </w:r>
    </w:p>
    <w:bookmarkEnd w:id="192"/>
    <w:bookmarkStart w:name="z183" w:id="193"/>
    <w:p>
      <w:pPr>
        <w:spacing w:after="0"/>
        <w:ind w:left="0"/>
        <w:jc w:val="both"/>
      </w:pPr>
      <w:r>
        <w:rPr>
          <w:rFonts w:ascii="Times New Roman"/>
          <w:b w:val="false"/>
          <w:i w:val="false"/>
          <w:color w:val="000000"/>
          <w:sz w:val="28"/>
        </w:rPr>
        <w:t>
      16) респонденттердің бастапқы статистикалық деректерді бұрмалауы анықталған кезде респонденттерден бастапқы статистикалық деректерді қамтитын статистикалық нысандарға түзетулер енгізуді талап ету;</w:t>
      </w:r>
    </w:p>
    <w:bookmarkEnd w:id="193"/>
    <w:bookmarkStart w:name="z184" w:id="194"/>
    <w:p>
      <w:pPr>
        <w:spacing w:after="0"/>
        <w:ind w:left="0"/>
        <w:jc w:val="both"/>
      </w:pPr>
      <w:r>
        <w:rPr>
          <w:rFonts w:ascii="Times New Roman"/>
          <w:b w:val="false"/>
          <w:i w:val="false"/>
          <w:color w:val="000000"/>
          <w:sz w:val="28"/>
        </w:rPr>
        <w:t xml:space="preserve">
      17) Ұлттық статистика бюросының интернет-ресурсына статистикалық ақпарат пен статистикалық әдіснаманы орналастыру арқылы оларға пайдаланушылардың бір мезгілде қол жеткізуіне тең құқықтарды қамтамасыз ету; </w:t>
      </w:r>
    </w:p>
    <w:bookmarkEnd w:id="194"/>
    <w:bookmarkStart w:name="z185" w:id="195"/>
    <w:p>
      <w:pPr>
        <w:spacing w:after="0"/>
        <w:ind w:left="0"/>
        <w:jc w:val="both"/>
      </w:pPr>
      <w:r>
        <w:rPr>
          <w:rFonts w:ascii="Times New Roman"/>
          <w:b w:val="false"/>
          <w:i w:val="false"/>
          <w:color w:val="000000"/>
          <w:sz w:val="28"/>
        </w:rPr>
        <w:t>
      18)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қарауды жүзеге асыру;</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8" w:id="196"/>
    <w:p>
      <w:pPr>
        <w:spacing w:after="0"/>
        <w:ind w:left="0"/>
        <w:jc w:val="both"/>
      </w:pPr>
      <w:r>
        <w:rPr>
          <w:rFonts w:ascii="Times New Roman"/>
          <w:b w:val="false"/>
          <w:i w:val="false"/>
          <w:color w:val="000000"/>
          <w:sz w:val="28"/>
        </w:rPr>
        <w:t>
      21) жалпымемлекеттік статистикалық байқаулар мен ұлттық санақтар өткізу кезінде адамдарды интервьюерлер ретінде тарту;</w:t>
      </w:r>
    </w:p>
    <w:bookmarkEnd w:id="196"/>
    <w:bookmarkStart w:name="z189" w:id="197"/>
    <w:p>
      <w:pPr>
        <w:spacing w:after="0"/>
        <w:ind w:left="0"/>
        <w:jc w:val="both"/>
      </w:pPr>
      <w:r>
        <w:rPr>
          <w:rFonts w:ascii="Times New Roman"/>
          <w:b w:val="false"/>
          <w:i w:val="false"/>
          <w:color w:val="000000"/>
          <w:sz w:val="28"/>
        </w:rPr>
        <w:t>
      22) тиісті мемлекеттік органдармен, комиссиялармен, санақ персоналымен бірлесіп тұрғындар арасында ұлттық санақтар өткізудің мақсаттары мен тәртібі туралы жаппай түсіндіру жұмыстарын жүргізу;</w:t>
      </w:r>
    </w:p>
    <w:bookmarkEnd w:id="197"/>
    <w:bookmarkStart w:name="z190" w:id="198"/>
    <w:p>
      <w:pPr>
        <w:spacing w:after="0"/>
        <w:ind w:left="0"/>
        <w:jc w:val="both"/>
      </w:pPr>
      <w:r>
        <w:rPr>
          <w:rFonts w:ascii="Times New Roman"/>
          <w:b w:val="false"/>
          <w:i w:val="false"/>
          <w:color w:val="000000"/>
          <w:sz w:val="28"/>
        </w:rPr>
        <w:t>
      23) санақ персоналын іріктеуді және Қазақстан Республикасының заңнамасына сәйкес олармен ұлттық санақтарға қатысуға шарттар жасасуды жүзеге асыру;</w:t>
      </w:r>
    </w:p>
    <w:bookmarkEnd w:id="198"/>
    <w:bookmarkStart w:name="z191" w:id="199"/>
    <w:p>
      <w:pPr>
        <w:spacing w:after="0"/>
        <w:ind w:left="0"/>
        <w:jc w:val="both"/>
      </w:pPr>
      <w:r>
        <w:rPr>
          <w:rFonts w:ascii="Times New Roman"/>
          <w:b w:val="false"/>
          <w:i w:val="false"/>
          <w:color w:val="000000"/>
          <w:sz w:val="28"/>
        </w:rPr>
        <w:t>
      24) санақ парақтарын сынақтан өткізу;</w:t>
      </w:r>
    </w:p>
    <w:bookmarkEnd w:id="199"/>
    <w:bookmarkStart w:name="z192" w:id="200"/>
    <w:p>
      <w:pPr>
        <w:spacing w:after="0"/>
        <w:ind w:left="0"/>
        <w:jc w:val="both"/>
      </w:pPr>
      <w:r>
        <w:rPr>
          <w:rFonts w:ascii="Times New Roman"/>
          <w:b w:val="false"/>
          <w:i w:val="false"/>
          <w:color w:val="000000"/>
          <w:sz w:val="28"/>
        </w:rPr>
        <w:t>
      25) өз құзыретінің шегінде мемлекеттік органдарға Қазақстан Республикасының заңнамасын бұзатын, мемлекеттік статистика мәселелері бойынша олар қабылдаған актілердің күшін жою немесе өзгерту туралы ұсыныстар енгізу;</w:t>
      </w:r>
    </w:p>
    <w:bookmarkEnd w:id="200"/>
    <w:bookmarkStart w:name="z193" w:id="201"/>
    <w:p>
      <w:pPr>
        <w:spacing w:after="0"/>
        <w:ind w:left="0"/>
        <w:jc w:val="both"/>
      </w:pPr>
      <w:r>
        <w:rPr>
          <w:rFonts w:ascii="Times New Roman"/>
          <w:b w:val="false"/>
          <w:i w:val="false"/>
          <w:color w:val="000000"/>
          <w:sz w:val="28"/>
        </w:rPr>
        <w:t>
      26) Департаменттің құзыретіне кіретін мәселелер бойынша заңды және жеке тұлғаларға консультациялық көмек көрсетуді ұйымдастыру;</w:t>
      </w:r>
    </w:p>
    <w:bookmarkEnd w:id="201"/>
    <w:bookmarkStart w:name="z194" w:id="202"/>
    <w:p>
      <w:pPr>
        <w:spacing w:after="0"/>
        <w:ind w:left="0"/>
        <w:jc w:val="both"/>
      </w:pPr>
      <w:r>
        <w:rPr>
          <w:rFonts w:ascii="Times New Roman"/>
          <w:b w:val="false"/>
          <w:i w:val="false"/>
          <w:color w:val="000000"/>
          <w:sz w:val="28"/>
        </w:rPr>
        <w:t>
      27) мемлекеттік статистика мәселелері бойынша білімді насихаттау;</w:t>
      </w:r>
    </w:p>
    <w:bookmarkEnd w:id="202"/>
    <w:bookmarkStart w:name="z195" w:id="203"/>
    <w:p>
      <w:pPr>
        <w:spacing w:after="0"/>
        <w:ind w:left="0"/>
        <w:jc w:val="both"/>
      </w:pPr>
      <w:r>
        <w:rPr>
          <w:rFonts w:ascii="Times New Roman"/>
          <w:b w:val="false"/>
          <w:i w:val="false"/>
          <w:color w:val="000000"/>
          <w:sz w:val="28"/>
        </w:rPr>
        <w:t>
      28) бухгалтерлік есепті жүргізу және қаржылық есептілікті қалыптастыру;</w:t>
      </w:r>
    </w:p>
    <w:bookmarkEnd w:id="203"/>
    <w:bookmarkStart w:name="z196" w:id="204"/>
    <w:p>
      <w:pPr>
        <w:spacing w:after="0"/>
        <w:ind w:left="0"/>
        <w:jc w:val="both"/>
      </w:pPr>
      <w:r>
        <w:rPr>
          <w:rFonts w:ascii="Times New Roman"/>
          <w:b w:val="false"/>
          <w:i w:val="false"/>
          <w:color w:val="000000"/>
          <w:sz w:val="28"/>
        </w:rPr>
        <w:t xml:space="preserve">
      29) ақпараттық-коммуникациялық инфрақұрылым объектілерін дамыту, ұлттық санақтарды жүргізуге арналған оқыту бағдарламаларын дайындау бойынша жұмыстарды ұйымдастыру, сондай-ақ санақ персоналына арналған оқыту семинарларын өткізуді ұйымдастыру; </w:t>
      </w:r>
    </w:p>
    <w:bookmarkEnd w:id="204"/>
    <w:bookmarkStart w:name="z197" w:id="205"/>
    <w:p>
      <w:pPr>
        <w:spacing w:after="0"/>
        <w:ind w:left="0"/>
        <w:jc w:val="both"/>
      </w:pPr>
      <w:r>
        <w:rPr>
          <w:rFonts w:ascii="Times New Roman"/>
          <w:b w:val="false"/>
          <w:i w:val="false"/>
          <w:color w:val="000000"/>
          <w:sz w:val="28"/>
        </w:rPr>
        <w:t>
      30) Ұлттық статистика бюросымен келісу бойынша Қазақстан Республикасының заңнамасына сәйкес сот шешімдеріне апелляциялық шағымдар беру;</w:t>
      </w:r>
    </w:p>
    <w:bookmarkEnd w:id="205"/>
    <w:bookmarkStart w:name="z198" w:id="206"/>
    <w:p>
      <w:pPr>
        <w:spacing w:after="0"/>
        <w:ind w:left="0"/>
        <w:jc w:val="both"/>
      </w:pPr>
      <w:r>
        <w:rPr>
          <w:rFonts w:ascii="Times New Roman"/>
          <w:b w:val="false"/>
          <w:i w:val="false"/>
          <w:color w:val="000000"/>
          <w:sz w:val="28"/>
        </w:rPr>
        <w:t>
      31) Ұлттық статистика бюросымен келісу бойынша Қазақстан Республикасының заңнамасына сәйкес заңды күшіне енген сот актілерін даулау туралы өтінішхаттар беру;</w:t>
      </w:r>
    </w:p>
    <w:bookmarkEnd w:id="206"/>
    <w:bookmarkStart w:name="z199" w:id="207"/>
    <w:p>
      <w:pPr>
        <w:spacing w:after="0"/>
        <w:ind w:left="0"/>
        <w:jc w:val="both"/>
      </w:pPr>
      <w:r>
        <w:rPr>
          <w:rFonts w:ascii="Times New Roman"/>
          <w:b w:val="false"/>
          <w:i w:val="false"/>
          <w:color w:val="000000"/>
          <w:sz w:val="28"/>
        </w:rPr>
        <w:t xml:space="preserve">
      32) Ұлттық статистика бюросына Қазақстан Республикасының заңнамасына қайшы келетін нормативтік құқықтық актілер туралы ақпаратты жіберу; </w:t>
      </w:r>
    </w:p>
    <w:bookmarkEnd w:id="207"/>
    <w:bookmarkStart w:name="z200" w:id="208"/>
    <w:p>
      <w:pPr>
        <w:spacing w:after="0"/>
        <w:ind w:left="0"/>
        <w:jc w:val="both"/>
      </w:pPr>
      <w:r>
        <w:rPr>
          <w:rFonts w:ascii="Times New Roman"/>
          <w:b w:val="false"/>
          <w:i w:val="false"/>
          <w:color w:val="000000"/>
          <w:sz w:val="28"/>
        </w:rPr>
        <w:t>
      33) Қазақстан Республикасының заңнамалық актілерінде және Қазақстан Республикасы Президентінің актілерінде көзделген өзге де өкілеттіктерді жүзеге асыру.</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01" w:id="209"/>
    <w:p>
      <w:pPr>
        <w:spacing w:after="0"/>
        <w:ind w:left="0"/>
        <w:jc w:val="both"/>
      </w:pPr>
      <w:r>
        <w:rPr>
          <w:rFonts w:ascii="Times New Roman"/>
          <w:b w:val="false"/>
          <w:i w:val="false"/>
          <w:color w:val="000000"/>
          <w:sz w:val="28"/>
        </w:rPr>
        <w:t>
      15. Функциялары:</w:t>
      </w:r>
    </w:p>
    <w:bookmarkEnd w:id="209"/>
    <w:bookmarkStart w:name="z202" w:id="210"/>
    <w:p>
      <w:pPr>
        <w:spacing w:after="0"/>
        <w:ind w:left="0"/>
        <w:jc w:val="both"/>
      </w:pPr>
      <w:r>
        <w:rPr>
          <w:rFonts w:ascii="Times New Roman"/>
          <w:b w:val="false"/>
          <w:i w:val="false"/>
          <w:color w:val="000000"/>
          <w:sz w:val="28"/>
        </w:rPr>
        <w:t>
      1) мемлекеттік статистика саласындағы мемлекеттік саясатты қалыптастыру және іске асыру бойынша ұсыныстарды тұжырымдау;</w:t>
      </w:r>
    </w:p>
    <w:bookmarkEnd w:id="210"/>
    <w:bookmarkStart w:name="z203" w:id="211"/>
    <w:p>
      <w:pPr>
        <w:spacing w:after="0"/>
        <w:ind w:left="0"/>
        <w:jc w:val="both"/>
      </w:pPr>
      <w:r>
        <w:rPr>
          <w:rFonts w:ascii="Times New Roman"/>
          <w:b w:val="false"/>
          <w:i w:val="false"/>
          <w:color w:val="000000"/>
          <w:sz w:val="28"/>
        </w:rPr>
        <w:t xml:space="preserve">
      2) Ұлттық статистика бюросына статистикалық әдіснаманы қалыптастыру бойынша ұсыныстар енгізу; </w:t>
      </w:r>
    </w:p>
    <w:bookmarkEnd w:id="211"/>
    <w:bookmarkStart w:name="z204" w:id="212"/>
    <w:p>
      <w:pPr>
        <w:spacing w:after="0"/>
        <w:ind w:left="0"/>
        <w:jc w:val="both"/>
      </w:pPr>
      <w:r>
        <w:rPr>
          <w:rFonts w:ascii="Times New Roman"/>
          <w:b w:val="false"/>
          <w:i w:val="false"/>
          <w:color w:val="000000"/>
          <w:sz w:val="28"/>
        </w:rPr>
        <w:t>
      3) жоспарланатын жылдың алдындағы жылдың 1 шілдесіне дейінгі мерзімде күнтізбелік үш жылға арналған статистикалық жұмыстар жоспарын, респонденттердің бастапқы статистикалық деректерді ұсыну графигін, әкімшілік деректерді ұсыну графигін және ресми статистикалық ақпаратты тарату графигін қалыптастыру кезінде Ұлттық статистика бюросына ұсыныстар енгізу;</w:t>
      </w:r>
    </w:p>
    <w:bookmarkEnd w:id="212"/>
    <w:bookmarkStart w:name="z205" w:id="213"/>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байқауларды жүргізу, соның ішінде бағаларды тіркеу;</w:t>
      </w:r>
    </w:p>
    <w:bookmarkEnd w:id="213"/>
    <w:bookmarkStart w:name="z206" w:id="214"/>
    <w:p>
      <w:pPr>
        <w:spacing w:after="0"/>
        <w:ind w:left="0"/>
        <w:jc w:val="both"/>
      </w:pPr>
      <w:r>
        <w:rPr>
          <w:rFonts w:ascii="Times New Roman"/>
          <w:b w:val="false"/>
          <w:i w:val="false"/>
          <w:color w:val="000000"/>
          <w:sz w:val="28"/>
        </w:rPr>
        <w:t>
      5) мынадай статистикалық тіркелімдерді өзектілендіру:</w:t>
      </w:r>
    </w:p>
    <w:bookmarkEnd w:id="214"/>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w:t>
      </w:r>
    </w:p>
    <w:p>
      <w:pPr>
        <w:spacing w:after="0"/>
        <w:ind w:left="0"/>
        <w:jc w:val="both"/>
      </w:pPr>
      <w:r>
        <w:rPr>
          <w:rFonts w:ascii="Times New Roman"/>
          <w:b w:val="false"/>
          <w:i w:val="false"/>
          <w:color w:val="000000"/>
          <w:sz w:val="28"/>
        </w:rPr>
        <w:t>
      2) Қазақстан Республикасында ауыл шаруашылығы өнімін өндіретін субъектілер жөнінде ақпаратты қамтитын ауыл шаруашылығы статистикалық тіркелімі;</w:t>
      </w:r>
    </w:p>
    <w:p>
      <w:pPr>
        <w:spacing w:after="0"/>
        <w:ind w:left="0"/>
        <w:jc w:val="both"/>
      </w:pPr>
      <w:r>
        <w:rPr>
          <w:rFonts w:ascii="Times New Roman"/>
          <w:b w:val="false"/>
          <w:i w:val="false"/>
          <w:color w:val="000000"/>
          <w:sz w:val="28"/>
        </w:rPr>
        <w:t>
      3) Қазақстан Республикасының барлық меншік нысанындағы тұрғын үйлері туралы ақпаратты қамтитын тұрғын үй қорының статистикалық тіркелімі;</w:t>
      </w:r>
    </w:p>
    <w:bookmarkStart w:name="z210" w:id="215"/>
    <w:p>
      <w:pPr>
        <w:spacing w:after="0"/>
        <w:ind w:left="0"/>
        <w:jc w:val="both"/>
      </w:pPr>
      <w:r>
        <w:rPr>
          <w:rFonts w:ascii="Times New Roman"/>
          <w:b w:val="false"/>
          <w:i w:val="false"/>
          <w:color w:val="000000"/>
          <w:sz w:val="28"/>
        </w:rPr>
        <w:t>
      6) облыстың және оның қалаларының, аудандарының әлеуметтік-экономикалық жағдайы туралы ақпараттық статистикалық дерекқорлардың жинақталуын, жүргізілуін және жаңартылуын қамтамасыз ету;</w:t>
      </w:r>
    </w:p>
    <w:bookmarkEnd w:id="215"/>
    <w:bookmarkStart w:name="z211" w:id="216"/>
    <w:p>
      <w:pPr>
        <w:spacing w:after="0"/>
        <w:ind w:left="0"/>
        <w:jc w:val="both"/>
      </w:pPr>
      <w:r>
        <w:rPr>
          <w:rFonts w:ascii="Times New Roman"/>
          <w:b w:val="false"/>
          <w:i w:val="false"/>
          <w:color w:val="000000"/>
          <w:sz w:val="28"/>
        </w:rPr>
        <w:t>
      7) мемлекеттік статистика саласындағы мемлекеттік бақылауды жүзеге асыру;</w:t>
      </w:r>
    </w:p>
    <w:bookmarkEnd w:id="216"/>
    <w:bookmarkStart w:name="z2557" w:id="217"/>
    <w:p>
      <w:pPr>
        <w:spacing w:after="0"/>
        <w:ind w:left="0"/>
        <w:jc w:val="both"/>
      </w:pPr>
      <w:r>
        <w:rPr>
          <w:rFonts w:ascii="Times New Roman"/>
          <w:b w:val="false"/>
          <w:i w:val="false"/>
          <w:color w:val="000000"/>
          <w:sz w:val="28"/>
        </w:rPr>
        <w:t>
      7-1) әкімшілік дереккөздерге қатысты мерзімдік тексерулер жүргізудің жартыжылдық жоспарларына енгізу үшін әкімшілік дереккөздердің жартыжылдық тізімдерін қалыптастыру;</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3" w:id="218"/>
    <w:p>
      <w:pPr>
        <w:spacing w:after="0"/>
        <w:ind w:left="0"/>
        <w:jc w:val="both"/>
      </w:pPr>
      <w:r>
        <w:rPr>
          <w:rFonts w:ascii="Times New Roman"/>
          <w:b w:val="false"/>
          <w:i w:val="false"/>
          <w:color w:val="000000"/>
          <w:sz w:val="28"/>
        </w:rPr>
        <w:t>
      9) шаруашылық бойынша есепке алу деректерінің анықтығын нақтылауды жүзеге асыру;</w:t>
      </w:r>
    </w:p>
    <w:bookmarkEnd w:id="218"/>
    <w:bookmarkStart w:name="z214" w:id="219"/>
    <w:p>
      <w:pPr>
        <w:spacing w:after="0"/>
        <w:ind w:left="0"/>
        <w:jc w:val="both"/>
      </w:pPr>
      <w:r>
        <w:rPr>
          <w:rFonts w:ascii="Times New Roman"/>
          <w:b w:val="false"/>
          <w:i w:val="false"/>
          <w:color w:val="000000"/>
          <w:sz w:val="28"/>
        </w:rPr>
        <w:t>
      10) құзыреті шегінде Ұлттық статистика бюросы ресми дереккөздерден алған деректерге мониторингті, талдау және салыстыруды жүзеге асыру;</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Стратегиялық жоспарлау және реформалар агенттігі Ұлттық статистика бюросы Басшысының 19.02.2026 </w:t>
      </w:r>
      <w:r>
        <w:rPr>
          <w:rFonts w:ascii="Times New Roman"/>
          <w:b w:val="false"/>
          <w:i w:val="false"/>
          <w:color w:val="000000"/>
          <w:sz w:val="28"/>
        </w:rPr>
        <w:t>№ 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6" w:id="220"/>
    <w:p>
      <w:pPr>
        <w:spacing w:after="0"/>
        <w:ind w:left="0"/>
        <w:jc w:val="both"/>
      </w:pPr>
      <w:r>
        <w:rPr>
          <w:rFonts w:ascii="Times New Roman"/>
          <w:b w:val="false"/>
          <w:i w:val="false"/>
          <w:color w:val="000000"/>
          <w:sz w:val="28"/>
        </w:rPr>
        <w:t>
      12) Қазақстан Республикасының заңнамасында белгіленген тәртіппен мемлекеттік статистика саласындағы әкімшілік құқық бұзушылықтар туралы істер бойынша іс жүргізуді жүзеге асыру;</w:t>
      </w:r>
    </w:p>
    <w:bookmarkEnd w:id="220"/>
    <w:bookmarkStart w:name="z217" w:id="221"/>
    <w:p>
      <w:pPr>
        <w:spacing w:after="0"/>
        <w:ind w:left="0"/>
        <w:jc w:val="both"/>
      </w:pPr>
      <w:r>
        <w:rPr>
          <w:rFonts w:ascii="Times New Roman"/>
          <w:b w:val="false"/>
          <w:i w:val="false"/>
          <w:color w:val="000000"/>
          <w:sz w:val="28"/>
        </w:rPr>
        <w:t>
      13) өз құзыреті шеңберінде әкімшілік құқық бұзушылық туралы іс бойынша қаулыға, әкімшілік құқық бұзушылық туралы іс бойынша іс жүргізуді жүзеге асыратын органның (лауазымды адамның) әрекеттері (әрекетсіздігі) мен шешімдеріне шағымды қарау;</w:t>
      </w:r>
    </w:p>
    <w:bookmarkEnd w:id="221"/>
    <w:bookmarkStart w:name="z218" w:id="222"/>
    <w:p>
      <w:pPr>
        <w:spacing w:after="0"/>
        <w:ind w:left="0"/>
        <w:jc w:val="both"/>
      </w:pPr>
      <w:r>
        <w:rPr>
          <w:rFonts w:ascii="Times New Roman"/>
          <w:b w:val="false"/>
          <w:i w:val="false"/>
          <w:color w:val="000000"/>
          <w:sz w:val="28"/>
        </w:rPr>
        <w:t>
      14) ұлттық санақтар жүргізу жөніндегі іс-шаралар жоспарын іске асыруды қамтамасыз ету;</w:t>
      </w:r>
    </w:p>
    <w:bookmarkEnd w:id="222"/>
    <w:bookmarkStart w:name="z219" w:id="223"/>
    <w:p>
      <w:pPr>
        <w:spacing w:after="0"/>
        <w:ind w:left="0"/>
        <w:jc w:val="both"/>
      </w:pPr>
      <w:r>
        <w:rPr>
          <w:rFonts w:ascii="Times New Roman"/>
          <w:b w:val="false"/>
          <w:i w:val="false"/>
          <w:color w:val="000000"/>
          <w:sz w:val="28"/>
        </w:rPr>
        <w:t>
      15) пилоттық санақ жүргізуге қатысу;</w:t>
      </w:r>
    </w:p>
    <w:bookmarkEnd w:id="223"/>
    <w:bookmarkStart w:name="z220" w:id="224"/>
    <w:p>
      <w:pPr>
        <w:spacing w:after="0"/>
        <w:ind w:left="0"/>
        <w:jc w:val="both"/>
      </w:pPr>
      <w:r>
        <w:rPr>
          <w:rFonts w:ascii="Times New Roman"/>
          <w:b w:val="false"/>
          <w:i w:val="false"/>
          <w:color w:val="000000"/>
          <w:sz w:val="28"/>
        </w:rPr>
        <w:t>
      16) санақ парақтарын әзірлеуге қатысу;</w:t>
      </w:r>
    </w:p>
    <w:bookmarkEnd w:id="224"/>
    <w:bookmarkStart w:name="z221" w:id="225"/>
    <w:p>
      <w:pPr>
        <w:spacing w:after="0"/>
        <w:ind w:left="0"/>
        <w:jc w:val="both"/>
      </w:pPr>
      <w:r>
        <w:rPr>
          <w:rFonts w:ascii="Times New Roman"/>
          <w:b w:val="false"/>
          <w:i w:val="false"/>
          <w:color w:val="000000"/>
          <w:sz w:val="28"/>
        </w:rPr>
        <w:t>
      17) ұлттық санақтарды жүргізу;</w:t>
      </w:r>
    </w:p>
    <w:bookmarkEnd w:id="225"/>
    <w:bookmarkStart w:name="z222" w:id="226"/>
    <w:p>
      <w:pPr>
        <w:spacing w:after="0"/>
        <w:ind w:left="0"/>
        <w:jc w:val="both"/>
      </w:pPr>
      <w:r>
        <w:rPr>
          <w:rFonts w:ascii="Times New Roman"/>
          <w:b w:val="false"/>
          <w:i w:val="false"/>
          <w:color w:val="000000"/>
          <w:sz w:val="28"/>
        </w:rPr>
        <w:t>
      18) Қазақстан Республикасының заңнамасында белгіленген тәртіппен ұлттық санақтарды жүргізу кезінде жергілікті атқарушы органдардың қызметін үйлестіру;</w:t>
      </w:r>
    </w:p>
    <w:bookmarkEnd w:id="226"/>
    <w:bookmarkStart w:name="z223" w:id="227"/>
    <w:p>
      <w:pPr>
        <w:spacing w:after="0"/>
        <w:ind w:left="0"/>
        <w:jc w:val="both"/>
      </w:pPr>
      <w:r>
        <w:rPr>
          <w:rFonts w:ascii="Times New Roman"/>
          <w:b w:val="false"/>
          <w:i w:val="false"/>
          <w:color w:val="000000"/>
          <w:sz w:val="28"/>
        </w:rPr>
        <w:t>
      19) Ұлттық статистика бюросының ақпараттық-статистикалық жүйелерін, дерекқорларын және олардың платформаларын, статистикалық тіркелімдерді, интернет-ресурсын қалыптастыруды және жаңартып отыруды қамтамасыз етуге қатысу;</w:t>
      </w:r>
    </w:p>
    <w:bookmarkEnd w:id="227"/>
    <w:bookmarkStart w:name="z224" w:id="228"/>
    <w:p>
      <w:pPr>
        <w:spacing w:after="0"/>
        <w:ind w:left="0"/>
        <w:jc w:val="both"/>
      </w:pPr>
      <w:r>
        <w:rPr>
          <w:rFonts w:ascii="Times New Roman"/>
          <w:b w:val="false"/>
          <w:i w:val="false"/>
          <w:color w:val="000000"/>
          <w:sz w:val="28"/>
        </w:rPr>
        <w:t>
      20) ресми статистикалық ақпаратты тарату графигінде көзделмеген статистикалық және талдамалық ақпаратты қалыптастыруды қамтамасыз етуге қатысу;</w:t>
      </w:r>
    </w:p>
    <w:bookmarkEnd w:id="228"/>
    <w:bookmarkStart w:name="z225" w:id="229"/>
    <w:p>
      <w:pPr>
        <w:spacing w:after="0"/>
        <w:ind w:left="0"/>
        <w:jc w:val="both"/>
      </w:pPr>
      <w:r>
        <w:rPr>
          <w:rFonts w:ascii="Times New Roman"/>
          <w:b w:val="false"/>
          <w:i w:val="false"/>
          <w:color w:val="000000"/>
          <w:sz w:val="28"/>
        </w:rPr>
        <w:t>
      21) ұлттық санақтарға дайындық және оны жүргізу жөніндегі бөлімдердің штат кестесін және құрылымын әзірлеуге қатысу;</w:t>
      </w:r>
    </w:p>
    <w:bookmarkEnd w:id="229"/>
    <w:p>
      <w:pPr>
        <w:spacing w:after="0"/>
        <w:ind w:left="0"/>
        <w:jc w:val="both"/>
      </w:pPr>
      <w:r>
        <w:rPr>
          <w:rFonts w:ascii="Times New Roman"/>
          <w:b w:val="false"/>
          <w:i w:val="false"/>
          <w:color w:val="000000"/>
          <w:sz w:val="28"/>
        </w:rPr>
        <w:t>
      21-1) ұлттық санақтарға дайындық және оны жүргізу жөніндегі бөлімнің ережесін және осы бөлімнің жұмыскерлерінің үлгілік лауазымдық нұсқаулықтарын бекіту;</w:t>
      </w:r>
    </w:p>
    <w:bookmarkStart w:name="z226" w:id="230"/>
    <w:p>
      <w:pPr>
        <w:spacing w:after="0"/>
        <w:ind w:left="0"/>
        <w:jc w:val="both"/>
      </w:pPr>
      <w:r>
        <w:rPr>
          <w:rFonts w:ascii="Times New Roman"/>
          <w:b w:val="false"/>
          <w:i w:val="false"/>
          <w:color w:val="000000"/>
          <w:sz w:val="28"/>
        </w:rPr>
        <w:t>
      22) статистикалық жарияланымдарды қалыптастыруды және статистикалық ақпаратты тарату графигіне сәйкес таратылуға жататын ресми статистикалық ақпаратты таратуды қамтамасыз ету;</w:t>
      </w:r>
    </w:p>
    <w:bookmarkEnd w:id="230"/>
    <w:bookmarkStart w:name="z227" w:id="231"/>
    <w:p>
      <w:pPr>
        <w:spacing w:after="0"/>
        <w:ind w:left="0"/>
        <w:jc w:val="both"/>
      </w:pPr>
      <w:r>
        <w:rPr>
          <w:rFonts w:ascii="Times New Roman"/>
          <w:b w:val="false"/>
          <w:i w:val="false"/>
          <w:color w:val="000000"/>
          <w:sz w:val="28"/>
        </w:rPr>
        <w:t>
      23) ұлттық санақтарды жүргізу жөніндегі ұйымдастыру жоспарларын әзірлеу, бекіту және Ұлттық статистика бюросымен келісу;</w:t>
      </w:r>
    </w:p>
    <w:bookmarkEnd w:id="231"/>
    <w:bookmarkStart w:name="z228" w:id="232"/>
    <w:p>
      <w:pPr>
        <w:spacing w:after="0"/>
        <w:ind w:left="0"/>
        <w:jc w:val="both"/>
      </w:pPr>
      <w:r>
        <w:rPr>
          <w:rFonts w:ascii="Times New Roman"/>
          <w:b w:val="false"/>
          <w:i w:val="false"/>
          <w:color w:val="000000"/>
          <w:sz w:val="28"/>
        </w:rPr>
        <w:t>
      24) өз құзыретінің шегінде Қазақстан Республикасының заңдарының және өзге де нормативтік құқықтық актілерінің сақталуын қамтамасыз ету;</w:t>
      </w:r>
    </w:p>
    <w:bookmarkEnd w:id="232"/>
    <w:bookmarkStart w:name="z229" w:id="233"/>
    <w:p>
      <w:pPr>
        <w:spacing w:after="0"/>
        <w:ind w:left="0"/>
        <w:jc w:val="both"/>
      </w:pPr>
      <w:r>
        <w:rPr>
          <w:rFonts w:ascii="Times New Roman"/>
          <w:b w:val="false"/>
          <w:i w:val="false"/>
          <w:color w:val="000000"/>
          <w:sz w:val="28"/>
        </w:rPr>
        <w:t>
      25) Ұлттық статистика бюросымен келісу бойынша Департаменттің мүлкін есептен шығару;</w:t>
      </w:r>
    </w:p>
    <w:bookmarkEnd w:id="233"/>
    <w:bookmarkStart w:name="z2257" w:id="234"/>
    <w:p>
      <w:pPr>
        <w:spacing w:after="0"/>
        <w:ind w:left="0"/>
        <w:jc w:val="both"/>
      </w:pPr>
      <w:r>
        <w:rPr>
          <w:rFonts w:ascii="Times New Roman"/>
          <w:b w:val="false"/>
          <w:i w:val="false"/>
          <w:color w:val="000000"/>
          <w:sz w:val="28"/>
        </w:rPr>
        <w:t>
      25-1) арыз иелері көтеретін жүйелі проблемаларға талдау жүргізу және оларды анықтау;</w:t>
      </w:r>
    </w:p>
    <w:bookmarkEnd w:id="234"/>
    <w:bookmarkStart w:name="z230" w:id="235"/>
    <w:p>
      <w:pPr>
        <w:spacing w:after="0"/>
        <w:ind w:left="0"/>
        <w:jc w:val="both"/>
      </w:pPr>
      <w:r>
        <w:rPr>
          <w:rFonts w:ascii="Times New Roman"/>
          <w:b w:val="false"/>
          <w:i w:val="false"/>
          <w:color w:val="000000"/>
          <w:sz w:val="28"/>
        </w:rPr>
        <w:t>
      26) Қазақстан Республикасының заңнамасында көзделген өзге де функцияларды жүзеге асыру.</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Стратегиялық жоспарлау және реформалар агенттігі Ұлттық статистика бюросы Басшысының м.а. 03.03.2023 </w:t>
      </w:r>
      <w:r>
        <w:rPr>
          <w:rFonts w:ascii="Times New Roman"/>
          <w:b w:val="false"/>
          <w:i w:val="false"/>
          <w:color w:val="ff0000"/>
          <w:sz w:val="28"/>
        </w:rPr>
        <w:t>№ 46</w:t>
      </w:r>
      <w:r>
        <w:rPr>
          <w:rFonts w:ascii="Times New Roman"/>
          <w:b w:val="false"/>
          <w:i w:val="false"/>
          <w:color w:val="ff0000"/>
          <w:sz w:val="28"/>
        </w:rPr>
        <w:t xml:space="preserve">;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10.02.2025 </w:t>
      </w:r>
      <w:r>
        <w:rPr>
          <w:rFonts w:ascii="Times New Roman"/>
          <w:b w:val="false"/>
          <w:i w:val="false"/>
          <w:color w:val="000000"/>
          <w:sz w:val="28"/>
        </w:rPr>
        <w:t>№ 40</w:t>
      </w:r>
      <w:r>
        <w:rPr>
          <w:rFonts w:ascii="Times New Roman"/>
          <w:b w:val="false"/>
          <w:i w:val="false"/>
          <w:color w:val="ff0000"/>
          <w:sz w:val="28"/>
        </w:rPr>
        <w:t xml:space="preserve">; 19.02.2026 </w:t>
      </w:r>
      <w:r>
        <w:rPr>
          <w:rFonts w:ascii="Times New Roman"/>
          <w:b w:val="false"/>
          <w:i w:val="false"/>
          <w:color w:val="000000"/>
          <w:sz w:val="28"/>
        </w:rPr>
        <w:t>№ 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31" w:id="236"/>
    <w:p>
      <w:pPr>
        <w:spacing w:after="0"/>
        <w:ind w:left="0"/>
        <w:jc w:val="left"/>
      </w:pPr>
      <w:r>
        <w:rPr>
          <w:rFonts w:ascii="Times New Roman"/>
          <w:b/>
          <w:i w:val="false"/>
          <w:color w:val="000000"/>
        </w:rPr>
        <w:t xml:space="preserve"> 3-тарау. Департамент басшысының мәртебесі, өкілеттіктері</w:t>
      </w:r>
    </w:p>
    <w:bookmarkEnd w:id="236"/>
    <w:bookmarkStart w:name="z232" w:id="237"/>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237"/>
    <w:bookmarkStart w:name="z233" w:id="238"/>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238"/>
    <w:bookmarkStart w:name="z234" w:id="239"/>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239"/>
    <w:bookmarkStart w:name="z235" w:id="240"/>
    <w:p>
      <w:pPr>
        <w:spacing w:after="0"/>
        <w:ind w:left="0"/>
        <w:jc w:val="both"/>
      </w:pPr>
      <w:r>
        <w:rPr>
          <w:rFonts w:ascii="Times New Roman"/>
          <w:b w:val="false"/>
          <w:i w:val="false"/>
          <w:color w:val="000000"/>
          <w:sz w:val="28"/>
        </w:rPr>
        <w:t>
      19. Департамент басшысының өкілеттігі:</w:t>
      </w:r>
    </w:p>
    <w:bookmarkEnd w:id="240"/>
    <w:bookmarkStart w:name="z236" w:id="241"/>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 етуді жүзеге асырады;</w:t>
      </w:r>
    </w:p>
    <w:bookmarkEnd w:id="241"/>
    <w:bookmarkStart w:name="z237" w:id="242"/>
    <w:p>
      <w:pPr>
        <w:spacing w:after="0"/>
        <w:ind w:left="0"/>
        <w:jc w:val="both"/>
      </w:pPr>
      <w:r>
        <w:rPr>
          <w:rFonts w:ascii="Times New Roman"/>
          <w:b w:val="false"/>
          <w:i w:val="false"/>
          <w:color w:val="000000"/>
          <w:sz w:val="28"/>
        </w:rPr>
        <w:t>
      2) Ұлттық статистика бюросына өз орынбасарларының өкілеттіктері бойынша ұсынысты бекіту үшін енгізеді;</w:t>
      </w:r>
    </w:p>
    <w:bookmarkEnd w:id="242"/>
    <w:bookmarkStart w:name="z238" w:id="243"/>
    <w:p>
      <w:pPr>
        <w:spacing w:after="0"/>
        <w:ind w:left="0"/>
        <w:jc w:val="both"/>
      </w:pPr>
      <w:r>
        <w:rPr>
          <w:rFonts w:ascii="Times New Roman"/>
          <w:b w:val="false"/>
          <w:i w:val="false"/>
          <w:color w:val="000000"/>
          <w:sz w:val="28"/>
        </w:rPr>
        <w:t>
      3) Ұлттық статистика бюросы әзірлейтін құқықтық актілерге құзыреті шегінде ұсыныстар енгізеді;</w:t>
      </w:r>
    </w:p>
    <w:bookmarkEnd w:id="243"/>
    <w:bookmarkStart w:name="z239" w:id="244"/>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тұлғаларға жатқызылған қызметкерлерді (жұмыскерлерді) қоспағанда, Департаменттің қызметкерлерін (жұмыскерлерін) лауазымға тағайындайды және лауазымнан босатады;</w:t>
      </w:r>
    </w:p>
    <w:bookmarkEnd w:id="244"/>
    <w:bookmarkStart w:name="z240" w:id="245"/>
    <w:p>
      <w:pPr>
        <w:spacing w:after="0"/>
        <w:ind w:left="0"/>
        <w:jc w:val="both"/>
      </w:pPr>
      <w:r>
        <w:rPr>
          <w:rFonts w:ascii="Times New Roman"/>
          <w:b w:val="false"/>
          <w:i w:val="false"/>
          <w:color w:val="000000"/>
          <w:sz w:val="28"/>
        </w:rPr>
        <w:t>
      5) еңбек қатынастары мәселелері өзінің құзыретіне жатқызылған Департаменттің қызметкерлерін (жұмыскерлерін) іссапарға жіберу, демалыстар беру, материалдық көмек көрсету, даярлау (қайта даярлау), біліктілігін арттыру, үстемеақы төлеу мәселелерін шешеді;</w:t>
      </w:r>
    </w:p>
    <w:bookmarkEnd w:id="245"/>
    <w:bookmarkStart w:name="z241" w:id="246"/>
    <w:p>
      <w:pPr>
        <w:spacing w:after="0"/>
        <w:ind w:left="0"/>
        <w:jc w:val="both"/>
      </w:pPr>
      <w:r>
        <w:rPr>
          <w:rFonts w:ascii="Times New Roman"/>
          <w:b w:val="false"/>
          <w:i w:val="false"/>
          <w:color w:val="000000"/>
          <w:sz w:val="28"/>
        </w:rPr>
        <w:t>
      6) өзін өңір шегінде іссапарға жіберу, ал өзінің орынбасарларын өңірдің шегінде және шегінен тыс жерге іссапарға жіберу мәселелерін шешеді;</w:t>
      </w:r>
    </w:p>
    <w:bookmarkEnd w:id="246"/>
    <w:bookmarkStart w:name="z242" w:id="247"/>
    <w:p>
      <w:pPr>
        <w:spacing w:after="0"/>
        <w:ind w:left="0"/>
        <w:jc w:val="both"/>
      </w:pPr>
      <w:r>
        <w:rPr>
          <w:rFonts w:ascii="Times New Roman"/>
          <w:b w:val="false"/>
          <w:i w:val="false"/>
          <w:color w:val="000000"/>
          <w:sz w:val="28"/>
        </w:rPr>
        <w:t xml:space="preserve">
      7) еңбек қатынастары мәселелері өзінің құзыретіне жатқызылған Департаменттің қызметкерлеріне (жұмыскерлеріне) Қазақстан Республикасының заңнамасында белгіленген тәртіппен тәртіптік жазалар қолданады және көтермелеу шараларын қабылдайды; </w:t>
      </w:r>
    </w:p>
    <w:bookmarkEnd w:id="247"/>
    <w:bookmarkStart w:name="z243" w:id="248"/>
    <w:p>
      <w:pPr>
        <w:spacing w:after="0"/>
        <w:ind w:left="0"/>
        <w:jc w:val="both"/>
      </w:pPr>
      <w:r>
        <w:rPr>
          <w:rFonts w:ascii="Times New Roman"/>
          <w:b w:val="false"/>
          <w:i w:val="false"/>
          <w:color w:val="000000"/>
          <w:sz w:val="28"/>
        </w:rPr>
        <w:t>
      8) өз құзыретінің шегінде Департаменттің қызметкерлерінің (жұмыскерлерінің) орындауы үшін міндетті құқықтық актілер шығарады және нұсқаулар береді;</w:t>
      </w:r>
    </w:p>
    <w:bookmarkEnd w:id="248"/>
    <w:bookmarkStart w:name="z244" w:id="249"/>
    <w:p>
      <w:pPr>
        <w:spacing w:after="0"/>
        <w:ind w:left="0"/>
        <w:jc w:val="both"/>
      </w:pPr>
      <w:r>
        <w:rPr>
          <w:rFonts w:ascii="Times New Roman"/>
          <w:b w:val="false"/>
          <w:i w:val="false"/>
          <w:color w:val="000000"/>
          <w:sz w:val="28"/>
        </w:rPr>
        <w:t>
      9) Қазақстан Республикасының заңнамасына сәйкес мемлекеттік органдармен және өзге де ұйымдармен қарым-қатынаста Департаменттің атынан өкілдік етеді;</w:t>
      </w:r>
    </w:p>
    <w:bookmarkEnd w:id="249"/>
    <w:bookmarkStart w:name="z245" w:id="250"/>
    <w:p>
      <w:pPr>
        <w:spacing w:after="0"/>
        <w:ind w:left="0"/>
        <w:jc w:val="both"/>
      </w:pPr>
      <w:r>
        <w:rPr>
          <w:rFonts w:ascii="Times New Roman"/>
          <w:b w:val="false"/>
          <w:i w:val="false"/>
          <w:color w:val="000000"/>
          <w:sz w:val="28"/>
        </w:rPr>
        <w:t>
      10) Департаменттің құрылымдық бөлімшелерінің ережелерін және қызметкерлерінің (жұмыскерлерінің) лауазымдық нұсқаулықтарын бекітеді;</w:t>
      </w:r>
    </w:p>
    <w:bookmarkEnd w:id="250"/>
    <w:bookmarkStart w:name="z246" w:id="251"/>
    <w:p>
      <w:pPr>
        <w:spacing w:after="0"/>
        <w:ind w:left="0"/>
        <w:jc w:val="both"/>
      </w:pPr>
      <w:r>
        <w:rPr>
          <w:rFonts w:ascii="Times New Roman"/>
          <w:b w:val="false"/>
          <w:i w:val="false"/>
          <w:color w:val="000000"/>
          <w:sz w:val="28"/>
        </w:rPr>
        <w:t>
      11) Департаментте сыбайлас жемқорлыққа қарсы бағытталған шаралар қабылдайды;</w:t>
      </w:r>
    </w:p>
    <w:bookmarkEnd w:id="251"/>
    <w:bookmarkStart w:name="z247" w:id="252"/>
    <w:p>
      <w:pPr>
        <w:spacing w:after="0"/>
        <w:ind w:left="0"/>
        <w:jc w:val="both"/>
      </w:pPr>
      <w:r>
        <w:rPr>
          <w:rFonts w:ascii="Times New Roman"/>
          <w:b w:val="false"/>
          <w:i w:val="false"/>
          <w:color w:val="000000"/>
          <w:sz w:val="28"/>
        </w:rPr>
        <w:t>
      12) Департаменттің ақпараттық-талдамалық, ұйымдастырушылық, материалдық-техникалық және қаржылық қамтамасыз етілуін ұйымдастырады;</w:t>
      </w:r>
    </w:p>
    <w:bookmarkEnd w:id="252"/>
    <w:bookmarkStart w:name="z248" w:id="253"/>
    <w:p>
      <w:pPr>
        <w:spacing w:after="0"/>
        <w:ind w:left="0"/>
        <w:jc w:val="both"/>
      </w:pPr>
      <w:r>
        <w:rPr>
          <w:rFonts w:ascii="Times New Roman"/>
          <w:b w:val="false"/>
          <w:i w:val="false"/>
          <w:color w:val="000000"/>
          <w:sz w:val="28"/>
        </w:rPr>
        <w:t>
      13) Ұлттық статистика бюросына Департаменттің қызметкерлерін мемлекеттік және ведомстволық наградамен наградтау туралы ұсыныстар енгізеді;</w:t>
      </w:r>
    </w:p>
    <w:bookmarkEnd w:id="253"/>
    <w:bookmarkStart w:name="z249" w:id="254"/>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254"/>
    <w:bookmarkStart w:name="z250" w:id="255"/>
    <w:p>
      <w:pPr>
        <w:spacing w:after="0"/>
        <w:ind w:left="0"/>
        <w:jc w:val="both"/>
      </w:pPr>
      <w:r>
        <w:rPr>
          <w:rFonts w:ascii="Times New Roman"/>
          <w:b w:val="false"/>
          <w:i w:val="false"/>
          <w:color w:val="000000"/>
          <w:sz w:val="28"/>
        </w:rPr>
        <w:t>
      Департамент басшысы болмаған кезде оның өкілеттіктерін Қазақстан Республикасының қолданыстағы заңнамасына сәйкес оны алмастыратын тұлға орындайды.</w:t>
      </w:r>
    </w:p>
    <w:bookmarkEnd w:id="255"/>
    <w:bookmarkStart w:name="z251" w:id="256"/>
    <w:p>
      <w:pPr>
        <w:spacing w:after="0"/>
        <w:ind w:left="0"/>
        <w:jc w:val="both"/>
      </w:pPr>
      <w:r>
        <w:rPr>
          <w:rFonts w:ascii="Times New Roman"/>
          <w:b w:val="false"/>
          <w:i w:val="false"/>
          <w:color w:val="000000"/>
          <w:sz w:val="28"/>
        </w:rPr>
        <w:t>
      20. Басшы өз орынбасарларының өкілеттіктерін Қазақстан Республикасының қолданыстағы заңнамасына сәйкес белгілейді.</w:t>
      </w:r>
    </w:p>
    <w:bookmarkEnd w:id="256"/>
    <w:bookmarkStart w:name="z252" w:id="257"/>
    <w:p>
      <w:pPr>
        <w:spacing w:after="0"/>
        <w:ind w:left="0"/>
        <w:jc w:val="left"/>
      </w:pPr>
      <w:r>
        <w:rPr>
          <w:rFonts w:ascii="Times New Roman"/>
          <w:b/>
          <w:i w:val="false"/>
          <w:color w:val="000000"/>
        </w:rPr>
        <w:t xml:space="preserve"> 4-тарау. Департаменттің мүлкі</w:t>
      </w:r>
    </w:p>
    <w:bookmarkEnd w:id="257"/>
    <w:bookmarkStart w:name="z253" w:id="258"/>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58"/>
    <w:bookmarkStart w:name="z254" w:id="259"/>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259"/>
    <w:bookmarkStart w:name="z255" w:id="260"/>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60"/>
    <w:bookmarkStart w:name="z256" w:id="261"/>
    <w:p>
      <w:pPr>
        <w:spacing w:after="0"/>
        <w:ind w:left="0"/>
        <w:jc w:val="left"/>
      </w:pPr>
      <w:r>
        <w:rPr>
          <w:rFonts w:ascii="Times New Roman"/>
          <w:b/>
          <w:i w:val="false"/>
          <w:color w:val="000000"/>
        </w:rPr>
        <w:t xml:space="preserve"> 5-тарау. Департаментті қайта ұйымдастыру және тарату</w:t>
      </w:r>
    </w:p>
    <w:bookmarkEnd w:id="261"/>
    <w:bookmarkStart w:name="z257" w:id="26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 xml:space="preserve">статистика бюросы </w:t>
            </w:r>
            <w:r>
              <w:br/>
            </w:r>
            <w:r>
              <w:rPr>
                <w:rFonts w:ascii="Times New Roman"/>
                <w:b w:val="false"/>
                <w:i w:val="false"/>
                <w:color w:val="000000"/>
                <w:sz w:val="20"/>
              </w:rPr>
              <w:t>басшысының</w:t>
            </w:r>
            <w:r>
              <w:br/>
            </w:r>
            <w:r>
              <w:rPr>
                <w:rFonts w:ascii="Times New Roman"/>
                <w:b w:val="false"/>
                <w:i w:val="false"/>
                <w:color w:val="000000"/>
                <w:sz w:val="20"/>
              </w:rPr>
              <w:t>2022 жылғы "__" __________</w:t>
            </w:r>
            <w:r>
              <w:br/>
            </w:r>
            <w:r>
              <w:rPr>
                <w:rFonts w:ascii="Times New Roman"/>
                <w:b w:val="false"/>
                <w:i w:val="false"/>
                <w:color w:val="000000"/>
                <w:sz w:val="20"/>
              </w:rPr>
              <w:t>№ __ бұйрығына</w:t>
            </w:r>
            <w:r>
              <w:br/>
            </w:r>
            <w:r>
              <w:rPr>
                <w:rFonts w:ascii="Times New Roman"/>
                <w:b w:val="false"/>
                <w:i w:val="false"/>
                <w:color w:val="000000"/>
                <w:sz w:val="20"/>
              </w:rPr>
              <w:t>3-қосымша</w:t>
            </w:r>
          </w:p>
        </w:tc>
      </w:tr>
    </w:tbl>
    <w:bookmarkStart w:name="z259" w:id="263"/>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Ақтөбе облысы бойынша департаменті туралы ереже</w:t>
      </w:r>
    </w:p>
    <w:bookmarkEnd w:id="263"/>
    <w:bookmarkStart w:name="z260" w:id="264"/>
    <w:p>
      <w:pPr>
        <w:spacing w:after="0"/>
        <w:ind w:left="0"/>
        <w:jc w:val="left"/>
      </w:pPr>
      <w:r>
        <w:rPr>
          <w:rFonts w:ascii="Times New Roman"/>
          <w:b/>
          <w:i w:val="false"/>
          <w:color w:val="000000"/>
        </w:rPr>
        <w:t xml:space="preserve"> 1-тарау. Жалпы ережелер</w:t>
      </w:r>
    </w:p>
    <w:bookmarkEnd w:id="264"/>
    <w:bookmarkStart w:name="z261" w:id="265"/>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Ақтөбе облысы бойынша департаменті (бұдан әрі – Департамент) Қазақстан Республикасының Стратегиялық жоспарлау және реформалар агенттігі Ұлттық статистика бюросының (бұдан әрі – Ұлттық статистика бюросы) Департаменттің құзыреті шегінде мемлекеттік статистикалық қызмет мәселелері бойынша іске асыру функцияларын және Қазақстан Республикасының заңнамасына сәйкес өзге де функцияларды жүзеге асыратын аумақтық бөлімшесі болып табылады.</w:t>
      </w:r>
    </w:p>
    <w:bookmarkEnd w:id="265"/>
    <w:bookmarkStart w:name="z262" w:id="26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266"/>
    <w:bookmarkStart w:name="z263" w:id="267"/>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67"/>
    <w:bookmarkStart w:name="z264" w:id="268"/>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268"/>
    <w:bookmarkStart w:name="z265" w:id="269"/>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269"/>
    <w:bookmarkStart w:name="z266" w:id="270"/>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70"/>
    <w:bookmarkStart w:name="z267" w:id="271"/>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271"/>
    <w:bookmarkStart w:name="z268" w:id="272"/>
    <w:p>
      <w:pPr>
        <w:spacing w:after="0"/>
        <w:ind w:left="0"/>
        <w:jc w:val="both"/>
      </w:pPr>
      <w:r>
        <w:rPr>
          <w:rFonts w:ascii="Times New Roman"/>
          <w:b w:val="false"/>
          <w:i w:val="false"/>
          <w:color w:val="000000"/>
          <w:sz w:val="28"/>
        </w:rPr>
        <w:t>
      8. Департаменттің орналасқан жері: Қазақстан Республикасы, 030020, Ақтөбе облысы, Ақтөбе қаласы, Астана ауданы, Әбілқайыр хан даңғылы, 25 ғимарат, 1 тұрғын емес үй-жай.</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Стратегиялық жоспарлау және реформалар агенттігі Ұлттық статистика бюросы Басшысының 10.02.2025 </w:t>
      </w:r>
      <w:r>
        <w:rPr>
          <w:rFonts w:ascii="Times New Roman"/>
          <w:b w:val="false"/>
          <w:i w:val="false"/>
          <w:color w:val="000000"/>
          <w:sz w:val="28"/>
        </w:rPr>
        <w:t>№ 40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69" w:id="273"/>
    <w:p>
      <w:pPr>
        <w:spacing w:after="0"/>
        <w:ind w:left="0"/>
        <w:jc w:val="both"/>
      </w:pPr>
      <w:r>
        <w:rPr>
          <w:rFonts w:ascii="Times New Roman"/>
          <w:b w:val="false"/>
          <w:i w:val="false"/>
          <w:color w:val="000000"/>
          <w:sz w:val="28"/>
        </w:rPr>
        <w:t>
      9. Мемлекеттік органның толық атауы – "Қазақстан Республикасының Стратегиялық жоспарлау және реформалар агенттігі Ұлттық статистика бюросының Ақтөбе облысы бойынша департаменті" республикалық мемлекеттік мекемесі.</w:t>
      </w:r>
    </w:p>
    <w:bookmarkEnd w:id="273"/>
    <w:bookmarkStart w:name="z270" w:id="27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74"/>
    <w:bookmarkStart w:name="z271" w:id="27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75"/>
    <w:bookmarkStart w:name="z272" w:id="276"/>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276"/>
    <w:bookmarkStart w:name="z273" w:id="277"/>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77"/>
    <w:bookmarkStart w:name="z274" w:id="278"/>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78"/>
    <w:bookmarkStart w:name="z275" w:id="279"/>
    <w:p>
      <w:pPr>
        <w:spacing w:after="0"/>
        <w:ind w:left="0"/>
        <w:jc w:val="both"/>
      </w:pPr>
      <w:r>
        <w:rPr>
          <w:rFonts w:ascii="Times New Roman"/>
          <w:b w:val="false"/>
          <w:i w:val="false"/>
          <w:color w:val="000000"/>
          <w:sz w:val="28"/>
        </w:rPr>
        <w:t>
      13. Мақсаттары:</w:t>
      </w:r>
    </w:p>
    <w:bookmarkEnd w:id="279"/>
    <w:p>
      <w:pPr>
        <w:spacing w:after="0"/>
        <w:ind w:left="0"/>
        <w:jc w:val="both"/>
      </w:pPr>
      <w:r>
        <w:rPr>
          <w:rFonts w:ascii="Times New Roman"/>
          <w:b w:val="false"/>
          <w:i w:val="false"/>
          <w:color w:val="000000"/>
          <w:sz w:val="28"/>
        </w:rPr>
        <w:t>
      1) мемлекеттік статистика принциптерін сақтай отырып, статистикалық қызметті жүзеге асыру;</w:t>
      </w:r>
    </w:p>
    <w:p>
      <w:pPr>
        <w:spacing w:after="0"/>
        <w:ind w:left="0"/>
        <w:jc w:val="both"/>
      </w:pPr>
      <w:r>
        <w:rPr>
          <w:rFonts w:ascii="Times New Roman"/>
          <w:b w:val="false"/>
          <w:i w:val="false"/>
          <w:color w:val="000000"/>
          <w:sz w:val="28"/>
        </w:rPr>
        <w:t>
      2) қоғамның, мемлекеттің және халықаралық қоғамдастықтың ресми статистикалық ақпаратқа деген сұранысын қанағаттандыру;</w:t>
      </w:r>
    </w:p>
    <w:p>
      <w:pPr>
        <w:spacing w:after="0"/>
        <w:ind w:left="0"/>
        <w:jc w:val="both"/>
      </w:pPr>
      <w:r>
        <w:rPr>
          <w:rFonts w:ascii="Times New Roman"/>
          <w:b w:val="false"/>
          <w:i w:val="false"/>
          <w:color w:val="000000"/>
          <w:sz w:val="28"/>
        </w:rPr>
        <w:t>
      3) әкімшілік деректердің сапасын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Стратегиялық жоспарлау және реформалар агенттігі Ұлттық статистика бюросы Басшысының 26.11.2024 </w:t>
      </w:r>
      <w:r>
        <w:rPr>
          <w:rFonts w:ascii="Times New Roman"/>
          <w:b w:val="false"/>
          <w:i w:val="false"/>
          <w:color w:val="000000"/>
          <w:sz w:val="28"/>
        </w:rPr>
        <w:t>№ 191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78" w:id="280"/>
    <w:p>
      <w:pPr>
        <w:spacing w:after="0"/>
        <w:ind w:left="0"/>
        <w:jc w:val="both"/>
      </w:pPr>
      <w:r>
        <w:rPr>
          <w:rFonts w:ascii="Times New Roman"/>
          <w:b w:val="false"/>
          <w:i w:val="false"/>
          <w:color w:val="000000"/>
          <w:sz w:val="28"/>
        </w:rPr>
        <w:t>
      14. Құқықтары мен міндеттері:</w:t>
      </w:r>
    </w:p>
    <w:bookmarkEnd w:id="280"/>
    <w:bookmarkStart w:name="z279" w:id="281"/>
    <w:p>
      <w:pPr>
        <w:spacing w:after="0"/>
        <w:ind w:left="0"/>
        <w:jc w:val="both"/>
      </w:pPr>
      <w:r>
        <w:rPr>
          <w:rFonts w:ascii="Times New Roman"/>
          <w:b w:val="false"/>
          <w:i w:val="false"/>
          <w:color w:val="000000"/>
          <w:sz w:val="28"/>
        </w:rPr>
        <w:t>
      1) респонденттерден бастапқы статистикалық деректерді өтеусіз негізде алу;</w:t>
      </w:r>
    </w:p>
    <w:bookmarkEnd w:id="281"/>
    <w:bookmarkStart w:name="z280" w:id="282"/>
    <w:p>
      <w:pPr>
        <w:spacing w:after="0"/>
        <w:ind w:left="0"/>
        <w:jc w:val="both"/>
      </w:pPr>
      <w:r>
        <w:rPr>
          <w:rFonts w:ascii="Times New Roman"/>
          <w:b w:val="false"/>
          <w:i w:val="false"/>
          <w:color w:val="000000"/>
          <w:sz w:val="28"/>
        </w:rPr>
        <w:t>
      2) құзыреті шегінде Департаменттің қызметіне қатысты мәселелер бойынша құқықтық актілерді әзірлеу және бекіту;</w:t>
      </w:r>
    </w:p>
    <w:bookmarkEnd w:id="282"/>
    <w:bookmarkStart w:name="z281" w:id="283"/>
    <w:p>
      <w:pPr>
        <w:spacing w:after="0"/>
        <w:ind w:left="0"/>
        <w:jc w:val="both"/>
      </w:pPr>
      <w:r>
        <w:rPr>
          <w:rFonts w:ascii="Times New Roman"/>
          <w:b w:val="false"/>
          <w:i w:val="false"/>
          <w:color w:val="000000"/>
          <w:sz w:val="28"/>
        </w:rPr>
        <w:t>
      3) Департамент қызметінің негізгі бағыттары бойынша басқа мемлекеттік органдармен, ұйымдармен өзара іс-қимыл жасау;</w:t>
      </w:r>
    </w:p>
    <w:bookmarkEnd w:id="283"/>
    <w:bookmarkStart w:name="z282" w:id="284"/>
    <w:p>
      <w:pPr>
        <w:spacing w:after="0"/>
        <w:ind w:left="0"/>
        <w:jc w:val="both"/>
      </w:pPr>
      <w:r>
        <w:rPr>
          <w:rFonts w:ascii="Times New Roman"/>
          <w:b w:val="false"/>
          <w:i w:val="false"/>
          <w:color w:val="000000"/>
          <w:sz w:val="28"/>
        </w:rPr>
        <w:t>
      4) сотқа жүгіну;</w:t>
      </w:r>
    </w:p>
    <w:bookmarkEnd w:id="284"/>
    <w:bookmarkStart w:name="z283" w:id="285"/>
    <w:p>
      <w:pPr>
        <w:spacing w:after="0"/>
        <w:ind w:left="0"/>
        <w:jc w:val="both"/>
      </w:pPr>
      <w:r>
        <w:rPr>
          <w:rFonts w:ascii="Times New Roman"/>
          <w:b w:val="false"/>
          <w:i w:val="false"/>
          <w:color w:val="000000"/>
          <w:sz w:val="28"/>
        </w:rPr>
        <w:t xml:space="preserve">
      5) статистикалық тіркелімдерді өзектілендіру және тек қана статистикалық мақсатта (респонденттерді іздеу үшін) байланыс операторларынан респонденттердің байланыс деректерін құзыреті шегінде пайдалану; </w:t>
      </w:r>
    </w:p>
    <w:bookmarkEnd w:id="285"/>
    <w:bookmarkStart w:name="z284" w:id="286"/>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286"/>
    <w:bookmarkStart w:name="z285" w:id="287"/>
    <w:p>
      <w:pPr>
        <w:spacing w:after="0"/>
        <w:ind w:left="0"/>
        <w:jc w:val="both"/>
      </w:pPr>
      <w:r>
        <w:rPr>
          <w:rFonts w:ascii="Times New Roman"/>
          <w:b w:val="false"/>
          <w:i w:val="false"/>
          <w:color w:val="000000"/>
          <w:sz w:val="28"/>
        </w:rPr>
        <w:t>
      7)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bookmarkEnd w:id="287"/>
    <w:bookmarkStart w:name="z286" w:id="288"/>
    <w:p>
      <w:pPr>
        <w:spacing w:after="0"/>
        <w:ind w:left="0"/>
        <w:jc w:val="both"/>
      </w:pPr>
      <w:r>
        <w:rPr>
          <w:rFonts w:ascii="Times New Roman"/>
          <w:b w:val="false"/>
          <w:i w:val="false"/>
          <w:color w:val="000000"/>
          <w:sz w:val="28"/>
        </w:rPr>
        <w:t>
      8) респонденттерді бастапқы статистикалық деректерді электрондық түрде ұсынуға қажетті статистикалық нысандармен және (немесе) бағдарламалық қамтылыммен өтеусіз негізде қамтамасыз ету;</w:t>
      </w:r>
    </w:p>
    <w:bookmarkEnd w:id="288"/>
    <w:bookmarkStart w:name="z287" w:id="289"/>
    <w:p>
      <w:pPr>
        <w:spacing w:after="0"/>
        <w:ind w:left="0"/>
        <w:jc w:val="both"/>
      </w:pPr>
      <w:r>
        <w:rPr>
          <w:rFonts w:ascii="Times New Roman"/>
          <w:b w:val="false"/>
          <w:i w:val="false"/>
          <w:color w:val="000000"/>
          <w:sz w:val="28"/>
        </w:rPr>
        <w:t>
      9) ресми статистикалық ақпаратты түзу және статистикалық тіркелімдерді жаңарту үшін әкімшілік деректерді, балама деректерді пайдалану;</w:t>
      </w:r>
    </w:p>
    <w:bookmarkEnd w:id="289"/>
    <w:bookmarkStart w:name="z2304" w:id="290"/>
    <w:p>
      <w:pPr>
        <w:spacing w:after="0"/>
        <w:ind w:left="0"/>
        <w:jc w:val="both"/>
      </w:pPr>
      <w:r>
        <w:rPr>
          <w:rFonts w:ascii="Times New Roman"/>
          <w:b w:val="false"/>
          <w:i w:val="false"/>
          <w:color w:val="000000"/>
          <w:sz w:val="28"/>
        </w:rPr>
        <w:t xml:space="preserve">
      9-1) ) әкімшілік дереккөздерге қатысты мемлекеттік бақылауды жүргізуге деректерді бақылаушыларды, сондай-ақ мемлекеттік органдардың және олардың ведомстволық бағынысты ұйымдарының өзге де мамандарын, консультанттарын және сарапшыларын тарту; </w:t>
      </w:r>
    </w:p>
    <w:bookmarkEnd w:id="290"/>
    <w:bookmarkStart w:name="z2305" w:id="291"/>
    <w:p>
      <w:pPr>
        <w:spacing w:after="0"/>
        <w:ind w:left="0"/>
        <w:jc w:val="both"/>
      </w:pPr>
      <w:r>
        <w:rPr>
          <w:rFonts w:ascii="Times New Roman"/>
          <w:b w:val="false"/>
          <w:i w:val="false"/>
          <w:color w:val="000000"/>
          <w:sz w:val="28"/>
        </w:rPr>
        <w:t>
      9-2) рұқсаттамалық және объектішілік режимнің белгіленген талаптарын сақтай отырып, әкімшілік дереккөздің аумағына және үй-жайларына кедергісіз кіру;</w:t>
      </w:r>
    </w:p>
    <w:bookmarkEnd w:id="291"/>
    <w:bookmarkStart w:name="z2306" w:id="292"/>
    <w:p>
      <w:pPr>
        <w:spacing w:after="0"/>
        <w:ind w:left="0"/>
        <w:jc w:val="both"/>
      </w:pPr>
      <w:r>
        <w:rPr>
          <w:rFonts w:ascii="Times New Roman"/>
          <w:b w:val="false"/>
          <w:i w:val="false"/>
          <w:color w:val="000000"/>
          <w:sz w:val="28"/>
        </w:rPr>
        <w:t>
      9-3) тексеру нәтижелеріне қоса тіркеу үшін әкімшілік деректерді, сондай-ақ қағаз және электрондық жеткізгіштердегі құжаттарды (мәліметтерді) не олардың көшірмелерін алу және қажет болған кезде оларды қашықтан бақылау жүргізуде пайдалану;</w:t>
      </w:r>
    </w:p>
    <w:bookmarkEnd w:id="292"/>
    <w:bookmarkStart w:name="z2307" w:id="293"/>
    <w:p>
      <w:pPr>
        <w:spacing w:after="0"/>
        <w:ind w:left="0"/>
        <w:jc w:val="both"/>
      </w:pPr>
      <w:r>
        <w:rPr>
          <w:rFonts w:ascii="Times New Roman"/>
          <w:b w:val="false"/>
          <w:i w:val="false"/>
          <w:color w:val="000000"/>
          <w:sz w:val="28"/>
        </w:rPr>
        <w:t>
      9-4) Қазақстан Республикасының мемлекеттік құпиялар және заңмен қорғалатын өзге де құпиялар туралы заңнамасында көзделген талаптарды сақтай отырып, тексерудің нысанасына сәйкес автоматтандырылған дерекқорларға (ақпараттық жүйелерге) қолжетімділікті алу;</w:t>
      </w:r>
    </w:p>
    <w:bookmarkEnd w:id="293"/>
    <w:bookmarkStart w:name="z2308" w:id="294"/>
    <w:p>
      <w:pPr>
        <w:spacing w:after="0"/>
        <w:ind w:left="0"/>
        <w:jc w:val="both"/>
      </w:pPr>
      <w:r>
        <w:rPr>
          <w:rFonts w:ascii="Times New Roman"/>
          <w:b w:val="false"/>
          <w:i w:val="false"/>
          <w:color w:val="000000"/>
          <w:sz w:val="28"/>
        </w:rPr>
        <w:t>
      9-5) әкімшілік дереккөздерге қатысты мемлекеттік бақылауды жүргізу кезінде аудио-, фото- және бейнетүсiрiлiмді жүзеге асыру;</w:t>
      </w:r>
    </w:p>
    <w:bookmarkEnd w:id="294"/>
    <w:bookmarkStart w:name="z2309" w:id="295"/>
    <w:p>
      <w:pPr>
        <w:spacing w:after="0"/>
        <w:ind w:left="0"/>
        <w:jc w:val="both"/>
      </w:pPr>
      <w:r>
        <w:rPr>
          <w:rFonts w:ascii="Times New Roman"/>
          <w:b w:val="false"/>
          <w:i w:val="false"/>
          <w:color w:val="000000"/>
          <w:sz w:val="28"/>
        </w:rPr>
        <w:t xml:space="preserve">
      9-6) әкімшілік дереккөздің "Мемлекеттік статистика туралы" Қазақстан Республикасы Заңының (бұдан әрі – Заң) </w:t>
      </w:r>
      <w:r>
        <w:rPr>
          <w:rFonts w:ascii="Times New Roman"/>
          <w:b w:val="false"/>
          <w:i w:val="false"/>
          <w:color w:val="000000"/>
          <w:sz w:val="28"/>
        </w:rPr>
        <w:t>12-1-бабында</w:t>
      </w:r>
      <w:r>
        <w:rPr>
          <w:rFonts w:ascii="Times New Roman"/>
          <w:b w:val="false"/>
          <w:i w:val="false"/>
          <w:color w:val="000000"/>
          <w:sz w:val="28"/>
        </w:rPr>
        <w:t xml:space="preserve"> көзделген міндеттемелерді орындаудан бас тарту фактілерін бейнетүсірілімге тіркеп белгілеу;</w:t>
      </w:r>
    </w:p>
    <w:bookmarkEnd w:id="295"/>
    <w:bookmarkStart w:name="z2310" w:id="296"/>
    <w:p>
      <w:pPr>
        <w:spacing w:after="0"/>
        <w:ind w:left="0"/>
        <w:jc w:val="both"/>
      </w:pPr>
      <w:r>
        <w:rPr>
          <w:rFonts w:ascii="Times New Roman"/>
          <w:b w:val="false"/>
          <w:i w:val="false"/>
          <w:color w:val="000000"/>
          <w:sz w:val="28"/>
        </w:rPr>
        <w:t>
      9-7) Қазақстан Республикасының заңнамасын, әкімшілік дереккөздердің құқықтары мен заңды мүдделерін сақтау;</w:t>
      </w:r>
    </w:p>
    <w:bookmarkEnd w:id="296"/>
    <w:bookmarkStart w:name="z2311" w:id="297"/>
    <w:p>
      <w:pPr>
        <w:spacing w:after="0"/>
        <w:ind w:left="0"/>
        <w:jc w:val="both"/>
      </w:pPr>
      <w:r>
        <w:rPr>
          <w:rFonts w:ascii="Times New Roman"/>
          <w:b w:val="false"/>
          <w:i w:val="false"/>
          <w:color w:val="000000"/>
          <w:sz w:val="28"/>
        </w:rPr>
        <w:t>
      9-8) Заңның 12-1-бабында белгіленген тәртіп негізінде және оған қатаң сәйкестікте қашықтан бақылау және тексерулер жүргізу;</w:t>
      </w:r>
    </w:p>
    <w:bookmarkEnd w:id="297"/>
    <w:bookmarkStart w:name="z2312" w:id="298"/>
    <w:p>
      <w:pPr>
        <w:spacing w:after="0"/>
        <w:ind w:left="0"/>
        <w:jc w:val="both"/>
      </w:pPr>
      <w:r>
        <w:rPr>
          <w:rFonts w:ascii="Times New Roman"/>
          <w:b w:val="false"/>
          <w:i w:val="false"/>
          <w:color w:val="000000"/>
          <w:sz w:val="28"/>
        </w:rPr>
        <w:t>
      9-9) тексерулер жүргізу кезеңінде әкімшілік дереккөздің белгіленген жұмыс режиміне кедергі жасамау;</w:t>
      </w:r>
    </w:p>
    <w:bookmarkEnd w:id="298"/>
    <w:bookmarkStart w:name="z2313" w:id="299"/>
    <w:p>
      <w:pPr>
        <w:spacing w:after="0"/>
        <w:ind w:left="0"/>
        <w:jc w:val="both"/>
      </w:pPr>
      <w:r>
        <w:rPr>
          <w:rFonts w:ascii="Times New Roman"/>
          <w:b w:val="false"/>
          <w:i w:val="false"/>
          <w:color w:val="000000"/>
          <w:sz w:val="28"/>
        </w:rPr>
        <w:t>
      9-10) тексерулер жүргізу кезінде әкімшілік дереккөз басшысының немесе басшысы міндетін атқарушы адамның қатысуына, тексерулер нысанасына қатысты мәселелер бойынша түсіндірмелер беруіне кедергі жасамау;</w:t>
      </w:r>
    </w:p>
    <w:bookmarkEnd w:id="299"/>
    <w:bookmarkStart w:name="z2314" w:id="300"/>
    <w:p>
      <w:pPr>
        <w:spacing w:after="0"/>
        <w:ind w:left="0"/>
        <w:jc w:val="both"/>
      </w:pPr>
      <w:r>
        <w:rPr>
          <w:rFonts w:ascii="Times New Roman"/>
          <w:b w:val="false"/>
          <w:i w:val="false"/>
          <w:color w:val="000000"/>
          <w:sz w:val="28"/>
        </w:rPr>
        <w:t>
      9-11) әкімшілік дереккөзге тексерудің нысанасына жататын қажетті ақпаратты беру;</w:t>
      </w:r>
    </w:p>
    <w:bookmarkEnd w:id="300"/>
    <w:bookmarkStart w:name="z2315" w:id="301"/>
    <w:p>
      <w:pPr>
        <w:spacing w:after="0"/>
        <w:ind w:left="0"/>
        <w:jc w:val="both"/>
      </w:pPr>
      <w:r>
        <w:rPr>
          <w:rFonts w:ascii="Times New Roman"/>
          <w:b w:val="false"/>
          <w:i w:val="false"/>
          <w:color w:val="000000"/>
          <w:sz w:val="28"/>
        </w:rPr>
        <w:t>
      9-12) әкімшілік дереккөзге тексеру нәтижелері туралы қорытындыны немесе қашықтан бақылау нәтижелері бойынша анықталған бұзушылықтарды жою туралы қорытындыны табыс ету;</w:t>
      </w:r>
    </w:p>
    <w:bookmarkEnd w:id="301"/>
    <w:bookmarkStart w:name="z2316" w:id="302"/>
    <w:p>
      <w:pPr>
        <w:spacing w:after="0"/>
        <w:ind w:left="0"/>
        <w:jc w:val="both"/>
      </w:pPr>
      <w:r>
        <w:rPr>
          <w:rFonts w:ascii="Times New Roman"/>
          <w:b w:val="false"/>
          <w:i w:val="false"/>
          <w:color w:val="000000"/>
          <w:sz w:val="28"/>
        </w:rPr>
        <w:t>
      9-13) қашықтан бақылау және тексеру жүргізу нәтижесінде алынған құжаттар мен мәліметтердің сақталуын және құпиялылығын қамтамасыз ету;</w:t>
      </w:r>
    </w:p>
    <w:bookmarkEnd w:id="302"/>
    <w:bookmarkStart w:name="z2317" w:id="303"/>
    <w:p>
      <w:pPr>
        <w:spacing w:after="0"/>
        <w:ind w:left="0"/>
        <w:jc w:val="both"/>
      </w:pPr>
      <w:r>
        <w:rPr>
          <w:rFonts w:ascii="Times New Roman"/>
          <w:b w:val="false"/>
          <w:i w:val="false"/>
          <w:color w:val="000000"/>
          <w:sz w:val="28"/>
        </w:rPr>
        <w:t>
      9-14) Қазақстан Республикасының заңдарына сәйкес берілген Қазақстан Республикасының заңнамасында белгіленген талаптардың бұзылуының алдын алу, анықтау және жолын кесу жөніндегі өкілеттіктерді уақтылы және толық көлемде орындау;</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Стратегиялық жоспарлау және реформалар агенттігі Ұлттық статистика бюросы Басшысының 15.08.2024 </w:t>
      </w:r>
      <w:r>
        <w:rPr>
          <w:rFonts w:ascii="Times New Roman"/>
          <w:b w:val="false"/>
          <w:i w:val="false"/>
          <w:color w:val="000000"/>
          <w:sz w:val="28"/>
        </w:rPr>
        <w:t>№ 125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89" w:id="304"/>
    <w:p>
      <w:pPr>
        <w:spacing w:after="0"/>
        <w:ind w:left="0"/>
        <w:jc w:val="both"/>
      </w:pPr>
      <w:r>
        <w:rPr>
          <w:rFonts w:ascii="Times New Roman"/>
          <w:b w:val="false"/>
          <w:i w:val="false"/>
          <w:color w:val="000000"/>
          <w:sz w:val="28"/>
        </w:rPr>
        <w:t>
      11) қағаз жеткізгіштердегі және электрондық түрдегі бастапқы статистикалық деректердің, әкімшілік деректердің және балама деректердің белгіленген мерзімдерде сақталуын қамтамасыз ету;</w:t>
      </w:r>
    </w:p>
    <w:bookmarkEnd w:id="304"/>
    <w:p>
      <w:pPr>
        <w:spacing w:after="0"/>
        <w:ind w:left="0"/>
        <w:jc w:val="both"/>
      </w:pPr>
      <w:r>
        <w:rPr>
          <w:rFonts w:ascii="Times New Roman"/>
          <w:b w:val="false"/>
          <w:i w:val="false"/>
          <w:color w:val="000000"/>
          <w:sz w:val="28"/>
        </w:rPr>
        <w:t>
      11-1) бастапқы статистикалық немесе әкімшілік немесе балама деректерді қамтитын қағаз жеткізгіштерді электрондық жеткізгіштерге міндетті түрде көшіруді қамтамасыз ету;</w:t>
      </w:r>
    </w:p>
    <w:bookmarkStart w:name="z290" w:id="305"/>
    <w:p>
      <w:pPr>
        <w:spacing w:after="0"/>
        <w:ind w:left="0"/>
        <w:jc w:val="both"/>
      </w:pPr>
      <w:r>
        <w:rPr>
          <w:rFonts w:ascii="Times New Roman"/>
          <w:b w:val="false"/>
          <w:i w:val="false"/>
          <w:color w:val="000000"/>
          <w:sz w:val="28"/>
        </w:rPr>
        <w:t>
      12) респонденттерден және үй шаруашылықтарынан қағаз жеткізгіштерде алынған бастапқы статистикалық деректерді тиісті ақпараттық жүйеге енгізуді жүзеге асыру;</w:t>
      </w:r>
    </w:p>
    <w:bookmarkEnd w:id="305"/>
    <w:bookmarkStart w:name="z291" w:id="306"/>
    <w:p>
      <w:pPr>
        <w:spacing w:after="0"/>
        <w:ind w:left="0"/>
        <w:jc w:val="both"/>
      </w:pPr>
      <w:r>
        <w:rPr>
          <w:rFonts w:ascii="Times New Roman"/>
          <w:b w:val="false"/>
          <w:i w:val="false"/>
          <w:color w:val="000000"/>
          <w:sz w:val="28"/>
        </w:rPr>
        <w:t>
      13)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сондай-ақ ұлттық санақ қорытындылары туралы ақпаратты таратуды қамтамасыз ету;</w:t>
      </w:r>
    </w:p>
    <w:bookmarkEnd w:id="306"/>
    <w:bookmarkStart w:name="z292" w:id="307"/>
    <w:p>
      <w:pPr>
        <w:spacing w:after="0"/>
        <w:ind w:left="0"/>
        <w:jc w:val="both"/>
      </w:pPr>
      <w:r>
        <w:rPr>
          <w:rFonts w:ascii="Times New Roman"/>
          <w:b w:val="false"/>
          <w:i w:val="false"/>
          <w:color w:val="000000"/>
          <w:sz w:val="28"/>
        </w:rPr>
        <w:t>
      14) үй шаруашылықтарынан өтеулі және өтеусіз негізде олардың кірістері мен шығыстары туралы қажетті бастапқы статистикалық деректерді алу;</w:t>
      </w:r>
    </w:p>
    <w:bookmarkEnd w:id="307"/>
    <w:bookmarkStart w:name="z293" w:id="308"/>
    <w:p>
      <w:pPr>
        <w:spacing w:after="0"/>
        <w:ind w:left="0"/>
        <w:jc w:val="both"/>
      </w:pPr>
      <w:r>
        <w:rPr>
          <w:rFonts w:ascii="Times New Roman"/>
          <w:b w:val="false"/>
          <w:i w:val="false"/>
          <w:color w:val="000000"/>
          <w:sz w:val="28"/>
        </w:rPr>
        <w:t>
      15) статистикалық ақпаратты түзу кезінде бастапқы статистикалық деректердің анықтығын растау үшін респонденттерден қосымша ақпаратты талап ету;</w:t>
      </w:r>
    </w:p>
    <w:bookmarkEnd w:id="308"/>
    <w:bookmarkStart w:name="z294" w:id="309"/>
    <w:p>
      <w:pPr>
        <w:spacing w:after="0"/>
        <w:ind w:left="0"/>
        <w:jc w:val="both"/>
      </w:pPr>
      <w:r>
        <w:rPr>
          <w:rFonts w:ascii="Times New Roman"/>
          <w:b w:val="false"/>
          <w:i w:val="false"/>
          <w:color w:val="000000"/>
          <w:sz w:val="28"/>
        </w:rPr>
        <w:t>
      16) респонденттердің бастапқы статистикалық деректерді бұрмалауы анықталған кезде респонденттерден бастапқы статистикалық деректерді қамтитын статистикалық нысандарға түзетулер енгізуді талап ету;</w:t>
      </w:r>
    </w:p>
    <w:bookmarkEnd w:id="309"/>
    <w:bookmarkStart w:name="z295" w:id="310"/>
    <w:p>
      <w:pPr>
        <w:spacing w:after="0"/>
        <w:ind w:left="0"/>
        <w:jc w:val="both"/>
      </w:pPr>
      <w:r>
        <w:rPr>
          <w:rFonts w:ascii="Times New Roman"/>
          <w:b w:val="false"/>
          <w:i w:val="false"/>
          <w:color w:val="000000"/>
          <w:sz w:val="28"/>
        </w:rPr>
        <w:t xml:space="preserve">
      17) Ұлттық статистика бюросының интернет-ресурсына статистикалық ақпарат пен статистикалық әдіснаманы орналастыру арқылы оларға пайдаланушылардың бір мезгілде қол жеткізуіне тең құқықтарды қамтамасыз ету; </w:t>
      </w:r>
    </w:p>
    <w:bookmarkEnd w:id="310"/>
    <w:bookmarkStart w:name="z296" w:id="311"/>
    <w:p>
      <w:pPr>
        <w:spacing w:after="0"/>
        <w:ind w:left="0"/>
        <w:jc w:val="both"/>
      </w:pPr>
      <w:r>
        <w:rPr>
          <w:rFonts w:ascii="Times New Roman"/>
          <w:b w:val="false"/>
          <w:i w:val="false"/>
          <w:color w:val="000000"/>
          <w:sz w:val="28"/>
        </w:rPr>
        <w:t>
      18)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қарауды жүзеге асыру;</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99" w:id="312"/>
    <w:p>
      <w:pPr>
        <w:spacing w:after="0"/>
        <w:ind w:left="0"/>
        <w:jc w:val="both"/>
      </w:pPr>
      <w:r>
        <w:rPr>
          <w:rFonts w:ascii="Times New Roman"/>
          <w:b w:val="false"/>
          <w:i w:val="false"/>
          <w:color w:val="000000"/>
          <w:sz w:val="28"/>
        </w:rPr>
        <w:t>
      21) жалпымемлекеттік статистикалық байқаулар мен ұлттық санақтар өткізу кезінде адамдарды интервьюерлер ретінде тарту;</w:t>
      </w:r>
    </w:p>
    <w:bookmarkEnd w:id="312"/>
    <w:bookmarkStart w:name="z300" w:id="313"/>
    <w:p>
      <w:pPr>
        <w:spacing w:after="0"/>
        <w:ind w:left="0"/>
        <w:jc w:val="both"/>
      </w:pPr>
      <w:r>
        <w:rPr>
          <w:rFonts w:ascii="Times New Roman"/>
          <w:b w:val="false"/>
          <w:i w:val="false"/>
          <w:color w:val="000000"/>
          <w:sz w:val="28"/>
        </w:rPr>
        <w:t>
      22) тиісті мемлекеттік органдармен, комиссиялармен, санақ персоналымен бірлесіп тұрғындар арасында ұлттық санақтар өткізудің мақсаттары мен тәртібі туралы жаппай түсіндіру жұмыстарын жүргізу;</w:t>
      </w:r>
    </w:p>
    <w:bookmarkEnd w:id="313"/>
    <w:bookmarkStart w:name="z301" w:id="314"/>
    <w:p>
      <w:pPr>
        <w:spacing w:after="0"/>
        <w:ind w:left="0"/>
        <w:jc w:val="both"/>
      </w:pPr>
      <w:r>
        <w:rPr>
          <w:rFonts w:ascii="Times New Roman"/>
          <w:b w:val="false"/>
          <w:i w:val="false"/>
          <w:color w:val="000000"/>
          <w:sz w:val="28"/>
        </w:rPr>
        <w:t>
      23) санақ персоналын іріктеуді және Қазақстан Республикасының заңнамасына сәйкес олармен ұлттық санақтарға қатысуға шарттар жасасуды жүзеге асыру;</w:t>
      </w:r>
    </w:p>
    <w:bookmarkEnd w:id="314"/>
    <w:bookmarkStart w:name="z302" w:id="315"/>
    <w:p>
      <w:pPr>
        <w:spacing w:after="0"/>
        <w:ind w:left="0"/>
        <w:jc w:val="both"/>
      </w:pPr>
      <w:r>
        <w:rPr>
          <w:rFonts w:ascii="Times New Roman"/>
          <w:b w:val="false"/>
          <w:i w:val="false"/>
          <w:color w:val="000000"/>
          <w:sz w:val="28"/>
        </w:rPr>
        <w:t>
      24) санақ парақтарын сынақтан өткізу;</w:t>
      </w:r>
    </w:p>
    <w:bookmarkEnd w:id="315"/>
    <w:bookmarkStart w:name="z303" w:id="316"/>
    <w:p>
      <w:pPr>
        <w:spacing w:after="0"/>
        <w:ind w:left="0"/>
        <w:jc w:val="both"/>
      </w:pPr>
      <w:r>
        <w:rPr>
          <w:rFonts w:ascii="Times New Roman"/>
          <w:b w:val="false"/>
          <w:i w:val="false"/>
          <w:color w:val="000000"/>
          <w:sz w:val="28"/>
        </w:rPr>
        <w:t>
      25) өз құзыретінің шегінде мемлекеттік органдарға Қазақстан Республикасының заңнамасын бұзатын, мемлекеттік статистика мәселелері бойынша олар қабылдаған актілердің күшін жою немесе өзгерту туралы ұсыныстар енгізу;</w:t>
      </w:r>
    </w:p>
    <w:bookmarkEnd w:id="316"/>
    <w:bookmarkStart w:name="z304" w:id="317"/>
    <w:p>
      <w:pPr>
        <w:spacing w:after="0"/>
        <w:ind w:left="0"/>
        <w:jc w:val="both"/>
      </w:pPr>
      <w:r>
        <w:rPr>
          <w:rFonts w:ascii="Times New Roman"/>
          <w:b w:val="false"/>
          <w:i w:val="false"/>
          <w:color w:val="000000"/>
          <w:sz w:val="28"/>
        </w:rPr>
        <w:t>
      26) Департаменттің құзыретіне кіретін мәселелер бойынша заңды және жеке тұлғаларға консультациялық көмек көрсетуді ұйымдастыру;</w:t>
      </w:r>
    </w:p>
    <w:bookmarkEnd w:id="317"/>
    <w:bookmarkStart w:name="z305" w:id="318"/>
    <w:p>
      <w:pPr>
        <w:spacing w:after="0"/>
        <w:ind w:left="0"/>
        <w:jc w:val="both"/>
      </w:pPr>
      <w:r>
        <w:rPr>
          <w:rFonts w:ascii="Times New Roman"/>
          <w:b w:val="false"/>
          <w:i w:val="false"/>
          <w:color w:val="000000"/>
          <w:sz w:val="28"/>
        </w:rPr>
        <w:t>
      27) мемлекеттік статистика мәселелері бойынша білімді насихаттау;</w:t>
      </w:r>
    </w:p>
    <w:bookmarkEnd w:id="318"/>
    <w:bookmarkStart w:name="z306" w:id="319"/>
    <w:p>
      <w:pPr>
        <w:spacing w:after="0"/>
        <w:ind w:left="0"/>
        <w:jc w:val="both"/>
      </w:pPr>
      <w:r>
        <w:rPr>
          <w:rFonts w:ascii="Times New Roman"/>
          <w:b w:val="false"/>
          <w:i w:val="false"/>
          <w:color w:val="000000"/>
          <w:sz w:val="28"/>
        </w:rPr>
        <w:t>
      28) бухгалтерлік есепті жүргізу және қаржылық есептілікті қалыптастыру;</w:t>
      </w:r>
    </w:p>
    <w:bookmarkEnd w:id="319"/>
    <w:bookmarkStart w:name="z307" w:id="320"/>
    <w:p>
      <w:pPr>
        <w:spacing w:after="0"/>
        <w:ind w:left="0"/>
        <w:jc w:val="both"/>
      </w:pPr>
      <w:r>
        <w:rPr>
          <w:rFonts w:ascii="Times New Roman"/>
          <w:b w:val="false"/>
          <w:i w:val="false"/>
          <w:color w:val="000000"/>
          <w:sz w:val="28"/>
        </w:rPr>
        <w:t xml:space="preserve">
      29) ақпараттық-коммуникациялық инфрақұрылым объектілерін дамыту, ұлттық санақтарды жүргізуге арналған оқыту бағдарламаларын дайындау бойынша жұмыстарды ұйымдастыру, сондай-ақ санақ персоналына арналған оқыту семинарларын өткізуді ұйымдастыру; </w:t>
      </w:r>
    </w:p>
    <w:bookmarkEnd w:id="320"/>
    <w:bookmarkStart w:name="z308" w:id="321"/>
    <w:p>
      <w:pPr>
        <w:spacing w:after="0"/>
        <w:ind w:left="0"/>
        <w:jc w:val="both"/>
      </w:pPr>
      <w:r>
        <w:rPr>
          <w:rFonts w:ascii="Times New Roman"/>
          <w:b w:val="false"/>
          <w:i w:val="false"/>
          <w:color w:val="000000"/>
          <w:sz w:val="28"/>
        </w:rPr>
        <w:t>
      30) Ұлттық статистика бюросымен келісу бойынша Қазақстан Республикасының заңнамасына сәйкес сот шешімдеріне апелляциялық шағымдар беру;</w:t>
      </w:r>
    </w:p>
    <w:bookmarkEnd w:id="321"/>
    <w:bookmarkStart w:name="z309" w:id="322"/>
    <w:p>
      <w:pPr>
        <w:spacing w:after="0"/>
        <w:ind w:left="0"/>
        <w:jc w:val="both"/>
      </w:pPr>
      <w:r>
        <w:rPr>
          <w:rFonts w:ascii="Times New Roman"/>
          <w:b w:val="false"/>
          <w:i w:val="false"/>
          <w:color w:val="000000"/>
          <w:sz w:val="28"/>
        </w:rPr>
        <w:t>
      31) Ұлттық статистика бюросымен келісу бойынша Қазақстан Республикасының заңнамасына сәйкес заңды күшіне енген сот актілерін даулау туралы өтінішхаттар беру;</w:t>
      </w:r>
    </w:p>
    <w:bookmarkEnd w:id="322"/>
    <w:bookmarkStart w:name="z310" w:id="323"/>
    <w:p>
      <w:pPr>
        <w:spacing w:after="0"/>
        <w:ind w:left="0"/>
        <w:jc w:val="both"/>
      </w:pPr>
      <w:r>
        <w:rPr>
          <w:rFonts w:ascii="Times New Roman"/>
          <w:b w:val="false"/>
          <w:i w:val="false"/>
          <w:color w:val="000000"/>
          <w:sz w:val="28"/>
        </w:rPr>
        <w:t xml:space="preserve">
      32) Ұлттық статистика бюросына Қазақстан Республикасының заңнамасына қайшы келетін нормативтік құқықтық актілер туралы ақпаратты жіберу; </w:t>
      </w:r>
    </w:p>
    <w:bookmarkEnd w:id="323"/>
    <w:bookmarkStart w:name="z311" w:id="324"/>
    <w:p>
      <w:pPr>
        <w:spacing w:after="0"/>
        <w:ind w:left="0"/>
        <w:jc w:val="both"/>
      </w:pPr>
      <w:r>
        <w:rPr>
          <w:rFonts w:ascii="Times New Roman"/>
          <w:b w:val="false"/>
          <w:i w:val="false"/>
          <w:color w:val="000000"/>
          <w:sz w:val="28"/>
        </w:rPr>
        <w:t>
      33) Қазақстан Республикасының заңнамалық актілерінде және Қазақстан Республикасы Президентінің актілерінде көзделген өзге де өкілеттіктерді жүзеге асыру.</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312" w:id="325"/>
    <w:p>
      <w:pPr>
        <w:spacing w:after="0"/>
        <w:ind w:left="0"/>
        <w:jc w:val="both"/>
      </w:pPr>
      <w:r>
        <w:rPr>
          <w:rFonts w:ascii="Times New Roman"/>
          <w:b w:val="false"/>
          <w:i w:val="false"/>
          <w:color w:val="000000"/>
          <w:sz w:val="28"/>
        </w:rPr>
        <w:t>
      15. Функциялары:</w:t>
      </w:r>
    </w:p>
    <w:bookmarkEnd w:id="325"/>
    <w:bookmarkStart w:name="z313" w:id="326"/>
    <w:p>
      <w:pPr>
        <w:spacing w:after="0"/>
        <w:ind w:left="0"/>
        <w:jc w:val="both"/>
      </w:pPr>
      <w:r>
        <w:rPr>
          <w:rFonts w:ascii="Times New Roman"/>
          <w:b w:val="false"/>
          <w:i w:val="false"/>
          <w:color w:val="000000"/>
          <w:sz w:val="28"/>
        </w:rPr>
        <w:t>
      1) мемлекеттік статистика саласындағы мемлекеттік саясатты қалыптастыру және іске асыру бойынша ұсыныстарды тұжырымдау;</w:t>
      </w:r>
    </w:p>
    <w:bookmarkEnd w:id="326"/>
    <w:bookmarkStart w:name="z314" w:id="327"/>
    <w:p>
      <w:pPr>
        <w:spacing w:after="0"/>
        <w:ind w:left="0"/>
        <w:jc w:val="both"/>
      </w:pPr>
      <w:r>
        <w:rPr>
          <w:rFonts w:ascii="Times New Roman"/>
          <w:b w:val="false"/>
          <w:i w:val="false"/>
          <w:color w:val="000000"/>
          <w:sz w:val="28"/>
        </w:rPr>
        <w:t xml:space="preserve">
      2) Ұлттық статистика бюросына статистикалық әдіснаманы қалыптастыру бойынша ұсыныстар енгізу; </w:t>
      </w:r>
    </w:p>
    <w:bookmarkEnd w:id="327"/>
    <w:bookmarkStart w:name="z315" w:id="328"/>
    <w:p>
      <w:pPr>
        <w:spacing w:after="0"/>
        <w:ind w:left="0"/>
        <w:jc w:val="both"/>
      </w:pPr>
      <w:r>
        <w:rPr>
          <w:rFonts w:ascii="Times New Roman"/>
          <w:b w:val="false"/>
          <w:i w:val="false"/>
          <w:color w:val="000000"/>
          <w:sz w:val="28"/>
        </w:rPr>
        <w:t>
      3) жоспарланатын жылдың алдындағы жылдың 1 шілдесіне дейінгі мерзімде күнтізбелік үш жылға арналған статистикалық жұмыстар жоспарын, респонденттердің бастапқы статистикалық деректерді ұсыну графигін, әкімшілік деректерді ұсыну графигін және ресми статистикалық ақпаратты тарату графигін қалыптастыру кезінде Ұлттық статистика бюросына ұсыныстар енгізу;</w:t>
      </w:r>
    </w:p>
    <w:bookmarkEnd w:id="328"/>
    <w:bookmarkStart w:name="z316" w:id="329"/>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байқауларды жүргізу, соның ішінде бағаларды тіркеу;</w:t>
      </w:r>
    </w:p>
    <w:bookmarkEnd w:id="329"/>
    <w:bookmarkStart w:name="z317" w:id="330"/>
    <w:p>
      <w:pPr>
        <w:spacing w:after="0"/>
        <w:ind w:left="0"/>
        <w:jc w:val="both"/>
      </w:pPr>
      <w:r>
        <w:rPr>
          <w:rFonts w:ascii="Times New Roman"/>
          <w:b w:val="false"/>
          <w:i w:val="false"/>
          <w:color w:val="000000"/>
          <w:sz w:val="28"/>
        </w:rPr>
        <w:t>
      5) мынадай статистикалық тіркелімдерді өзектілендіру:</w:t>
      </w:r>
    </w:p>
    <w:bookmarkEnd w:id="330"/>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w:t>
      </w:r>
    </w:p>
    <w:p>
      <w:pPr>
        <w:spacing w:after="0"/>
        <w:ind w:left="0"/>
        <w:jc w:val="both"/>
      </w:pPr>
      <w:r>
        <w:rPr>
          <w:rFonts w:ascii="Times New Roman"/>
          <w:b w:val="false"/>
          <w:i w:val="false"/>
          <w:color w:val="000000"/>
          <w:sz w:val="28"/>
        </w:rPr>
        <w:t>
      2) Қазақстан Республикасында ауыл шаруашылығы өнімін өндіретін субъектілер жөнінде ақпаратты қамтитын ауыл шаруашылығы статистикалық тіркелімі;</w:t>
      </w:r>
    </w:p>
    <w:p>
      <w:pPr>
        <w:spacing w:after="0"/>
        <w:ind w:left="0"/>
        <w:jc w:val="both"/>
      </w:pPr>
      <w:r>
        <w:rPr>
          <w:rFonts w:ascii="Times New Roman"/>
          <w:b w:val="false"/>
          <w:i w:val="false"/>
          <w:color w:val="000000"/>
          <w:sz w:val="28"/>
        </w:rPr>
        <w:t>
      3) Қазақстан Республикасының барлық меншік нысанындағы тұрғын үйлері туралы ақпаратты қамтитын тұрғын үй қорының статистикалық тіркелімі;</w:t>
      </w:r>
    </w:p>
    <w:bookmarkStart w:name="z321" w:id="331"/>
    <w:p>
      <w:pPr>
        <w:spacing w:after="0"/>
        <w:ind w:left="0"/>
        <w:jc w:val="both"/>
      </w:pPr>
      <w:r>
        <w:rPr>
          <w:rFonts w:ascii="Times New Roman"/>
          <w:b w:val="false"/>
          <w:i w:val="false"/>
          <w:color w:val="000000"/>
          <w:sz w:val="28"/>
        </w:rPr>
        <w:t>
      6) облыстың және оның қалаларының, аудандарының әлеуметтік-экономикалық жағдайы туралы ақпараттық статистикалық дерекқорлардың жинақталуын, жүргізілуін және жаңартылуын қамтамасыз ету;</w:t>
      </w:r>
    </w:p>
    <w:bookmarkEnd w:id="331"/>
    <w:bookmarkStart w:name="z322" w:id="332"/>
    <w:p>
      <w:pPr>
        <w:spacing w:after="0"/>
        <w:ind w:left="0"/>
        <w:jc w:val="both"/>
      </w:pPr>
      <w:r>
        <w:rPr>
          <w:rFonts w:ascii="Times New Roman"/>
          <w:b w:val="false"/>
          <w:i w:val="false"/>
          <w:color w:val="000000"/>
          <w:sz w:val="28"/>
        </w:rPr>
        <w:t>
      7) мемлекеттік статистика саласындағы мемлекеттік бақылауды жүзеге асыру;</w:t>
      </w:r>
    </w:p>
    <w:bookmarkEnd w:id="332"/>
    <w:bookmarkStart w:name="z2558" w:id="333"/>
    <w:p>
      <w:pPr>
        <w:spacing w:after="0"/>
        <w:ind w:left="0"/>
        <w:jc w:val="both"/>
      </w:pPr>
      <w:r>
        <w:rPr>
          <w:rFonts w:ascii="Times New Roman"/>
          <w:b w:val="false"/>
          <w:i w:val="false"/>
          <w:color w:val="000000"/>
          <w:sz w:val="28"/>
        </w:rPr>
        <w:t>
      7-1) әкімшілік дереккөздерге қатысты мерзімдік тексерулер жүргізудің жартыжылдық жоспарларына енгізу үшін әкімшілік дереккөздердің жартыжылдық тізімдерін қалыптастыру;</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24" w:id="334"/>
    <w:p>
      <w:pPr>
        <w:spacing w:after="0"/>
        <w:ind w:left="0"/>
        <w:jc w:val="both"/>
      </w:pPr>
      <w:r>
        <w:rPr>
          <w:rFonts w:ascii="Times New Roman"/>
          <w:b w:val="false"/>
          <w:i w:val="false"/>
          <w:color w:val="000000"/>
          <w:sz w:val="28"/>
        </w:rPr>
        <w:t>
      9) шаруашылық бойынша есепке алу деректерінің анықтығын нақтылауды жүзеге асыру;</w:t>
      </w:r>
    </w:p>
    <w:bookmarkEnd w:id="334"/>
    <w:bookmarkStart w:name="z325" w:id="335"/>
    <w:p>
      <w:pPr>
        <w:spacing w:after="0"/>
        <w:ind w:left="0"/>
        <w:jc w:val="both"/>
      </w:pPr>
      <w:r>
        <w:rPr>
          <w:rFonts w:ascii="Times New Roman"/>
          <w:b w:val="false"/>
          <w:i w:val="false"/>
          <w:color w:val="000000"/>
          <w:sz w:val="28"/>
        </w:rPr>
        <w:t>
      10) құзыреті шегінде Ұлттық статистика бюросы ресми дереккөздерден алған деректерге мониторингті, талдау және салыстыруды жүзеге асыру;</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Стратегиялық жоспарлау және реформалар агенттігі Ұлттық статистика бюросы Басшысының 19.02.2026 </w:t>
      </w:r>
      <w:r>
        <w:rPr>
          <w:rFonts w:ascii="Times New Roman"/>
          <w:b w:val="false"/>
          <w:i w:val="false"/>
          <w:color w:val="000000"/>
          <w:sz w:val="28"/>
        </w:rPr>
        <w:t>№ 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27" w:id="336"/>
    <w:p>
      <w:pPr>
        <w:spacing w:after="0"/>
        <w:ind w:left="0"/>
        <w:jc w:val="both"/>
      </w:pPr>
      <w:r>
        <w:rPr>
          <w:rFonts w:ascii="Times New Roman"/>
          <w:b w:val="false"/>
          <w:i w:val="false"/>
          <w:color w:val="000000"/>
          <w:sz w:val="28"/>
        </w:rPr>
        <w:t>
      12) Қазақстан Республикасының заңнамасында белгіленген тәртіппен мемлекеттік статистика саласындағы әкімшілік құқық бұзушылықтар туралы істер бойынша іс жүргізуді жүзеге асыру;</w:t>
      </w:r>
    </w:p>
    <w:bookmarkEnd w:id="336"/>
    <w:bookmarkStart w:name="z328" w:id="337"/>
    <w:p>
      <w:pPr>
        <w:spacing w:after="0"/>
        <w:ind w:left="0"/>
        <w:jc w:val="both"/>
      </w:pPr>
      <w:r>
        <w:rPr>
          <w:rFonts w:ascii="Times New Roman"/>
          <w:b w:val="false"/>
          <w:i w:val="false"/>
          <w:color w:val="000000"/>
          <w:sz w:val="28"/>
        </w:rPr>
        <w:t>
      13) өз құзыреті шеңберінде әкімшілік құқық бұзушылық туралы іс бойынша қаулыға, әкімшілік құқық бұзушылық туралы іс бойынша іс жүргізуді жүзеге асыратын органның (лауазымды адамның) әрекеттері (әрекетсіздігі) мен шешімдеріне шағымды қарау;</w:t>
      </w:r>
    </w:p>
    <w:bookmarkEnd w:id="337"/>
    <w:bookmarkStart w:name="z329" w:id="338"/>
    <w:p>
      <w:pPr>
        <w:spacing w:after="0"/>
        <w:ind w:left="0"/>
        <w:jc w:val="both"/>
      </w:pPr>
      <w:r>
        <w:rPr>
          <w:rFonts w:ascii="Times New Roman"/>
          <w:b w:val="false"/>
          <w:i w:val="false"/>
          <w:color w:val="000000"/>
          <w:sz w:val="28"/>
        </w:rPr>
        <w:t>
      14) ұлттық санақтар жүргізу жөніндегі іс-шаралар жоспарын іске асыруды қамтамасыз ету;</w:t>
      </w:r>
    </w:p>
    <w:bookmarkEnd w:id="338"/>
    <w:bookmarkStart w:name="z330" w:id="339"/>
    <w:p>
      <w:pPr>
        <w:spacing w:after="0"/>
        <w:ind w:left="0"/>
        <w:jc w:val="both"/>
      </w:pPr>
      <w:r>
        <w:rPr>
          <w:rFonts w:ascii="Times New Roman"/>
          <w:b w:val="false"/>
          <w:i w:val="false"/>
          <w:color w:val="000000"/>
          <w:sz w:val="28"/>
        </w:rPr>
        <w:t>
      15) пилоттық санақ жүргізуге қатысу;</w:t>
      </w:r>
    </w:p>
    <w:bookmarkEnd w:id="339"/>
    <w:bookmarkStart w:name="z331" w:id="340"/>
    <w:p>
      <w:pPr>
        <w:spacing w:after="0"/>
        <w:ind w:left="0"/>
        <w:jc w:val="both"/>
      </w:pPr>
      <w:r>
        <w:rPr>
          <w:rFonts w:ascii="Times New Roman"/>
          <w:b w:val="false"/>
          <w:i w:val="false"/>
          <w:color w:val="000000"/>
          <w:sz w:val="28"/>
        </w:rPr>
        <w:t>
      16) санақ парақтарын әзірлеуге қатысу;</w:t>
      </w:r>
    </w:p>
    <w:bookmarkEnd w:id="340"/>
    <w:bookmarkStart w:name="z332" w:id="341"/>
    <w:p>
      <w:pPr>
        <w:spacing w:after="0"/>
        <w:ind w:left="0"/>
        <w:jc w:val="both"/>
      </w:pPr>
      <w:r>
        <w:rPr>
          <w:rFonts w:ascii="Times New Roman"/>
          <w:b w:val="false"/>
          <w:i w:val="false"/>
          <w:color w:val="000000"/>
          <w:sz w:val="28"/>
        </w:rPr>
        <w:t>
      17) ұлттық санақтарды жүргізу;</w:t>
      </w:r>
    </w:p>
    <w:bookmarkEnd w:id="341"/>
    <w:bookmarkStart w:name="z333" w:id="342"/>
    <w:p>
      <w:pPr>
        <w:spacing w:after="0"/>
        <w:ind w:left="0"/>
        <w:jc w:val="both"/>
      </w:pPr>
      <w:r>
        <w:rPr>
          <w:rFonts w:ascii="Times New Roman"/>
          <w:b w:val="false"/>
          <w:i w:val="false"/>
          <w:color w:val="000000"/>
          <w:sz w:val="28"/>
        </w:rPr>
        <w:t>
      18) Қазақстан Республикасының заңнамасында белгіленген тәртіппен ұлттық санақтарды жүргізу кезінде жергілікті атқарушы органдардың қызметін үйлестіру;</w:t>
      </w:r>
    </w:p>
    <w:bookmarkEnd w:id="342"/>
    <w:bookmarkStart w:name="z334" w:id="343"/>
    <w:p>
      <w:pPr>
        <w:spacing w:after="0"/>
        <w:ind w:left="0"/>
        <w:jc w:val="both"/>
      </w:pPr>
      <w:r>
        <w:rPr>
          <w:rFonts w:ascii="Times New Roman"/>
          <w:b w:val="false"/>
          <w:i w:val="false"/>
          <w:color w:val="000000"/>
          <w:sz w:val="28"/>
        </w:rPr>
        <w:t>
      19) Ұлттық статистика бюросының ақпараттық-статистикалық жүйелерін, дерекқорларын және олардың платформаларын, статистикалық тіркелімдерді, интернет-ресурсын қалыптастыруды және жаңартып отыруды қамтамасыз етуге қатысу;</w:t>
      </w:r>
    </w:p>
    <w:bookmarkEnd w:id="343"/>
    <w:bookmarkStart w:name="z335" w:id="344"/>
    <w:p>
      <w:pPr>
        <w:spacing w:after="0"/>
        <w:ind w:left="0"/>
        <w:jc w:val="both"/>
      </w:pPr>
      <w:r>
        <w:rPr>
          <w:rFonts w:ascii="Times New Roman"/>
          <w:b w:val="false"/>
          <w:i w:val="false"/>
          <w:color w:val="000000"/>
          <w:sz w:val="28"/>
        </w:rPr>
        <w:t>
      20) ресми статистикалық ақпаратты тарату графигінде көзделмеген статистикалық және талдамалық ақпаратты қалыптастыруды қамтамасыз етуге қатысу;</w:t>
      </w:r>
    </w:p>
    <w:bookmarkEnd w:id="344"/>
    <w:bookmarkStart w:name="z336" w:id="345"/>
    <w:p>
      <w:pPr>
        <w:spacing w:after="0"/>
        <w:ind w:left="0"/>
        <w:jc w:val="both"/>
      </w:pPr>
      <w:r>
        <w:rPr>
          <w:rFonts w:ascii="Times New Roman"/>
          <w:b w:val="false"/>
          <w:i w:val="false"/>
          <w:color w:val="000000"/>
          <w:sz w:val="28"/>
        </w:rPr>
        <w:t>
      21) ұлттық санақтарға дайындық және оны жүргізу жөніндегі бөлімдердің штат кестесін және құрылымын әзірлеуге қатысу;</w:t>
      </w:r>
    </w:p>
    <w:bookmarkEnd w:id="345"/>
    <w:p>
      <w:pPr>
        <w:spacing w:after="0"/>
        <w:ind w:left="0"/>
        <w:jc w:val="both"/>
      </w:pPr>
      <w:r>
        <w:rPr>
          <w:rFonts w:ascii="Times New Roman"/>
          <w:b w:val="false"/>
          <w:i w:val="false"/>
          <w:color w:val="000000"/>
          <w:sz w:val="28"/>
        </w:rPr>
        <w:t>
      21-1) ұлттық санақтарға дайындық және оны жүргізу жөніндегі бөлімнің ережесін және осы бөлімнің жұмыскерлерінің үлгілік лауазымдық нұсқаулықтарын бекіту;</w:t>
      </w:r>
    </w:p>
    <w:bookmarkStart w:name="z337" w:id="346"/>
    <w:p>
      <w:pPr>
        <w:spacing w:after="0"/>
        <w:ind w:left="0"/>
        <w:jc w:val="both"/>
      </w:pPr>
      <w:r>
        <w:rPr>
          <w:rFonts w:ascii="Times New Roman"/>
          <w:b w:val="false"/>
          <w:i w:val="false"/>
          <w:color w:val="000000"/>
          <w:sz w:val="28"/>
        </w:rPr>
        <w:t>
      22) статистикалық жарияланымдарды қалыптастыруды және статистикалық ақпаратты тарату графигіне сәйкес таратылуға жататын ресми статистикалық ақпаратты таратуды қамтамасыз ету;</w:t>
      </w:r>
    </w:p>
    <w:bookmarkEnd w:id="346"/>
    <w:bookmarkStart w:name="z338" w:id="347"/>
    <w:p>
      <w:pPr>
        <w:spacing w:after="0"/>
        <w:ind w:left="0"/>
        <w:jc w:val="both"/>
      </w:pPr>
      <w:r>
        <w:rPr>
          <w:rFonts w:ascii="Times New Roman"/>
          <w:b w:val="false"/>
          <w:i w:val="false"/>
          <w:color w:val="000000"/>
          <w:sz w:val="28"/>
        </w:rPr>
        <w:t>
      23) ұлттық санақтарды жүргізу жөніндегі ұйымдастыру жоспарларын әзірлеу, бекіту және Ұлттық статистика бюросымен келісу;</w:t>
      </w:r>
    </w:p>
    <w:bookmarkEnd w:id="347"/>
    <w:bookmarkStart w:name="z339" w:id="348"/>
    <w:p>
      <w:pPr>
        <w:spacing w:after="0"/>
        <w:ind w:left="0"/>
        <w:jc w:val="both"/>
      </w:pPr>
      <w:r>
        <w:rPr>
          <w:rFonts w:ascii="Times New Roman"/>
          <w:b w:val="false"/>
          <w:i w:val="false"/>
          <w:color w:val="000000"/>
          <w:sz w:val="28"/>
        </w:rPr>
        <w:t>
      24) өз құзыретінің шегінде Қазақстан Республикасының заңдарының және өзге де нормативтік құқықтық актілерінің сақталуын қамтамасыз ету;</w:t>
      </w:r>
    </w:p>
    <w:bookmarkEnd w:id="348"/>
    <w:bookmarkStart w:name="z340" w:id="349"/>
    <w:p>
      <w:pPr>
        <w:spacing w:after="0"/>
        <w:ind w:left="0"/>
        <w:jc w:val="both"/>
      </w:pPr>
      <w:r>
        <w:rPr>
          <w:rFonts w:ascii="Times New Roman"/>
          <w:b w:val="false"/>
          <w:i w:val="false"/>
          <w:color w:val="000000"/>
          <w:sz w:val="28"/>
        </w:rPr>
        <w:t>
      25) Ұлттық статистика бюросымен келісу бойынша Департаменттің мүлкін есептен шығару;</w:t>
      </w:r>
    </w:p>
    <w:bookmarkEnd w:id="349"/>
    <w:bookmarkStart w:name="z2258" w:id="350"/>
    <w:p>
      <w:pPr>
        <w:spacing w:after="0"/>
        <w:ind w:left="0"/>
        <w:jc w:val="both"/>
      </w:pPr>
      <w:r>
        <w:rPr>
          <w:rFonts w:ascii="Times New Roman"/>
          <w:b w:val="false"/>
          <w:i w:val="false"/>
          <w:color w:val="000000"/>
          <w:sz w:val="28"/>
        </w:rPr>
        <w:t>
      25-1) арыз иелері көтеретін жүйелі проблемаларға талдау жүргізу және оларды анықтау;</w:t>
      </w:r>
    </w:p>
    <w:bookmarkEnd w:id="350"/>
    <w:bookmarkStart w:name="z341" w:id="351"/>
    <w:p>
      <w:pPr>
        <w:spacing w:after="0"/>
        <w:ind w:left="0"/>
        <w:jc w:val="both"/>
      </w:pPr>
      <w:r>
        <w:rPr>
          <w:rFonts w:ascii="Times New Roman"/>
          <w:b w:val="false"/>
          <w:i w:val="false"/>
          <w:color w:val="000000"/>
          <w:sz w:val="28"/>
        </w:rPr>
        <w:t>
      26) Қазақстан Республикасының заңнамасында көзделген өзге де функцияларды жүзеге асыру.</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Стратегиялық жоспарлау және реформалар агенттігі Ұлттық статистика бюросы Басшысының м.а. 03.03.2023 </w:t>
      </w:r>
      <w:r>
        <w:rPr>
          <w:rFonts w:ascii="Times New Roman"/>
          <w:b w:val="false"/>
          <w:i w:val="false"/>
          <w:color w:val="ff0000"/>
          <w:sz w:val="28"/>
        </w:rPr>
        <w:t>№ 46</w:t>
      </w:r>
      <w:r>
        <w:rPr>
          <w:rFonts w:ascii="Times New Roman"/>
          <w:b w:val="false"/>
          <w:i w:val="false"/>
          <w:color w:val="ff0000"/>
          <w:sz w:val="28"/>
        </w:rPr>
        <w:t xml:space="preserve">;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10.02.2025 </w:t>
      </w:r>
      <w:r>
        <w:rPr>
          <w:rFonts w:ascii="Times New Roman"/>
          <w:b w:val="false"/>
          <w:i w:val="false"/>
          <w:color w:val="000000"/>
          <w:sz w:val="28"/>
        </w:rPr>
        <w:t>№ 40</w:t>
      </w:r>
      <w:r>
        <w:rPr>
          <w:rFonts w:ascii="Times New Roman"/>
          <w:b w:val="false"/>
          <w:i w:val="false"/>
          <w:color w:val="ff0000"/>
          <w:sz w:val="28"/>
        </w:rPr>
        <w:t xml:space="preserve">; 19.02.2026 </w:t>
      </w:r>
      <w:r>
        <w:rPr>
          <w:rFonts w:ascii="Times New Roman"/>
          <w:b w:val="false"/>
          <w:i w:val="false"/>
          <w:color w:val="000000"/>
          <w:sz w:val="28"/>
        </w:rPr>
        <w:t>№ 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342" w:id="352"/>
    <w:p>
      <w:pPr>
        <w:spacing w:after="0"/>
        <w:ind w:left="0"/>
        <w:jc w:val="left"/>
      </w:pPr>
      <w:r>
        <w:rPr>
          <w:rFonts w:ascii="Times New Roman"/>
          <w:b/>
          <w:i w:val="false"/>
          <w:color w:val="000000"/>
        </w:rPr>
        <w:t xml:space="preserve"> 3-тарау. Департамент басшысының мәртебесі, өкілеттіктері</w:t>
      </w:r>
    </w:p>
    <w:bookmarkEnd w:id="352"/>
    <w:bookmarkStart w:name="z343" w:id="353"/>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353"/>
    <w:bookmarkStart w:name="z344" w:id="354"/>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354"/>
    <w:bookmarkStart w:name="z345" w:id="355"/>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355"/>
    <w:bookmarkStart w:name="z346" w:id="356"/>
    <w:p>
      <w:pPr>
        <w:spacing w:after="0"/>
        <w:ind w:left="0"/>
        <w:jc w:val="both"/>
      </w:pPr>
      <w:r>
        <w:rPr>
          <w:rFonts w:ascii="Times New Roman"/>
          <w:b w:val="false"/>
          <w:i w:val="false"/>
          <w:color w:val="000000"/>
          <w:sz w:val="28"/>
        </w:rPr>
        <w:t>
      19. Департамент басшысының өкілеттігі:</w:t>
      </w:r>
    </w:p>
    <w:bookmarkEnd w:id="356"/>
    <w:bookmarkStart w:name="z347" w:id="357"/>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 етуді жүзеге асырады;</w:t>
      </w:r>
    </w:p>
    <w:bookmarkEnd w:id="357"/>
    <w:bookmarkStart w:name="z348" w:id="358"/>
    <w:p>
      <w:pPr>
        <w:spacing w:after="0"/>
        <w:ind w:left="0"/>
        <w:jc w:val="both"/>
      </w:pPr>
      <w:r>
        <w:rPr>
          <w:rFonts w:ascii="Times New Roman"/>
          <w:b w:val="false"/>
          <w:i w:val="false"/>
          <w:color w:val="000000"/>
          <w:sz w:val="28"/>
        </w:rPr>
        <w:t>
      2) Ұлттық статистика бюросына өз орынбасарларының өкілеттіктері бойынша ұсынысты бекіту үшін енгізеді;</w:t>
      </w:r>
    </w:p>
    <w:bookmarkEnd w:id="358"/>
    <w:bookmarkStart w:name="z349" w:id="359"/>
    <w:p>
      <w:pPr>
        <w:spacing w:after="0"/>
        <w:ind w:left="0"/>
        <w:jc w:val="both"/>
      </w:pPr>
      <w:r>
        <w:rPr>
          <w:rFonts w:ascii="Times New Roman"/>
          <w:b w:val="false"/>
          <w:i w:val="false"/>
          <w:color w:val="000000"/>
          <w:sz w:val="28"/>
        </w:rPr>
        <w:t>
      3) Ұлттық статистика бюросы әзірлейтін құқықтық актілерге құзыреті шегінде ұсыныстар енгізеді;</w:t>
      </w:r>
    </w:p>
    <w:bookmarkEnd w:id="359"/>
    <w:bookmarkStart w:name="z350" w:id="360"/>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тұлғаларға жатқызылған қызметкерлерді (жұмыскерлерді) қоспағанда, Департаменттің қызметкерлерін (жұмыскерлерін) лауазымға тағайындайды және лауазымнан босатады;</w:t>
      </w:r>
    </w:p>
    <w:bookmarkEnd w:id="360"/>
    <w:bookmarkStart w:name="z351" w:id="361"/>
    <w:p>
      <w:pPr>
        <w:spacing w:after="0"/>
        <w:ind w:left="0"/>
        <w:jc w:val="both"/>
      </w:pPr>
      <w:r>
        <w:rPr>
          <w:rFonts w:ascii="Times New Roman"/>
          <w:b w:val="false"/>
          <w:i w:val="false"/>
          <w:color w:val="000000"/>
          <w:sz w:val="28"/>
        </w:rPr>
        <w:t>
      5) еңбек қатынастары мәселелері өзінің құзыретіне жатқызылған Департаменттің қызметкерлерін (жұмыскерлерін) іссапарға жіберу, демалыстар беру, материалдық көмек көрсету, даярлау (қайта даярлау), біліктілігін арттыру, үстемеақы төлеу мәселелерін шешеді;</w:t>
      </w:r>
    </w:p>
    <w:bookmarkEnd w:id="361"/>
    <w:bookmarkStart w:name="z352" w:id="362"/>
    <w:p>
      <w:pPr>
        <w:spacing w:after="0"/>
        <w:ind w:left="0"/>
        <w:jc w:val="both"/>
      </w:pPr>
      <w:r>
        <w:rPr>
          <w:rFonts w:ascii="Times New Roman"/>
          <w:b w:val="false"/>
          <w:i w:val="false"/>
          <w:color w:val="000000"/>
          <w:sz w:val="28"/>
        </w:rPr>
        <w:t>
      6) өзін өңір шегінде іссапарға жіберу, ал өзінің орынбасарларын өңірдің шегінде және шегінен тыс жерге іссапарға жіберу мәселелерін шешеді;</w:t>
      </w:r>
    </w:p>
    <w:bookmarkEnd w:id="362"/>
    <w:bookmarkStart w:name="z353" w:id="363"/>
    <w:p>
      <w:pPr>
        <w:spacing w:after="0"/>
        <w:ind w:left="0"/>
        <w:jc w:val="both"/>
      </w:pPr>
      <w:r>
        <w:rPr>
          <w:rFonts w:ascii="Times New Roman"/>
          <w:b w:val="false"/>
          <w:i w:val="false"/>
          <w:color w:val="000000"/>
          <w:sz w:val="28"/>
        </w:rPr>
        <w:t xml:space="preserve">
      7) еңбек қатынастары мәселелері өзінің құзыретіне жатқызылған Департаменттің қызметкерлеріне (жұмыскерлеріне) Қазақстан Республикасының заңнамасында белгіленген тәртіппен тәртіптік жазалар қолданады және көтермелеу шараларын қабылдайды; </w:t>
      </w:r>
    </w:p>
    <w:bookmarkEnd w:id="363"/>
    <w:bookmarkStart w:name="z354" w:id="364"/>
    <w:p>
      <w:pPr>
        <w:spacing w:after="0"/>
        <w:ind w:left="0"/>
        <w:jc w:val="both"/>
      </w:pPr>
      <w:r>
        <w:rPr>
          <w:rFonts w:ascii="Times New Roman"/>
          <w:b w:val="false"/>
          <w:i w:val="false"/>
          <w:color w:val="000000"/>
          <w:sz w:val="28"/>
        </w:rPr>
        <w:t>
      8) өз құзыретінің шегінде Департаменттің қызметкерлерінің (жұмыскерлерінің) орындауы үшін міндетті құқықтық актілер шығарады және нұсқаулар береді;</w:t>
      </w:r>
    </w:p>
    <w:bookmarkEnd w:id="364"/>
    <w:bookmarkStart w:name="z355" w:id="365"/>
    <w:p>
      <w:pPr>
        <w:spacing w:after="0"/>
        <w:ind w:left="0"/>
        <w:jc w:val="both"/>
      </w:pPr>
      <w:r>
        <w:rPr>
          <w:rFonts w:ascii="Times New Roman"/>
          <w:b w:val="false"/>
          <w:i w:val="false"/>
          <w:color w:val="000000"/>
          <w:sz w:val="28"/>
        </w:rPr>
        <w:t>
      9) Қазақстан Республикасының заңнамасына сәйкес мемлекеттік органдармен және өзге де ұйымдармен қарым-қатынаста Департаменттің атынан өкілдік етеді;</w:t>
      </w:r>
    </w:p>
    <w:bookmarkEnd w:id="365"/>
    <w:bookmarkStart w:name="z356" w:id="366"/>
    <w:p>
      <w:pPr>
        <w:spacing w:after="0"/>
        <w:ind w:left="0"/>
        <w:jc w:val="both"/>
      </w:pPr>
      <w:r>
        <w:rPr>
          <w:rFonts w:ascii="Times New Roman"/>
          <w:b w:val="false"/>
          <w:i w:val="false"/>
          <w:color w:val="000000"/>
          <w:sz w:val="28"/>
        </w:rPr>
        <w:t>
      10) Департаменттің құрылымдық бөлімшелерінің ережелерін және қызметкерлерінің (жұмыскерлерінің) лауазымдық нұсқаулықтарын бекітеді;</w:t>
      </w:r>
    </w:p>
    <w:bookmarkEnd w:id="366"/>
    <w:bookmarkStart w:name="z357" w:id="367"/>
    <w:p>
      <w:pPr>
        <w:spacing w:after="0"/>
        <w:ind w:left="0"/>
        <w:jc w:val="both"/>
      </w:pPr>
      <w:r>
        <w:rPr>
          <w:rFonts w:ascii="Times New Roman"/>
          <w:b w:val="false"/>
          <w:i w:val="false"/>
          <w:color w:val="000000"/>
          <w:sz w:val="28"/>
        </w:rPr>
        <w:t>
      11) Департаментте сыбайлас жемқорлыққа қарсы бағытталған шаралар қабылдайды;</w:t>
      </w:r>
    </w:p>
    <w:bookmarkEnd w:id="367"/>
    <w:bookmarkStart w:name="z358" w:id="368"/>
    <w:p>
      <w:pPr>
        <w:spacing w:after="0"/>
        <w:ind w:left="0"/>
        <w:jc w:val="both"/>
      </w:pPr>
      <w:r>
        <w:rPr>
          <w:rFonts w:ascii="Times New Roman"/>
          <w:b w:val="false"/>
          <w:i w:val="false"/>
          <w:color w:val="000000"/>
          <w:sz w:val="28"/>
        </w:rPr>
        <w:t>
      12) Департаменттің ақпараттық-талдамалық, ұйымдастырушылық, материалдық-техникалық және қаржылық қамтамасыз етілуін ұйымдастырады;</w:t>
      </w:r>
    </w:p>
    <w:bookmarkEnd w:id="368"/>
    <w:bookmarkStart w:name="z359" w:id="369"/>
    <w:p>
      <w:pPr>
        <w:spacing w:after="0"/>
        <w:ind w:left="0"/>
        <w:jc w:val="both"/>
      </w:pPr>
      <w:r>
        <w:rPr>
          <w:rFonts w:ascii="Times New Roman"/>
          <w:b w:val="false"/>
          <w:i w:val="false"/>
          <w:color w:val="000000"/>
          <w:sz w:val="28"/>
        </w:rPr>
        <w:t>
      13) Ұлттық статистика бюросына Департаменттің қызметкерлерін мемлекеттік және ведомстволық наградамен наградтау туралы ұсыныстар енгізеді;</w:t>
      </w:r>
    </w:p>
    <w:bookmarkEnd w:id="369"/>
    <w:bookmarkStart w:name="z360" w:id="370"/>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370"/>
    <w:bookmarkStart w:name="z361" w:id="371"/>
    <w:p>
      <w:pPr>
        <w:spacing w:after="0"/>
        <w:ind w:left="0"/>
        <w:jc w:val="both"/>
      </w:pPr>
      <w:r>
        <w:rPr>
          <w:rFonts w:ascii="Times New Roman"/>
          <w:b w:val="false"/>
          <w:i w:val="false"/>
          <w:color w:val="000000"/>
          <w:sz w:val="28"/>
        </w:rPr>
        <w:t>
      Департамент басшысы болмаған кезде оның өкілеттіктерін Қазақстан Республикасының қолданыстағы заңнамасына сәйкес оны алмастыратын тұлға орындайды.</w:t>
      </w:r>
    </w:p>
    <w:bookmarkEnd w:id="371"/>
    <w:bookmarkStart w:name="z362" w:id="372"/>
    <w:p>
      <w:pPr>
        <w:spacing w:after="0"/>
        <w:ind w:left="0"/>
        <w:jc w:val="both"/>
      </w:pPr>
      <w:r>
        <w:rPr>
          <w:rFonts w:ascii="Times New Roman"/>
          <w:b w:val="false"/>
          <w:i w:val="false"/>
          <w:color w:val="000000"/>
          <w:sz w:val="28"/>
        </w:rPr>
        <w:t>
      20. Басшы өз орынбасарларының өкілеттіктерін Қазақстан Республикасының қолданыстағы заңнамасына сәйкес белгілейді.</w:t>
      </w:r>
    </w:p>
    <w:bookmarkEnd w:id="372"/>
    <w:bookmarkStart w:name="z363" w:id="373"/>
    <w:p>
      <w:pPr>
        <w:spacing w:after="0"/>
        <w:ind w:left="0"/>
        <w:jc w:val="left"/>
      </w:pPr>
      <w:r>
        <w:rPr>
          <w:rFonts w:ascii="Times New Roman"/>
          <w:b/>
          <w:i w:val="false"/>
          <w:color w:val="000000"/>
        </w:rPr>
        <w:t xml:space="preserve"> 4-тарау. Департаменттің мүлкі</w:t>
      </w:r>
    </w:p>
    <w:bookmarkEnd w:id="373"/>
    <w:bookmarkStart w:name="z364" w:id="374"/>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74"/>
    <w:bookmarkStart w:name="z365" w:id="375"/>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375"/>
    <w:bookmarkStart w:name="z366" w:id="376"/>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76"/>
    <w:bookmarkStart w:name="z367" w:id="377"/>
    <w:p>
      <w:pPr>
        <w:spacing w:after="0"/>
        <w:ind w:left="0"/>
        <w:jc w:val="left"/>
      </w:pPr>
      <w:r>
        <w:rPr>
          <w:rFonts w:ascii="Times New Roman"/>
          <w:b/>
          <w:i w:val="false"/>
          <w:color w:val="000000"/>
        </w:rPr>
        <w:t xml:space="preserve"> 5-тарау. Департаментті қайта ұйымдастыру және тарату</w:t>
      </w:r>
    </w:p>
    <w:bookmarkEnd w:id="377"/>
    <w:bookmarkStart w:name="z368" w:id="37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 xml:space="preserve">статистика бюросы </w:t>
            </w:r>
            <w:r>
              <w:br/>
            </w:r>
            <w:r>
              <w:rPr>
                <w:rFonts w:ascii="Times New Roman"/>
                <w:b w:val="false"/>
                <w:i w:val="false"/>
                <w:color w:val="000000"/>
                <w:sz w:val="20"/>
              </w:rPr>
              <w:t>басшысының</w:t>
            </w:r>
            <w:r>
              <w:br/>
            </w:r>
            <w:r>
              <w:rPr>
                <w:rFonts w:ascii="Times New Roman"/>
                <w:b w:val="false"/>
                <w:i w:val="false"/>
                <w:color w:val="000000"/>
                <w:sz w:val="20"/>
              </w:rPr>
              <w:t>2022 жылғы "__" __________</w:t>
            </w:r>
            <w:r>
              <w:br/>
            </w:r>
            <w:r>
              <w:rPr>
                <w:rFonts w:ascii="Times New Roman"/>
                <w:b w:val="false"/>
                <w:i w:val="false"/>
                <w:color w:val="000000"/>
                <w:sz w:val="20"/>
              </w:rPr>
              <w:t>№ __ бұйрығына</w:t>
            </w:r>
            <w:r>
              <w:br/>
            </w:r>
            <w:r>
              <w:rPr>
                <w:rFonts w:ascii="Times New Roman"/>
                <w:b w:val="false"/>
                <w:i w:val="false"/>
                <w:color w:val="000000"/>
                <w:sz w:val="20"/>
              </w:rPr>
              <w:t>4-қосымша</w:t>
            </w:r>
          </w:p>
        </w:tc>
      </w:tr>
    </w:tbl>
    <w:bookmarkStart w:name="z370" w:id="379"/>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Алматы облысы бойынша департаменті туралы ереже</w:t>
      </w:r>
    </w:p>
    <w:bookmarkEnd w:id="379"/>
    <w:bookmarkStart w:name="z371" w:id="380"/>
    <w:p>
      <w:pPr>
        <w:spacing w:after="0"/>
        <w:ind w:left="0"/>
        <w:jc w:val="left"/>
      </w:pPr>
      <w:r>
        <w:rPr>
          <w:rFonts w:ascii="Times New Roman"/>
          <w:b/>
          <w:i w:val="false"/>
          <w:color w:val="000000"/>
        </w:rPr>
        <w:t xml:space="preserve"> 1-тарау. Жалпы ережелер</w:t>
      </w:r>
    </w:p>
    <w:bookmarkEnd w:id="380"/>
    <w:bookmarkStart w:name="z372" w:id="381"/>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Алматы облысы бойынша департаменті (бұдан әрі – Департамент) Қазақстан Республикасының Стратегиялық жоспарлау және реформалар агенттігі Ұлттық статистика бюросының (бұдан әрі – Ұлттық статистика бюросы) Департаменттің құзыреті шегінде мемлекеттік статистикалық қызмет мәселелері бойынша іске асыру функцияларын және Қазақстан Республикасының заңнамасына сәйкес өзге де функцияларды жүзеге асыратын аумақтық бөлімшесі болып табылады.</w:t>
      </w:r>
    </w:p>
    <w:bookmarkEnd w:id="381"/>
    <w:bookmarkStart w:name="z373" w:id="38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382"/>
    <w:bookmarkStart w:name="z374" w:id="383"/>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383"/>
    <w:bookmarkStart w:name="z375" w:id="384"/>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384"/>
    <w:bookmarkStart w:name="z376" w:id="385"/>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385"/>
    <w:bookmarkStart w:name="z377" w:id="386"/>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386"/>
    <w:bookmarkStart w:name="z378" w:id="387"/>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387"/>
    <w:bookmarkStart w:name="z379" w:id="388"/>
    <w:p>
      <w:pPr>
        <w:spacing w:after="0"/>
        <w:ind w:left="0"/>
        <w:jc w:val="both"/>
      </w:pPr>
      <w:r>
        <w:rPr>
          <w:rFonts w:ascii="Times New Roman"/>
          <w:b w:val="false"/>
          <w:i w:val="false"/>
          <w:color w:val="000000"/>
          <w:sz w:val="28"/>
        </w:rPr>
        <w:t xml:space="preserve">
      8. Департаменттің орналасқан жері: Қазақстан Республикасы, 050008, Алмалы ауданы, Алматы қаласы, Абай даңғылы, 125. </w:t>
      </w:r>
    </w:p>
    <w:bookmarkEnd w:id="388"/>
    <w:bookmarkStart w:name="z380" w:id="389"/>
    <w:p>
      <w:pPr>
        <w:spacing w:after="0"/>
        <w:ind w:left="0"/>
        <w:jc w:val="both"/>
      </w:pPr>
      <w:r>
        <w:rPr>
          <w:rFonts w:ascii="Times New Roman"/>
          <w:b w:val="false"/>
          <w:i w:val="false"/>
          <w:color w:val="000000"/>
          <w:sz w:val="28"/>
        </w:rPr>
        <w:t>
      9. Мемлекеттік органның толық атауы – "Қазақстан Республикасының Стратегиялық жоспарлау және реформалар агенттігі Ұлттық статистика бюросының Алматы облысы бойынша департаменті" республикалық мемлекеттік мекемесі.</w:t>
      </w:r>
    </w:p>
    <w:bookmarkEnd w:id="389"/>
    <w:bookmarkStart w:name="z381" w:id="39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90"/>
    <w:bookmarkStart w:name="z382" w:id="39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91"/>
    <w:bookmarkStart w:name="z383" w:id="392"/>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392"/>
    <w:bookmarkStart w:name="z384" w:id="393"/>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393"/>
    <w:bookmarkStart w:name="z385" w:id="394"/>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394"/>
    <w:bookmarkStart w:name="z386" w:id="395"/>
    <w:p>
      <w:pPr>
        <w:spacing w:after="0"/>
        <w:ind w:left="0"/>
        <w:jc w:val="both"/>
      </w:pPr>
      <w:r>
        <w:rPr>
          <w:rFonts w:ascii="Times New Roman"/>
          <w:b w:val="false"/>
          <w:i w:val="false"/>
          <w:color w:val="000000"/>
          <w:sz w:val="28"/>
        </w:rPr>
        <w:t>
      13. Мақсаттары:</w:t>
      </w:r>
    </w:p>
    <w:bookmarkEnd w:id="395"/>
    <w:p>
      <w:pPr>
        <w:spacing w:after="0"/>
        <w:ind w:left="0"/>
        <w:jc w:val="both"/>
      </w:pPr>
      <w:r>
        <w:rPr>
          <w:rFonts w:ascii="Times New Roman"/>
          <w:b w:val="false"/>
          <w:i w:val="false"/>
          <w:color w:val="000000"/>
          <w:sz w:val="28"/>
        </w:rPr>
        <w:t>
      1) мемлекеттік статистика принциптерін сақтай отырып, статистикалық қызметті жүзеге асыру;</w:t>
      </w:r>
    </w:p>
    <w:p>
      <w:pPr>
        <w:spacing w:after="0"/>
        <w:ind w:left="0"/>
        <w:jc w:val="both"/>
      </w:pPr>
      <w:r>
        <w:rPr>
          <w:rFonts w:ascii="Times New Roman"/>
          <w:b w:val="false"/>
          <w:i w:val="false"/>
          <w:color w:val="000000"/>
          <w:sz w:val="28"/>
        </w:rPr>
        <w:t>
      2) қоғамның, мемлекеттің және халықаралық қоғамдастықтың ресми статистикалық ақпаратқа деген сұранысын қанағаттандыру;</w:t>
      </w:r>
    </w:p>
    <w:p>
      <w:pPr>
        <w:spacing w:after="0"/>
        <w:ind w:left="0"/>
        <w:jc w:val="both"/>
      </w:pPr>
      <w:r>
        <w:rPr>
          <w:rFonts w:ascii="Times New Roman"/>
          <w:b w:val="false"/>
          <w:i w:val="false"/>
          <w:color w:val="000000"/>
          <w:sz w:val="28"/>
        </w:rPr>
        <w:t>
      3) әкімшілік деректердің сапасын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Стратегиялық жоспарлау және реформалар агенттігі Ұлттық статистика бюросы Басшысының 26.11.2024 </w:t>
      </w:r>
      <w:r>
        <w:rPr>
          <w:rFonts w:ascii="Times New Roman"/>
          <w:b w:val="false"/>
          <w:i w:val="false"/>
          <w:color w:val="000000"/>
          <w:sz w:val="28"/>
        </w:rPr>
        <w:t>№ 191</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Құқықтары мен міндеттері:</w:t>
      </w:r>
    </w:p>
    <w:bookmarkStart w:name="z390" w:id="396"/>
    <w:p>
      <w:pPr>
        <w:spacing w:after="0"/>
        <w:ind w:left="0"/>
        <w:jc w:val="both"/>
      </w:pPr>
      <w:r>
        <w:rPr>
          <w:rFonts w:ascii="Times New Roman"/>
          <w:b w:val="false"/>
          <w:i w:val="false"/>
          <w:color w:val="000000"/>
          <w:sz w:val="28"/>
        </w:rPr>
        <w:t>
      1) респонденттерден бастапқы статистикалық деректерді өтеусіз негізде алу;</w:t>
      </w:r>
    </w:p>
    <w:bookmarkEnd w:id="396"/>
    <w:bookmarkStart w:name="z391" w:id="397"/>
    <w:p>
      <w:pPr>
        <w:spacing w:after="0"/>
        <w:ind w:left="0"/>
        <w:jc w:val="both"/>
      </w:pPr>
      <w:r>
        <w:rPr>
          <w:rFonts w:ascii="Times New Roman"/>
          <w:b w:val="false"/>
          <w:i w:val="false"/>
          <w:color w:val="000000"/>
          <w:sz w:val="28"/>
        </w:rPr>
        <w:t>
      2) құзыреті шегінде Департаменттің қызметіне қатысты мәселелер бойынша құқықтық актілерді әзірлеу және бекіту;</w:t>
      </w:r>
    </w:p>
    <w:bookmarkEnd w:id="397"/>
    <w:bookmarkStart w:name="z392" w:id="398"/>
    <w:p>
      <w:pPr>
        <w:spacing w:after="0"/>
        <w:ind w:left="0"/>
        <w:jc w:val="both"/>
      </w:pPr>
      <w:r>
        <w:rPr>
          <w:rFonts w:ascii="Times New Roman"/>
          <w:b w:val="false"/>
          <w:i w:val="false"/>
          <w:color w:val="000000"/>
          <w:sz w:val="28"/>
        </w:rPr>
        <w:t>
      3) Департамент қызметінің негізгі бағыттары бойынша басқа мемлекеттік органдармен, ұйымдармен өзара іс-қимыл жасау;</w:t>
      </w:r>
    </w:p>
    <w:bookmarkEnd w:id="398"/>
    <w:bookmarkStart w:name="z393" w:id="399"/>
    <w:p>
      <w:pPr>
        <w:spacing w:after="0"/>
        <w:ind w:left="0"/>
        <w:jc w:val="both"/>
      </w:pPr>
      <w:r>
        <w:rPr>
          <w:rFonts w:ascii="Times New Roman"/>
          <w:b w:val="false"/>
          <w:i w:val="false"/>
          <w:color w:val="000000"/>
          <w:sz w:val="28"/>
        </w:rPr>
        <w:t>
      4) сотқа жүгіну;</w:t>
      </w:r>
    </w:p>
    <w:bookmarkEnd w:id="399"/>
    <w:bookmarkStart w:name="z394" w:id="400"/>
    <w:p>
      <w:pPr>
        <w:spacing w:after="0"/>
        <w:ind w:left="0"/>
        <w:jc w:val="both"/>
      </w:pPr>
      <w:r>
        <w:rPr>
          <w:rFonts w:ascii="Times New Roman"/>
          <w:b w:val="false"/>
          <w:i w:val="false"/>
          <w:color w:val="000000"/>
          <w:sz w:val="28"/>
        </w:rPr>
        <w:t xml:space="preserve">
      5) статистикалық тіркелімдерді өзектілендіру және тек қана статистикалық мақсатта (респонденттерді іздеу үшін) байланыс операторларынан респонденттердің байланыс деректерін құзыреті шегінде пайдалану; </w:t>
      </w:r>
    </w:p>
    <w:bookmarkEnd w:id="400"/>
    <w:bookmarkStart w:name="z395" w:id="401"/>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401"/>
    <w:bookmarkStart w:name="z396" w:id="402"/>
    <w:p>
      <w:pPr>
        <w:spacing w:after="0"/>
        <w:ind w:left="0"/>
        <w:jc w:val="both"/>
      </w:pPr>
      <w:r>
        <w:rPr>
          <w:rFonts w:ascii="Times New Roman"/>
          <w:b w:val="false"/>
          <w:i w:val="false"/>
          <w:color w:val="000000"/>
          <w:sz w:val="28"/>
        </w:rPr>
        <w:t>
      7)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bookmarkEnd w:id="402"/>
    <w:bookmarkStart w:name="z397" w:id="403"/>
    <w:p>
      <w:pPr>
        <w:spacing w:after="0"/>
        <w:ind w:left="0"/>
        <w:jc w:val="both"/>
      </w:pPr>
      <w:r>
        <w:rPr>
          <w:rFonts w:ascii="Times New Roman"/>
          <w:b w:val="false"/>
          <w:i w:val="false"/>
          <w:color w:val="000000"/>
          <w:sz w:val="28"/>
        </w:rPr>
        <w:t>
      8) респонденттерді бастапқы статистикалық деректерді электрондық түрде ұсынуға қажетті статистикалық нысандармен және (немесе) бағдарламалық қамтылыммен өтеусіз негізде қамтамасыз ету;</w:t>
      </w:r>
    </w:p>
    <w:bookmarkEnd w:id="403"/>
    <w:bookmarkStart w:name="z398" w:id="404"/>
    <w:p>
      <w:pPr>
        <w:spacing w:after="0"/>
        <w:ind w:left="0"/>
        <w:jc w:val="both"/>
      </w:pPr>
      <w:r>
        <w:rPr>
          <w:rFonts w:ascii="Times New Roman"/>
          <w:b w:val="false"/>
          <w:i w:val="false"/>
          <w:color w:val="000000"/>
          <w:sz w:val="28"/>
        </w:rPr>
        <w:t>
      9) ресми статистикалық ақпаратты түзу және статистикалық тіркелімдерді жаңарту үшін әкімшілік деректерді, балама деректерді пайдалану;</w:t>
      </w:r>
    </w:p>
    <w:bookmarkEnd w:id="404"/>
    <w:bookmarkStart w:name="z2318" w:id="405"/>
    <w:p>
      <w:pPr>
        <w:spacing w:after="0"/>
        <w:ind w:left="0"/>
        <w:jc w:val="both"/>
      </w:pPr>
      <w:r>
        <w:rPr>
          <w:rFonts w:ascii="Times New Roman"/>
          <w:b w:val="false"/>
          <w:i w:val="false"/>
          <w:color w:val="000000"/>
          <w:sz w:val="28"/>
        </w:rPr>
        <w:t xml:space="preserve">
      9-1) ) әкімшілік дереккөздерге қатысты мемлекеттік бақылауды жүргізуге деректерді бақылаушыларды, сондай-ақ мемлекеттік органдардың және олардың ведомстволық бағынысты ұйымдарының өзге де мамандарын, консультанттарын және сарапшыларын тарту; </w:t>
      </w:r>
    </w:p>
    <w:bookmarkEnd w:id="405"/>
    <w:bookmarkStart w:name="z2319" w:id="406"/>
    <w:p>
      <w:pPr>
        <w:spacing w:after="0"/>
        <w:ind w:left="0"/>
        <w:jc w:val="both"/>
      </w:pPr>
      <w:r>
        <w:rPr>
          <w:rFonts w:ascii="Times New Roman"/>
          <w:b w:val="false"/>
          <w:i w:val="false"/>
          <w:color w:val="000000"/>
          <w:sz w:val="28"/>
        </w:rPr>
        <w:t>
      9-2) рұқсаттамалық және объектішілік режимнің белгіленген талаптарын сақтай отырып, әкімшілік дереккөздің аумағына және үй-жайларына кедергісіз кіру;</w:t>
      </w:r>
    </w:p>
    <w:bookmarkEnd w:id="406"/>
    <w:bookmarkStart w:name="z2320" w:id="407"/>
    <w:p>
      <w:pPr>
        <w:spacing w:after="0"/>
        <w:ind w:left="0"/>
        <w:jc w:val="both"/>
      </w:pPr>
      <w:r>
        <w:rPr>
          <w:rFonts w:ascii="Times New Roman"/>
          <w:b w:val="false"/>
          <w:i w:val="false"/>
          <w:color w:val="000000"/>
          <w:sz w:val="28"/>
        </w:rPr>
        <w:t>
      9-3) тексеру нәтижелеріне қоса тіркеу үшін әкімшілік деректерді, сондай-ақ қағаз және электрондық жеткізгіштердегі құжаттарды (мәліметтерді) не олардың көшірмелерін алу және қажет болған кезде оларды қашықтан бақылау жүргізуде пайдалану;</w:t>
      </w:r>
    </w:p>
    <w:bookmarkEnd w:id="407"/>
    <w:bookmarkStart w:name="z2321" w:id="408"/>
    <w:p>
      <w:pPr>
        <w:spacing w:after="0"/>
        <w:ind w:left="0"/>
        <w:jc w:val="both"/>
      </w:pPr>
      <w:r>
        <w:rPr>
          <w:rFonts w:ascii="Times New Roman"/>
          <w:b w:val="false"/>
          <w:i w:val="false"/>
          <w:color w:val="000000"/>
          <w:sz w:val="28"/>
        </w:rPr>
        <w:t>
      9-4) Қазақстан Республикасының мемлекеттік құпиялар және заңмен қорғалатын өзге де құпиялар туралы заңнамасында көзделген талаптарды сақтай отырып, тексерудің нысанасына сәйкес автоматтандырылған дерекқорларға (ақпараттық жүйелерге) қолжетімділікті алу;</w:t>
      </w:r>
    </w:p>
    <w:bookmarkEnd w:id="408"/>
    <w:bookmarkStart w:name="z2322" w:id="409"/>
    <w:p>
      <w:pPr>
        <w:spacing w:after="0"/>
        <w:ind w:left="0"/>
        <w:jc w:val="both"/>
      </w:pPr>
      <w:r>
        <w:rPr>
          <w:rFonts w:ascii="Times New Roman"/>
          <w:b w:val="false"/>
          <w:i w:val="false"/>
          <w:color w:val="000000"/>
          <w:sz w:val="28"/>
        </w:rPr>
        <w:t>
      9-5) әкімшілік дереккөздерге қатысты мемлекеттік бақылауды жүргізу кезінде аудио-, фото- және бейнетүсiрiлiмді жүзеге асыру;</w:t>
      </w:r>
    </w:p>
    <w:bookmarkEnd w:id="409"/>
    <w:bookmarkStart w:name="z2323" w:id="410"/>
    <w:p>
      <w:pPr>
        <w:spacing w:after="0"/>
        <w:ind w:left="0"/>
        <w:jc w:val="both"/>
      </w:pPr>
      <w:r>
        <w:rPr>
          <w:rFonts w:ascii="Times New Roman"/>
          <w:b w:val="false"/>
          <w:i w:val="false"/>
          <w:color w:val="000000"/>
          <w:sz w:val="28"/>
        </w:rPr>
        <w:t xml:space="preserve">
      9-6) әкімшілік дереккөздің "Мемлекеттік статистика туралы" Қазақстан Республикасы Заңының (бұдан әрі – Заң) </w:t>
      </w:r>
      <w:r>
        <w:rPr>
          <w:rFonts w:ascii="Times New Roman"/>
          <w:b w:val="false"/>
          <w:i w:val="false"/>
          <w:color w:val="000000"/>
          <w:sz w:val="28"/>
        </w:rPr>
        <w:t>12-1-бабында</w:t>
      </w:r>
      <w:r>
        <w:rPr>
          <w:rFonts w:ascii="Times New Roman"/>
          <w:b w:val="false"/>
          <w:i w:val="false"/>
          <w:color w:val="000000"/>
          <w:sz w:val="28"/>
        </w:rPr>
        <w:t xml:space="preserve"> көзделген міндеттемелерді орындаудан бас тарту фактілерін бейнетүсірілімге тіркеп белгілеу;</w:t>
      </w:r>
    </w:p>
    <w:bookmarkEnd w:id="410"/>
    <w:bookmarkStart w:name="z2324" w:id="411"/>
    <w:p>
      <w:pPr>
        <w:spacing w:after="0"/>
        <w:ind w:left="0"/>
        <w:jc w:val="both"/>
      </w:pPr>
      <w:r>
        <w:rPr>
          <w:rFonts w:ascii="Times New Roman"/>
          <w:b w:val="false"/>
          <w:i w:val="false"/>
          <w:color w:val="000000"/>
          <w:sz w:val="28"/>
        </w:rPr>
        <w:t>
      9-7) Қазақстан Республикасының заңнамасын, әкімшілік дереккөздердің құқықтары мен заңды мүдделерін сақтау;</w:t>
      </w:r>
    </w:p>
    <w:bookmarkEnd w:id="411"/>
    <w:bookmarkStart w:name="z2325" w:id="412"/>
    <w:p>
      <w:pPr>
        <w:spacing w:after="0"/>
        <w:ind w:left="0"/>
        <w:jc w:val="both"/>
      </w:pPr>
      <w:r>
        <w:rPr>
          <w:rFonts w:ascii="Times New Roman"/>
          <w:b w:val="false"/>
          <w:i w:val="false"/>
          <w:color w:val="000000"/>
          <w:sz w:val="28"/>
        </w:rPr>
        <w:t>
      9-8) Заңның 12-1-бабында белгіленген тәртіп негізінде және оған қатаң сәйкестікте қашықтан бақылау және тексерулер жүргізу;</w:t>
      </w:r>
    </w:p>
    <w:bookmarkEnd w:id="412"/>
    <w:bookmarkStart w:name="z2326" w:id="413"/>
    <w:p>
      <w:pPr>
        <w:spacing w:after="0"/>
        <w:ind w:left="0"/>
        <w:jc w:val="both"/>
      </w:pPr>
      <w:r>
        <w:rPr>
          <w:rFonts w:ascii="Times New Roman"/>
          <w:b w:val="false"/>
          <w:i w:val="false"/>
          <w:color w:val="000000"/>
          <w:sz w:val="28"/>
        </w:rPr>
        <w:t>
      9-9) тексерулер жүргізу кезеңінде әкімшілік дереккөздің белгіленген жұмыс режиміне кедергі жасамау;</w:t>
      </w:r>
    </w:p>
    <w:bookmarkEnd w:id="413"/>
    <w:bookmarkStart w:name="z2327" w:id="414"/>
    <w:p>
      <w:pPr>
        <w:spacing w:after="0"/>
        <w:ind w:left="0"/>
        <w:jc w:val="both"/>
      </w:pPr>
      <w:r>
        <w:rPr>
          <w:rFonts w:ascii="Times New Roman"/>
          <w:b w:val="false"/>
          <w:i w:val="false"/>
          <w:color w:val="000000"/>
          <w:sz w:val="28"/>
        </w:rPr>
        <w:t>
      9-10) тексерулер жүргізу кезінде әкімшілік дереккөз басшысының немесе басшысы міндетін атқарушы адамның қатысуына, тексерулер нысанасына қатысты мәселелер бойынша түсіндірмелер беруіне кедергі жасамау;</w:t>
      </w:r>
    </w:p>
    <w:bookmarkEnd w:id="414"/>
    <w:bookmarkStart w:name="z2328" w:id="415"/>
    <w:p>
      <w:pPr>
        <w:spacing w:after="0"/>
        <w:ind w:left="0"/>
        <w:jc w:val="both"/>
      </w:pPr>
      <w:r>
        <w:rPr>
          <w:rFonts w:ascii="Times New Roman"/>
          <w:b w:val="false"/>
          <w:i w:val="false"/>
          <w:color w:val="000000"/>
          <w:sz w:val="28"/>
        </w:rPr>
        <w:t>
      9-11) әкімшілік дереккөзге тексерудің нысанасына жататын қажетті ақпаратты беру;</w:t>
      </w:r>
    </w:p>
    <w:bookmarkEnd w:id="415"/>
    <w:bookmarkStart w:name="z2329" w:id="416"/>
    <w:p>
      <w:pPr>
        <w:spacing w:after="0"/>
        <w:ind w:left="0"/>
        <w:jc w:val="both"/>
      </w:pPr>
      <w:r>
        <w:rPr>
          <w:rFonts w:ascii="Times New Roman"/>
          <w:b w:val="false"/>
          <w:i w:val="false"/>
          <w:color w:val="000000"/>
          <w:sz w:val="28"/>
        </w:rPr>
        <w:t>
      9-12) әкімшілік дереккөзге тексеру нәтижелері туралы қорытындыны немесе қашықтан бақылау нәтижелері бойынша анықталған бұзушылықтарды жою туралы қорытындыны табыс ету;</w:t>
      </w:r>
    </w:p>
    <w:bookmarkEnd w:id="416"/>
    <w:bookmarkStart w:name="z2330" w:id="417"/>
    <w:p>
      <w:pPr>
        <w:spacing w:after="0"/>
        <w:ind w:left="0"/>
        <w:jc w:val="both"/>
      </w:pPr>
      <w:r>
        <w:rPr>
          <w:rFonts w:ascii="Times New Roman"/>
          <w:b w:val="false"/>
          <w:i w:val="false"/>
          <w:color w:val="000000"/>
          <w:sz w:val="28"/>
        </w:rPr>
        <w:t>
      9-13) қашықтан бақылау және тексеру жүргізу нәтижесінде алынған құжаттар мен мәліметтердің сақталуын және құпиялылығын қамтамасыз ету;</w:t>
      </w:r>
    </w:p>
    <w:bookmarkEnd w:id="417"/>
    <w:bookmarkStart w:name="z2331" w:id="418"/>
    <w:p>
      <w:pPr>
        <w:spacing w:after="0"/>
        <w:ind w:left="0"/>
        <w:jc w:val="both"/>
      </w:pPr>
      <w:r>
        <w:rPr>
          <w:rFonts w:ascii="Times New Roman"/>
          <w:b w:val="false"/>
          <w:i w:val="false"/>
          <w:color w:val="000000"/>
          <w:sz w:val="28"/>
        </w:rPr>
        <w:t>
      9-14) Қазақстан Республикасының заңдарына сәйкес берілген Қазақстан Республикасының заңнамасында белгіленген талаптардың бұзылуының алдын алу, анықтау және жолын кесу жөніндегі өкілеттіктерді уақтылы және толық көлемде орындау;</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Стратегиялық жоспарлау және реформалар агенттігі Ұлттық статистика бюросы Басшысының 15.08.2024 </w:t>
      </w:r>
      <w:r>
        <w:rPr>
          <w:rFonts w:ascii="Times New Roman"/>
          <w:b w:val="false"/>
          <w:i w:val="false"/>
          <w:color w:val="000000"/>
          <w:sz w:val="28"/>
        </w:rPr>
        <w:t>№ 125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00" w:id="419"/>
    <w:p>
      <w:pPr>
        <w:spacing w:after="0"/>
        <w:ind w:left="0"/>
        <w:jc w:val="both"/>
      </w:pPr>
      <w:r>
        <w:rPr>
          <w:rFonts w:ascii="Times New Roman"/>
          <w:b w:val="false"/>
          <w:i w:val="false"/>
          <w:color w:val="000000"/>
          <w:sz w:val="28"/>
        </w:rPr>
        <w:t>
      11) қағаз жеткізгіштердегі және электрондық түрдегі бастапқы статистикалық деректердің, әкімшілік деректердің және балама деректердің белгіленген мерзімдерде сақталуын қамтамасыз ету;</w:t>
      </w:r>
    </w:p>
    <w:bookmarkEnd w:id="419"/>
    <w:p>
      <w:pPr>
        <w:spacing w:after="0"/>
        <w:ind w:left="0"/>
        <w:jc w:val="both"/>
      </w:pPr>
      <w:r>
        <w:rPr>
          <w:rFonts w:ascii="Times New Roman"/>
          <w:b w:val="false"/>
          <w:i w:val="false"/>
          <w:color w:val="000000"/>
          <w:sz w:val="28"/>
        </w:rPr>
        <w:t>
      11-1) бастапқы статистикалық немесе әкімшілік немесе балама деректерді қамтитын қағаз жеткізгіштерді электрондық жеткізгіштерге міндетті түрде көшіруді қамтамасыз ету;</w:t>
      </w:r>
    </w:p>
    <w:bookmarkStart w:name="z401" w:id="420"/>
    <w:p>
      <w:pPr>
        <w:spacing w:after="0"/>
        <w:ind w:left="0"/>
        <w:jc w:val="both"/>
      </w:pPr>
      <w:r>
        <w:rPr>
          <w:rFonts w:ascii="Times New Roman"/>
          <w:b w:val="false"/>
          <w:i w:val="false"/>
          <w:color w:val="000000"/>
          <w:sz w:val="28"/>
        </w:rPr>
        <w:t>
      12) респонденттерден және үй шаруашылықтарынан қағаз жеткізгіштерде алынған бастапқы статистикалық деректерді тиісті ақпараттық жүйеге енгізуді жүзеге асыру;</w:t>
      </w:r>
    </w:p>
    <w:bookmarkEnd w:id="420"/>
    <w:bookmarkStart w:name="z402" w:id="421"/>
    <w:p>
      <w:pPr>
        <w:spacing w:after="0"/>
        <w:ind w:left="0"/>
        <w:jc w:val="both"/>
      </w:pPr>
      <w:r>
        <w:rPr>
          <w:rFonts w:ascii="Times New Roman"/>
          <w:b w:val="false"/>
          <w:i w:val="false"/>
          <w:color w:val="000000"/>
          <w:sz w:val="28"/>
        </w:rPr>
        <w:t>
      13)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сондай-ақ ұлттық санақ қорытындылары туралы ақпаратты таратуды қамтамасыз ету;</w:t>
      </w:r>
    </w:p>
    <w:bookmarkEnd w:id="421"/>
    <w:bookmarkStart w:name="z403" w:id="422"/>
    <w:p>
      <w:pPr>
        <w:spacing w:after="0"/>
        <w:ind w:left="0"/>
        <w:jc w:val="both"/>
      </w:pPr>
      <w:r>
        <w:rPr>
          <w:rFonts w:ascii="Times New Roman"/>
          <w:b w:val="false"/>
          <w:i w:val="false"/>
          <w:color w:val="000000"/>
          <w:sz w:val="28"/>
        </w:rPr>
        <w:t>
      14) үй шаруашылықтарынан өтеулі және өтеусіз негізде олардың кірістері мен шығыстары туралы қажетті бастапқы статистикалық деректерді алу;</w:t>
      </w:r>
    </w:p>
    <w:bookmarkEnd w:id="422"/>
    <w:bookmarkStart w:name="z404" w:id="423"/>
    <w:p>
      <w:pPr>
        <w:spacing w:after="0"/>
        <w:ind w:left="0"/>
        <w:jc w:val="both"/>
      </w:pPr>
      <w:r>
        <w:rPr>
          <w:rFonts w:ascii="Times New Roman"/>
          <w:b w:val="false"/>
          <w:i w:val="false"/>
          <w:color w:val="000000"/>
          <w:sz w:val="28"/>
        </w:rPr>
        <w:t>
      15) статистикалық ақпаратты түзу кезінде бастапқы статистикалық деректердің анықтығын растау үшін респонденттерден қосымша ақпаратты талап ету;</w:t>
      </w:r>
    </w:p>
    <w:bookmarkEnd w:id="423"/>
    <w:bookmarkStart w:name="z405" w:id="424"/>
    <w:p>
      <w:pPr>
        <w:spacing w:after="0"/>
        <w:ind w:left="0"/>
        <w:jc w:val="both"/>
      </w:pPr>
      <w:r>
        <w:rPr>
          <w:rFonts w:ascii="Times New Roman"/>
          <w:b w:val="false"/>
          <w:i w:val="false"/>
          <w:color w:val="000000"/>
          <w:sz w:val="28"/>
        </w:rPr>
        <w:t>
      16) респонденттердің бастапқы статистикалық деректерді бұрмалауы анықталған кезде респонденттерден бастапқы статистикалық деректерді қамтитын статистикалық нысандарға түзетулер енгізуді талап ету;</w:t>
      </w:r>
    </w:p>
    <w:bookmarkEnd w:id="424"/>
    <w:bookmarkStart w:name="z406" w:id="425"/>
    <w:p>
      <w:pPr>
        <w:spacing w:after="0"/>
        <w:ind w:left="0"/>
        <w:jc w:val="both"/>
      </w:pPr>
      <w:r>
        <w:rPr>
          <w:rFonts w:ascii="Times New Roman"/>
          <w:b w:val="false"/>
          <w:i w:val="false"/>
          <w:color w:val="000000"/>
          <w:sz w:val="28"/>
        </w:rPr>
        <w:t xml:space="preserve">
      17) Ұлттық статистика бюросының интернет-ресурсына статистикалық ақпарат пен статистикалық әдіснаманы орналастыру арқылы оларға пайдаланушылардың бір мезгілде қол жеткізуіне тең құқықтарды қамтамасыз ету; </w:t>
      </w:r>
    </w:p>
    <w:bookmarkEnd w:id="425"/>
    <w:bookmarkStart w:name="z407" w:id="426"/>
    <w:p>
      <w:pPr>
        <w:spacing w:after="0"/>
        <w:ind w:left="0"/>
        <w:jc w:val="both"/>
      </w:pPr>
      <w:r>
        <w:rPr>
          <w:rFonts w:ascii="Times New Roman"/>
          <w:b w:val="false"/>
          <w:i w:val="false"/>
          <w:color w:val="000000"/>
          <w:sz w:val="28"/>
        </w:rPr>
        <w:t>
      18)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қарауды жүзеге асыру;</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10" w:id="427"/>
    <w:p>
      <w:pPr>
        <w:spacing w:after="0"/>
        <w:ind w:left="0"/>
        <w:jc w:val="both"/>
      </w:pPr>
      <w:r>
        <w:rPr>
          <w:rFonts w:ascii="Times New Roman"/>
          <w:b w:val="false"/>
          <w:i w:val="false"/>
          <w:color w:val="000000"/>
          <w:sz w:val="28"/>
        </w:rPr>
        <w:t>
      21) жалпымемлекеттік статистикалық байқаулар мен ұлттық санақтар өткізу кезінде адамдарды интервьюерлер ретінде тарту;</w:t>
      </w:r>
    </w:p>
    <w:bookmarkEnd w:id="427"/>
    <w:bookmarkStart w:name="z411" w:id="428"/>
    <w:p>
      <w:pPr>
        <w:spacing w:after="0"/>
        <w:ind w:left="0"/>
        <w:jc w:val="both"/>
      </w:pPr>
      <w:r>
        <w:rPr>
          <w:rFonts w:ascii="Times New Roman"/>
          <w:b w:val="false"/>
          <w:i w:val="false"/>
          <w:color w:val="000000"/>
          <w:sz w:val="28"/>
        </w:rPr>
        <w:t>
      22) тиісті мемлекеттік органдармен, комиссиялармен, санақ персоналымен бірлесіп тұрғындар арасында ұлттық санақтар өткізудің мақсаттары мен тәртібі туралы жаппай түсіндіру жұмыстарын жүргізу;</w:t>
      </w:r>
    </w:p>
    <w:bookmarkEnd w:id="428"/>
    <w:bookmarkStart w:name="z412" w:id="429"/>
    <w:p>
      <w:pPr>
        <w:spacing w:after="0"/>
        <w:ind w:left="0"/>
        <w:jc w:val="both"/>
      </w:pPr>
      <w:r>
        <w:rPr>
          <w:rFonts w:ascii="Times New Roman"/>
          <w:b w:val="false"/>
          <w:i w:val="false"/>
          <w:color w:val="000000"/>
          <w:sz w:val="28"/>
        </w:rPr>
        <w:t>
      23) санақ персоналын іріктеуді және Қазақстан Республикасының заңнамасына сәйкес олармен ұлттық санақтарға қатысуға шарттар жасасуды жүзеге асыру;</w:t>
      </w:r>
    </w:p>
    <w:bookmarkEnd w:id="429"/>
    <w:bookmarkStart w:name="z413" w:id="430"/>
    <w:p>
      <w:pPr>
        <w:spacing w:after="0"/>
        <w:ind w:left="0"/>
        <w:jc w:val="both"/>
      </w:pPr>
      <w:r>
        <w:rPr>
          <w:rFonts w:ascii="Times New Roman"/>
          <w:b w:val="false"/>
          <w:i w:val="false"/>
          <w:color w:val="000000"/>
          <w:sz w:val="28"/>
        </w:rPr>
        <w:t>
      24) санақ парақтарын сынақтан өткізу;</w:t>
      </w:r>
    </w:p>
    <w:bookmarkEnd w:id="430"/>
    <w:bookmarkStart w:name="z414" w:id="431"/>
    <w:p>
      <w:pPr>
        <w:spacing w:after="0"/>
        <w:ind w:left="0"/>
        <w:jc w:val="both"/>
      </w:pPr>
      <w:r>
        <w:rPr>
          <w:rFonts w:ascii="Times New Roman"/>
          <w:b w:val="false"/>
          <w:i w:val="false"/>
          <w:color w:val="000000"/>
          <w:sz w:val="28"/>
        </w:rPr>
        <w:t>
      25) өз құзыретінің шегінде мемлекеттік органдарға Қазақстан Республикасының заңнамасын бұзатын, мемлекеттік статистика мәселелері бойынша олар қабылдаған актілердің күшін жою немесе өзгерту туралы ұсыныстар енгізу;</w:t>
      </w:r>
    </w:p>
    <w:bookmarkEnd w:id="431"/>
    <w:bookmarkStart w:name="z415" w:id="432"/>
    <w:p>
      <w:pPr>
        <w:spacing w:after="0"/>
        <w:ind w:left="0"/>
        <w:jc w:val="both"/>
      </w:pPr>
      <w:r>
        <w:rPr>
          <w:rFonts w:ascii="Times New Roman"/>
          <w:b w:val="false"/>
          <w:i w:val="false"/>
          <w:color w:val="000000"/>
          <w:sz w:val="28"/>
        </w:rPr>
        <w:t>
      26) Департаменттің құзыретіне кіретін мәселелер бойынша заңды және жеке тұлғаларға консультациялық көмек көрсетуді ұйымдастыру;</w:t>
      </w:r>
    </w:p>
    <w:bookmarkEnd w:id="432"/>
    <w:bookmarkStart w:name="z416" w:id="433"/>
    <w:p>
      <w:pPr>
        <w:spacing w:after="0"/>
        <w:ind w:left="0"/>
        <w:jc w:val="both"/>
      </w:pPr>
      <w:r>
        <w:rPr>
          <w:rFonts w:ascii="Times New Roman"/>
          <w:b w:val="false"/>
          <w:i w:val="false"/>
          <w:color w:val="000000"/>
          <w:sz w:val="28"/>
        </w:rPr>
        <w:t>
      27) мемлекеттік статистика мәселелері бойынша білімді насихаттау;</w:t>
      </w:r>
    </w:p>
    <w:bookmarkEnd w:id="433"/>
    <w:bookmarkStart w:name="z417" w:id="434"/>
    <w:p>
      <w:pPr>
        <w:spacing w:after="0"/>
        <w:ind w:left="0"/>
        <w:jc w:val="both"/>
      </w:pPr>
      <w:r>
        <w:rPr>
          <w:rFonts w:ascii="Times New Roman"/>
          <w:b w:val="false"/>
          <w:i w:val="false"/>
          <w:color w:val="000000"/>
          <w:sz w:val="28"/>
        </w:rPr>
        <w:t>
      28) бухгалтерлік есепті жүргізу және қаржылық есептілікті қалыптастыру;</w:t>
      </w:r>
    </w:p>
    <w:bookmarkEnd w:id="434"/>
    <w:bookmarkStart w:name="z418" w:id="435"/>
    <w:p>
      <w:pPr>
        <w:spacing w:after="0"/>
        <w:ind w:left="0"/>
        <w:jc w:val="both"/>
      </w:pPr>
      <w:r>
        <w:rPr>
          <w:rFonts w:ascii="Times New Roman"/>
          <w:b w:val="false"/>
          <w:i w:val="false"/>
          <w:color w:val="000000"/>
          <w:sz w:val="28"/>
        </w:rPr>
        <w:t xml:space="preserve">
      29) ақпараттық-коммуникациялық инфрақұрылым объектілерін дамыту, ұлттық санақтарды жүргізуге арналған оқыту бағдарламаларын дайындау бойынша жұмыстарды ұйымдастыру, сондай-ақ санақ персоналына арналған оқыту семинарларын өткізуді ұйымдастыру; </w:t>
      </w:r>
    </w:p>
    <w:bookmarkEnd w:id="435"/>
    <w:bookmarkStart w:name="z419" w:id="436"/>
    <w:p>
      <w:pPr>
        <w:spacing w:after="0"/>
        <w:ind w:left="0"/>
        <w:jc w:val="both"/>
      </w:pPr>
      <w:r>
        <w:rPr>
          <w:rFonts w:ascii="Times New Roman"/>
          <w:b w:val="false"/>
          <w:i w:val="false"/>
          <w:color w:val="000000"/>
          <w:sz w:val="28"/>
        </w:rPr>
        <w:t>
      30) Ұлттық статистика бюросымен келісу бойынша Қазақстан Республикасының заңнамасына сәйкес сот шешімдеріне апелляциялық шағымдар беру;</w:t>
      </w:r>
    </w:p>
    <w:bookmarkEnd w:id="436"/>
    <w:bookmarkStart w:name="z420" w:id="437"/>
    <w:p>
      <w:pPr>
        <w:spacing w:after="0"/>
        <w:ind w:left="0"/>
        <w:jc w:val="both"/>
      </w:pPr>
      <w:r>
        <w:rPr>
          <w:rFonts w:ascii="Times New Roman"/>
          <w:b w:val="false"/>
          <w:i w:val="false"/>
          <w:color w:val="000000"/>
          <w:sz w:val="28"/>
        </w:rPr>
        <w:t>
      31) Ұлттық статистика бюросымен келісу бойынша Қазақстан Республикасының заңнамасына сәйкес заңды күшіне енген сот актілерін даулау туралы өтінішхаттар беру;</w:t>
      </w:r>
    </w:p>
    <w:bookmarkEnd w:id="437"/>
    <w:bookmarkStart w:name="z421" w:id="438"/>
    <w:p>
      <w:pPr>
        <w:spacing w:after="0"/>
        <w:ind w:left="0"/>
        <w:jc w:val="both"/>
      </w:pPr>
      <w:r>
        <w:rPr>
          <w:rFonts w:ascii="Times New Roman"/>
          <w:b w:val="false"/>
          <w:i w:val="false"/>
          <w:color w:val="000000"/>
          <w:sz w:val="28"/>
        </w:rPr>
        <w:t xml:space="preserve">
      32) Ұлттық статистика бюросына Қазақстан Республикасының заңнамасына қайшы келетін нормативтік құқықтық актілер туралы ақпаратты жіберу; </w:t>
      </w:r>
    </w:p>
    <w:bookmarkEnd w:id="438"/>
    <w:bookmarkStart w:name="z422" w:id="439"/>
    <w:p>
      <w:pPr>
        <w:spacing w:after="0"/>
        <w:ind w:left="0"/>
        <w:jc w:val="both"/>
      </w:pPr>
      <w:r>
        <w:rPr>
          <w:rFonts w:ascii="Times New Roman"/>
          <w:b w:val="false"/>
          <w:i w:val="false"/>
          <w:color w:val="000000"/>
          <w:sz w:val="28"/>
        </w:rPr>
        <w:t>
      33) Қазақстан Республикасының заңнамалық актілерінде және Қазақстан Республикасы Президентінің актілерінде көзделген өзге де өкілеттіктерді жүзеге асыру.</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423" w:id="440"/>
    <w:p>
      <w:pPr>
        <w:spacing w:after="0"/>
        <w:ind w:left="0"/>
        <w:jc w:val="both"/>
      </w:pPr>
      <w:r>
        <w:rPr>
          <w:rFonts w:ascii="Times New Roman"/>
          <w:b w:val="false"/>
          <w:i w:val="false"/>
          <w:color w:val="000000"/>
          <w:sz w:val="28"/>
        </w:rPr>
        <w:t>
      15. Функциялары:</w:t>
      </w:r>
    </w:p>
    <w:bookmarkEnd w:id="440"/>
    <w:bookmarkStart w:name="z424" w:id="441"/>
    <w:p>
      <w:pPr>
        <w:spacing w:after="0"/>
        <w:ind w:left="0"/>
        <w:jc w:val="both"/>
      </w:pPr>
      <w:r>
        <w:rPr>
          <w:rFonts w:ascii="Times New Roman"/>
          <w:b w:val="false"/>
          <w:i w:val="false"/>
          <w:color w:val="000000"/>
          <w:sz w:val="28"/>
        </w:rPr>
        <w:t>
      1) мемлекеттік статистика саласындағы мемлекеттік саясатты қалыптастыру және іске асыру бойынша ұсыныстарды тұжырымдау;</w:t>
      </w:r>
    </w:p>
    <w:bookmarkEnd w:id="441"/>
    <w:bookmarkStart w:name="z425" w:id="442"/>
    <w:p>
      <w:pPr>
        <w:spacing w:after="0"/>
        <w:ind w:left="0"/>
        <w:jc w:val="both"/>
      </w:pPr>
      <w:r>
        <w:rPr>
          <w:rFonts w:ascii="Times New Roman"/>
          <w:b w:val="false"/>
          <w:i w:val="false"/>
          <w:color w:val="000000"/>
          <w:sz w:val="28"/>
        </w:rPr>
        <w:t xml:space="preserve">
      2) Ұлттық статистика бюросына статистикалық әдіснаманы қалыптастыру бойынша ұсыныстар енгізу; </w:t>
      </w:r>
    </w:p>
    <w:bookmarkEnd w:id="442"/>
    <w:bookmarkStart w:name="z426" w:id="443"/>
    <w:p>
      <w:pPr>
        <w:spacing w:after="0"/>
        <w:ind w:left="0"/>
        <w:jc w:val="both"/>
      </w:pPr>
      <w:r>
        <w:rPr>
          <w:rFonts w:ascii="Times New Roman"/>
          <w:b w:val="false"/>
          <w:i w:val="false"/>
          <w:color w:val="000000"/>
          <w:sz w:val="28"/>
        </w:rPr>
        <w:t>
      3) жоспарланатын жылдың алдындағы жылдың 1 шілдесіне дейінгі мерзімде күнтізбелік үш жылға арналған статистикалық жұмыстар жоспарын, респонденттердің бастапқы статистикалық деректерді ұсыну графигін, әкімшілік деректерді ұсыну графигін және ресми статистикалық ақпаратты тарату графигін қалыптастыру кезінде Ұлттық статистика бюросына ұсыныстар енгізу;</w:t>
      </w:r>
    </w:p>
    <w:bookmarkEnd w:id="443"/>
    <w:bookmarkStart w:name="z427" w:id="444"/>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байқауларды жүргізу, соның ішінде бағаларды тіркеу;</w:t>
      </w:r>
    </w:p>
    <w:bookmarkEnd w:id="444"/>
    <w:bookmarkStart w:name="z428" w:id="445"/>
    <w:p>
      <w:pPr>
        <w:spacing w:after="0"/>
        <w:ind w:left="0"/>
        <w:jc w:val="both"/>
      </w:pPr>
      <w:r>
        <w:rPr>
          <w:rFonts w:ascii="Times New Roman"/>
          <w:b w:val="false"/>
          <w:i w:val="false"/>
          <w:color w:val="000000"/>
          <w:sz w:val="28"/>
        </w:rPr>
        <w:t>
      5) мынадай статистикалық тіркелімдерді өзектілендіру:</w:t>
      </w:r>
    </w:p>
    <w:bookmarkEnd w:id="445"/>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w:t>
      </w:r>
    </w:p>
    <w:p>
      <w:pPr>
        <w:spacing w:after="0"/>
        <w:ind w:left="0"/>
        <w:jc w:val="both"/>
      </w:pPr>
      <w:r>
        <w:rPr>
          <w:rFonts w:ascii="Times New Roman"/>
          <w:b w:val="false"/>
          <w:i w:val="false"/>
          <w:color w:val="000000"/>
          <w:sz w:val="28"/>
        </w:rPr>
        <w:t>
      2) Қазақстан Республикасында ауыл шаруашылығы өнімін өндіретін субъектілер жөнінде ақпаратты қамтитын ауыл шаруашылығы статистикалық тіркелімі;</w:t>
      </w:r>
    </w:p>
    <w:p>
      <w:pPr>
        <w:spacing w:after="0"/>
        <w:ind w:left="0"/>
        <w:jc w:val="both"/>
      </w:pPr>
      <w:r>
        <w:rPr>
          <w:rFonts w:ascii="Times New Roman"/>
          <w:b w:val="false"/>
          <w:i w:val="false"/>
          <w:color w:val="000000"/>
          <w:sz w:val="28"/>
        </w:rPr>
        <w:t>
      3) Қазақстан Республикасының барлық меншік нысанындағы тұрғын үйлері туралы ақпаратты қамтитын тұрғын үй қорының статистикалық тіркелімі;</w:t>
      </w:r>
    </w:p>
    <w:bookmarkStart w:name="z432" w:id="446"/>
    <w:p>
      <w:pPr>
        <w:spacing w:after="0"/>
        <w:ind w:left="0"/>
        <w:jc w:val="both"/>
      </w:pPr>
      <w:r>
        <w:rPr>
          <w:rFonts w:ascii="Times New Roman"/>
          <w:b w:val="false"/>
          <w:i w:val="false"/>
          <w:color w:val="000000"/>
          <w:sz w:val="28"/>
        </w:rPr>
        <w:t>
      6) облыстың және оның қалаларының, аудандарының әлеуметтік-экономикалық жағдайы туралы ақпараттық статистикалық дерекқорлардың жинақталуын, жүргізілуін және жаңартылуын қамтамасыз ету;</w:t>
      </w:r>
    </w:p>
    <w:bookmarkEnd w:id="446"/>
    <w:bookmarkStart w:name="z433" w:id="447"/>
    <w:p>
      <w:pPr>
        <w:spacing w:after="0"/>
        <w:ind w:left="0"/>
        <w:jc w:val="both"/>
      </w:pPr>
      <w:r>
        <w:rPr>
          <w:rFonts w:ascii="Times New Roman"/>
          <w:b w:val="false"/>
          <w:i w:val="false"/>
          <w:color w:val="000000"/>
          <w:sz w:val="28"/>
        </w:rPr>
        <w:t>
      7) мемлекеттік статистика саласындағы мемлекеттік бақылауды жүзеге асыру;</w:t>
      </w:r>
    </w:p>
    <w:bookmarkEnd w:id="447"/>
    <w:bookmarkStart w:name="z2559" w:id="448"/>
    <w:p>
      <w:pPr>
        <w:spacing w:after="0"/>
        <w:ind w:left="0"/>
        <w:jc w:val="both"/>
      </w:pPr>
      <w:r>
        <w:rPr>
          <w:rFonts w:ascii="Times New Roman"/>
          <w:b w:val="false"/>
          <w:i w:val="false"/>
          <w:color w:val="000000"/>
          <w:sz w:val="28"/>
        </w:rPr>
        <w:t>
      7-1) әкімшілік дереккөздерге қатысты мерзімдік тексерулер жүргізудің жартыжылдық жоспарларына енгізу үшін әкімшілік дереккөздердің жартыжылдық тізімдерін қалыптастыру;</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35" w:id="449"/>
    <w:p>
      <w:pPr>
        <w:spacing w:after="0"/>
        <w:ind w:left="0"/>
        <w:jc w:val="both"/>
      </w:pPr>
      <w:r>
        <w:rPr>
          <w:rFonts w:ascii="Times New Roman"/>
          <w:b w:val="false"/>
          <w:i w:val="false"/>
          <w:color w:val="000000"/>
          <w:sz w:val="28"/>
        </w:rPr>
        <w:t>
      9) шаруашылық бойынша есепке алу деректерінің анықтығын нақтылауды жүзеге асыру;</w:t>
      </w:r>
    </w:p>
    <w:bookmarkEnd w:id="449"/>
    <w:bookmarkStart w:name="z436" w:id="450"/>
    <w:p>
      <w:pPr>
        <w:spacing w:after="0"/>
        <w:ind w:left="0"/>
        <w:jc w:val="both"/>
      </w:pPr>
      <w:r>
        <w:rPr>
          <w:rFonts w:ascii="Times New Roman"/>
          <w:b w:val="false"/>
          <w:i w:val="false"/>
          <w:color w:val="000000"/>
          <w:sz w:val="28"/>
        </w:rPr>
        <w:t>
      10) құзыреті шегінде Ұлттық статистика бюросы ресми дереккөздерден алған деректерге мониторингті, талдау және салыстыруды жүзеге асыру;</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Стратегиялық жоспарлау және реформалар агенттігі Ұлттық статистика бюросы Басшысының 19.02.2026 </w:t>
      </w:r>
      <w:r>
        <w:rPr>
          <w:rFonts w:ascii="Times New Roman"/>
          <w:b w:val="false"/>
          <w:i w:val="false"/>
          <w:color w:val="000000"/>
          <w:sz w:val="28"/>
        </w:rPr>
        <w:t>№ 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38" w:id="451"/>
    <w:p>
      <w:pPr>
        <w:spacing w:after="0"/>
        <w:ind w:left="0"/>
        <w:jc w:val="both"/>
      </w:pPr>
      <w:r>
        <w:rPr>
          <w:rFonts w:ascii="Times New Roman"/>
          <w:b w:val="false"/>
          <w:i w:val="false"/>
          <w:color w:val="000000"/>
          <w:sz w:val="28"/>
        </w:rPr>
        <w:t>
      12) Қазақстан Республикасының заңнамасында белгіленген тәртіппен мемлекеттік статистика саласындағы әкімшілік құқық бұзушылықтар туралы істер бойынша іс жүргізуді жүзеге асыру;</w:t>
      </w:r>
    </w:p>
    <w:bookmarkEnd w:id="451"/>
    <w:bookmarkStart w:name="z439" w:id="452"/>
    <w:p>
      <w:pPr>
        <w:spacing w:after="0"/>
        <w:ind w:left="0"/>
        <w:jc w:val="both"/>
      </w:pPr>
      <w:r>
        <w:rPr>
          <w:rFonts w:ascii="Times New Roman"/>
          <w:b w:val="false"/>
          <w:i w:val="false"/>
          <w:color w:val="000000"/>
          <w:sz w:val="28"/>
        </w:rPr>
        <w:t>
      13) өз құзыреті шеңберінде әкімшілік құқық бұзушылық туралы іс бойынша қаулыға, әкімшілік құқық бұзушылық туралы іс бойынша іс жүргізуді жүзеге асыратын органның (лауазымды адамның) әрекеттері (әрекетсіздігі) мен шешімдеріне шағымды қарау;</w:t>
      </w:r>
    </w:p>
    <w:bookmarkEnd w:id="452"/>
    <w:bookmarkStart w:name="z440" w:id="453"/>
    <w:p>
      <w:pPr>
        <w:spacing w:after="0"/>
        <w:ind w:left="0"/>
        <w:jc w:val="both"/>
      </w:pPr>
      <w:r>
        <w:rPr>
          <w:rFonts w:ascii="Times New Roman"/>
          <w:b w:val="false"/>
          <w:i w:val="false"/>
          <w:color w:val="000000"/>
          <w:sz w:val="28"/>
        </w:rPr>
        <w:t>
      14) ұлттық санақтар жүргізу жөніндегі іс-шаралар жоспарын іске асыруды қамтамасыз ету;</w:t>
      </w:r>
    </w:p>
    <w:bookmarkEnd w:id="453"/>
    <w:bookmarkStart w:name="z441" w:id="454"/>
    <w:p>
      <w:pPr>
        <w:spacing w:after="0"/>
        <w:ind w:left="0"/>
        <w:jc w:val="both"/>
      </w:pPr>
      <w:r>
        <w:rPr>
          <w:rFonts w:ascii="Times New Roman"/>
          <w:b w:val="false"/>
          <w:i w:val="false"/>
          <w:color w:val="000000"/>
          <w:sz w:val="28"/>
        </w:rPr>
        <w:t>
      15) пилоттық санақ жүргізуге қатысу;</w:t>
      </w:r>
    </w:p>
    <w:bookmarkEnd w:id="454"/>
    <w:bookmarkStart w:name="z442" w:id="455"/>
    <w:p>
      <w:pPr>
        <w:spacing w:after="0"/>
        <w:ind w:left="0"/>
        <w:jc w:val="both"/>
      </w:pPr>
      <w:r>
        <w:rPr>
          <w:rFonts w:ascii="Times New Roman"/>
          <w:b w:val="false"/>
          <w:i w:val="false"/>
          <w:color w:val="000000"/>
          <w:sz w:val="28"/>
        </w:rPr>
        <w:t>
      16) санақ парақтарын әзірлеуге қатысу;</w:t>
      </w:r>
    </w:p>
    <w:bookmarkEnd w:id="455"/>
    <w:bookmarkStart w:name="z443" w:id="456"/>
    <w:p>
      <w:pPr>
        <w:spacing w:after="0"/>
        <w:ind w:left="0"/>
        <w:jc w:val="both"/>
      </w:pPr>
      <w:r>
        <w:rPr>
          <w:rFonts w:ascii="Times New Roman"/>
          <w:b w:val="false"/>
          <w:i w:val="false"/>
          <w:color w:val="000000"/>
          <w:sz w:val="28"/>
        </w:rPr>
        <w:t>
      17) ұлттық санақтарды жүргізу;</w:t>
      </w:r>
    </w:p>
    <w:bookmarkEnd w:id="456"/>
    <w:bookmarkStart w:name="z444" w:id="457"/>
    <w:p>
      <w:pPr>
        <w:spacing w:after="0"/>
        <w:ind w:left="0"/>
        <w:jc w:val="both"/>
      </w:pPr>
      <w:r>
        <w:rPr>
          <w:rFonts w:ascii="Times New Roman"/>
          <w:b w:val="false"/>
          <w:i w:val="false"/>
          <w:color w:val="000000"/>
          <w:sz w:val="28"/>
        </w:rPr>
        <w:t>
      18) Қазақстан Республикасының заңнамасында белгіленген тәртіппен ұлттық санақтарды жүргізу кезінде жергілікті атқарушы органдардың қызметін үйлестіру;</w:t>
      </w:r>
    </w:p>
    <w:bookmarkEnd w:id="457"/>
    <w:bookmarkStart w:name="z445" w:id="458"/>
    <w:p>
      <w:pPr>
        <w:spacing w:after="0"/>
        <w:ind w:left="0"/>
        <w:jc w:val="both"/>
      </w:pPr>
      <w:r>
        <w:rPr>
          <w:rFonts w:ascii="Times New Roman"/>
          <w:b w:val="false"/>
          <w:i w:val="false"/>
          <w:color w:val="000000"/>
          <w:sz w:val="28"/>
        </w:rPr>
        <w:t>
      19) Ұлттық статистика бюросының ақпараттық-статистикалық жүйелерін, дерекқорларын және олардың платформаларын, статистикалық тіркелімдерді, интернет-ресурсын қалыптастыруды және жаңартып отыруды қамтамасыз етуге қатысу;</w:t>
      </w:r>
    </w:p>
    <w:bookmarkEnd w:id="458"/>
    <w:bookmarkStart w:name="z446" w:id="459"/>
    <w:p>
      <w:pPr>
        <w:spacing w:after="0"/>
        <w:ind w:left="0"/>
        <w:jc w:val="both"/>
      </w:pPr>
      <w:r>
        <w:rPr>
          <w:rFonts w:ascii="Times New Roman"/>
          <w:b w:val="false"/>
          <w:i w:val="false"/>
          <w:color w:val="000000"/>
          <w:sz w:val="28"/>
        </w:rPr>
        <w:t>
      20) ресми статистикалық ақпаратты тарату графигінде көзделмеген статистикалық және талдамалық ақпаратты қалыптастыруды қамтамасыз етуге қатысу;</w:t>
      </w:r>
    </w:p>
    <w:bookmarkEnd w:id="459"/>
    <w:bookmarkStart w:name="z447" w:id="460"/>
    <w:p>
      <w:pPr>
        <w:spacing w:after="0"/>
        <w:ind w:left="0"/>
        <w:jc w:val="both"/>
      </w:pPr>
      <w:r>
        <w:rPr>
          <w:rFonts w:ascii="Times New Roman"/>
          <w:b w:val="false"/>
          <w:i w:val="false"/>
          <w:color w:val="000000"/>
          <w:sz w:val="28"/>
        </w:rPr>
        <w:t>
      21) ұлттық санақтарға дайындық және оны жүргізу жөніндегі бөлімдердің штат кестесін және құрылымын әзірлеуге қатысу;</w:t>
      </w:r>
    </w:p>
    <w:bookmarkEnd w:id="460"/>
    <w:p>
      <w:pPr>
        <w:spacing w:after="0"/>
        <w:ind w:left="0"/>
        <w:jc w:val="both"/>
      </w:pPr>
      <w:r>
        <w:rPr>
          <w:rFonts w:ascii="Times New Roman"/>
          <w:b w:val="false"/>
          <w:i w:val="false"/>
          <w:color w:val="000000"/>
          <w:sz w:val="28"/>
        </w:rPr>
        <w:t>
      21-1) ұлттық санақтарға дайындық және оны жүргізу жөніндегі бөлімнің ережесін және осы бөлімнің жұмыскерлерінің үлгілік лауазымдық нұсқаулықтарын бекіту;</w:t>
      </w:r>
    </w:p>
    <w:bookmarkStart w:name="z448" w:id="461"/>
    <w:p>
      <w:pPr>
        <w:spacing w:after="0"/>
        <w:ind w:left="0"/>
        <w:jc w:val="both"/>
      </w:pPr>
      <w:r>
        <w:rPr>
          <w:rFonts w:ascii="Times New Roman"/>
          <w:b w:val="false"/>
          <w:i w:val="false"/>
          <w:color w:val="000000"/>
          <w:sz w:val="28"/>
        </w:rPr>
        <w:t>
      22) статистикалық жарияланымдарды қалыптастыруды және статистикалық ақпаратты тарату графигіне сәйкес таратылуға жататын ресми статистикалық ақпаратты таратуды қамтамасыз ету;</w:t>
      </w:r>
    </w:p>
    <w:bookmarkEnd w:id="461"/>
    <w:bookmarkStart w:name="z449" w:id="462"/>
    <w:p>
      <w:pPr>
        <w:spacing w:after="0"/>
        <w:ind w:left="0"/>
        <w:jc w:val="both"/>
      </w:pPr>
      <w:r>
        <w:rPr>
          <w:rFonts w:ascii="Times New Roman"/>
          <w:b w:val="false"/>
          <w:i w:val="false"/>
          <w:color w:val="000000"/>
          <w:sz w:val="28"/>
        </w:rPr>
        <w:t>
      23) ұлттық санақтарды жүргізу жөніндегі ұйымдастыру жоспарларын әзірлеу, бекіту және Ұлттық статистика бюросымен келісу;</w:t>
      </w:r>
    </w:p>
    <w:bookmarkEnd w:id="462"/>
    <w:bookmarkStart w:name="z450" w:id="463"/>
    <w:p>
      <w:pPr>
        <w:spacing w:after="0"/>
        <w:ind w:left="0"/>
        <w:jc w:val="both"/>
      </w:pPr>
      <w:r>
        <w:rPr>
          <w:rFonts w:ascii="Times New Roman"/>
          <w:b w:val="false"/>
          <w:i w:val="false"/>
          <w:color w:val="000000"/>
          <w:sz w:val="28"/>
        </w:rPr>
        <w:t>
      24) өз құзыретінің шегінде Қазақстан Республикасының заңдарының және өзге де нормативтік құқықтық актілерінің сақталуын қамтамасыз ету;</w:t>
      </w:r>
    </w:p>
    <w:bookmarkEnd w:id="463"/>
    <w:bookmarkStart w:name="z451" w:id="464"/>
    <w:p>
      <w:pPr>
        <w:spacing w:after="0"/>
        <w:ind w:left="0"/>
        <w:jc w:val="both"/>
      </w:pPr>
      <w:r>
        <w:rPr>
          <w:rFonts w:ascii="Times New Roman"/>
          <w:b w:val="false"/>
          <w:i w:val="false"/>
          <w:color w:val="000000"/>
          <w:sz w:val="28"/>
        </w:rPr>
        <w:t>
      25) Ұлттық статистика бюросымен келісу бойынша Департаменттің мүлкін есептен шығару;</w:t>
      </w:r>
    </w:p>
    <w:bookmarkEnd w:id="464"/>
    <w:bookmarkStart w:name="z2259" w:id="465"/>
    <w:p>
      <w:pPr>
        <w:spacing w:after="0"/>
        <w:ind w:left="0"/>
        <w:jc w:val="both"/>
      </w:pPr>
      <w:r>
        <w:rPr>
          <w:rFonts w:ascii="Times New Roman"/>
          <w:b w:val="false"/>
          <w:i w:val="false"/>
          <w:color w:val="000000"/>
          <w:sz w:val="28"/>
        </w:rPr>
        <w:t>
      25-1) арыз иелері көтеретін жүйелі проблемаларға талдау жүргізу және оларды анықтау;</w:t>
      </w:r>
    </w:p>
    <w:bookmarkEnd w:id="465"/>
    <w:bookmarkStart w:name="z452" w:id="466"/>
    <w:p>
      <w:pPr>
        <w:spacing w:after="0"/>
        <w:ind w:left="0"/>
        <w:jc w:val="both"/>
      </w:pPr>
      <w:r>
        <w:rPr>
          <w:rFonts w:ascii="Times New Roman"/>
          <w:b w:val="false"/>
          <w:i w:val="false"/>
          <w:color w:val="000000"/>
          <w:sz w:val="28"/>
        </w:rPr>
        <w:t>
      26) Қазақстан Республикасының заңнамасында көзделген өзге де функцияларды жүзеге асыру.</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Стратегиялық жоспарлау және реформалар агенттігі Ұлттық статистика бюросы Басшысының м.а. 03.03.2023 </w:t>
      </w:r>
      <w:r>
        <w:rPr>
          <w:rFonts w:ascii="Times New Roman"/>
          <w:b w:val="false"/>
          <w:i w:val="false"/>
          <w:color w:val="ff0000"/>
          <w:sz w:val="28"/>
        </w:rPr>
        <w:t>№ 46</w:t>
      </w:r>
      <w:r>
        <w:rPr>
          <w:rFonts w:ascii="Times New Roman"/>
          <w:b w:val="false"/>
          <w:i w:val="false"/>
          <w:color w:val="ff0000"/>
          <w:sz w:val="28"/>
        </w:rPr>
        <w:t xml:space="preserve">;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10.02.2025 </w:t>
      </w:r>
      <w:r>
        <w:rPr>
          <w:rFonts w:ascii="Times New Roman"/>
          <w:b w:val="false"/>
          <w:i w:val="false"/>
          <w:color w:val="000000"/>
          <w:sz w:val="28"/>
        </w:rPr>
        <w:t>№ 40</w:t>
      </w:r>
      <w:r>
        <w:rPr>
          <w:rFonts w:ascii="Times New Roman"/>
          <w:b w:val="false"/>
          <w:i w:val="false"/>
          <w:color w:val="ff0000"/>
          <w:sz w:val="28"/>
        </w:rPr>
        <w:t xml:space="preserve">; 19.02.2026 </w:t>
      </w:r>
      <w:r>
        <w:rPr>
          <w:rFonts w:ascii="Times New Roman"/>
          <w:b w:val="false"/>
          <w:i w:val="false"/>
          <w:color w:val="000000"/>
          <w:sz w:val="28"/>
        </w:rPr>
        <w:t>№ 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453" w:id="467"/>
    <w:p>
      <w:pPr>
        <w:spacing w:after="0"/>
        <w:ind w:left="0"/>
        <w:jc w:val="left"/>
      </w:pPr>
      <w:r>
        <w:rPr>
          <w:rFonts w:ascii="Times New Roman"/>
          <w:b/>
          <w:i w:val="false"/>
          <w:color w:val="000000"/>
        </w:rPr>
        <w:t xml:space="preserve"> 3-тарау. Департамент басшысының мәртебесі, өкілеттіктері</w:t>
      </w:r>
    </w:p>
    <w:bookmarkEnd w:id="467"/>
    <w:bookmarkStart w:name="z454" w:id="468"/>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468"/>
    <w:bookmarkStart w:name="z455" w:id="469"/>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469"/>
    <w:bookmarkStart w:name="z456" w:id="470"/>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470"/>
    <w:bookmarkStart w:name="z457" w:id="471"/>
    <w:p>
      <w:pPr>
        <w:spacing w:after="0"/>
        <w:ind w:left="0"/>
        <w:jc w:val="both"/>
      </w:pPr>
      <w:r>
        <w:rPr>
          <w:rFonts w:ascii="Times New Roman"/>
          <w:b w:val="false"/>
          <w:i w:val="false"/>
          <w:color w:val="000000"/>
          <w:sz w:val="28"/>
        </w:rPr>
        <w:t>
      19. Департамент басшысының өкілеттігі:</w:t>
      </w:r>
    </w:p>
    <w:bookmarkEnd w:id="471"/>
    <w:bookmarkStart w:name="z458" w:id="472"/>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 етуді жүзеге асырады;</w:t>
      </w:r>
    </w:p>
    <w:bookmarkEnd w:id="472"/>
    <w:bookmarkStart w:name="z459" w:id="473"/>
    <w:p>
      <w:pPr>
        <w:spacing w:after="0"/>
        <w:ind w:left="0"/>
        <w:jc w:val="both"/>
      </w:pPr>
      <w:r>
        <w:rPr>
          <w:rFonts w:ascii="Times New Roman"/>
          <w:b w:val="false"/>
          <w:i w:val="false"/>
          <w:color w:val="000000"/>
          <w:sz w:val="28"/>
        </w:rPr>
        <w:t>
      2) Ұлттық статистика бюросына өз орынбасарларының өкілеттіктері бойынша ұсынысты бекіту үшін енгізеді;</w:t>
      </w:r>
    </w:p>
    <w:bookmarkEnd w:id="473"/>
    <w:bookmarkStart w:name="z460" w:id="474"/>
    <w:p>
      <w:pPr>
        <w:spacing w:after="0"/>
        <w:ind w:left="0"/>
        <w:jc w:val="both"/>
      </w:pPr>
      <w:r>
        <w:rPr>
          <w:rFonts w:ascii="Times New Roman"/>
          <w:b w:val="false"/>
          <w:i w:val="false"/>
          <w:color w:val="000000"/>
          <w:sz w:val="28"/>
        </w:rPr>
        <w:t>
      3) Ұлттық статистика бюросы әзірлейтін құқықтық актілерге құзыреті шегінде ұсыныстар енгізеді;</w:t>
      </w:r>
    </w:p>
    <w:bookmarkEnd w:id="474"/>
    <w:bookmarkStart w:name="z461" w:id="475"/>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тұлғаларға жатқызылған қызметкерлерді (жұмыскерлерді) қоспағанда, Департаменттің қызметкерлерін (жұмыскерлерін) лауазымға тағайындайды және лауазымнан босатады;</w:t>
      </w:r>
    </w:p>
    <w:bookmarkEnd w:id="475"/>
    <w:bookmarkStart w:name="z462" w:id="476"/>
    <w:p>
      <w:pPr>
        <w:spacing w:after="0"/>
        <w:ind w:left="0"/>
        <w:jc w:val="both"/>
      </w:pPr>
      <w:r>
        <w:rPr>
          <w:rFonts w:ascii="Times New Roman"/>
          <w:b w:val="false"/>
          <w:i w:val="false"/>
          <w:color w:val="000000"/>
          <w:sz w:val="28"/>
        </w:rPr>
        <w:t>
      5) еңбек қатынастары мәселелері өзінің құзыретіне жатқызылған Департаменттің қызметкерлерін (жұмыскерлерін) іссапарға жіберу, демалыстар беру, материалдық көмек көрсету, даярлау (қайта даярлау), біліктілігін арттыру, үстемеақы төлеу мәселелерін шешеді;</w:t>
      </w:r>
    </w:p>
    <w:bookmarkEnd w:id="476"/>
    <w:bookmarkStart w:name="z463" w:id="477"/>
    <w:p>
      <w:pPr>
        <w:spacing w:after="0"/>
        <w:ind w:left="0"/>
        <w:jc w:val="both"/>
      </w:pPr>
      <w:r>
        <w:rPr>
          <w:rFonts w:ascii="Times New Roman"/>
          <w:b w:val="false"/>
          <w:i w:val="false"/>
          <w:color w:val="000000"/>
          <w:sz w:val="28"/>
        </w:rPr>
        <w:t>
      6) өзін өңір шегінде іссапарға жіберу, ал өзінің орынбасарларын өңірдің шегінде және шегінен тыс жерге іссапарға жіберу мәселелерін шешеді;</w:t>
      </w:r>
    </w:p>
    <w:bookmarkEnd w:id="477"/>
    <w:bookmarkStart w:name="z464" w:id="478"/>
    <w:p>
      <w:pPr>
        <w:spacing w:after="0"/>
        <w:ind w:left="0"/>
        <w:jc w:val="both"/>
      </w:pPr>
      <w:r>
        <w:rPr>
          <w:rFonts w:ascii="Times New Roman"/>
          <w:b w:val="false"/>
          <w:i w:val="false"/>
          <w:color w:val="000000"/>
          <w:sz w:val="28"/>
        </w:rPr>
        <w:t xml:space="preserve">
      7) еңбек қатынастары мәселелері өзінің құзыретіне жатқызылған Департаменттің қызметкерлеріне (жұмыскерлеріне) Қазақстан Республикасының заңнамасында белгіленген тәртіппен тәртіптік жазалар қолданады және көтермелеу шараларын қабылдайды; </w:t>
      </w:r>
    </w:p>
    <w:bookmarkEnd w:id="478"/>
    <w:bookmarkStart w:name="z465" w:id="479"/>
    <w:p>
      <w:pPr>
        <w:spacing w:after="0"/>
        <w:ind w:left="0"/>
        <w:jc w:val="both"/>
      </w:pPr>
      <w:r>
        <w:rPr>
          <w:rFonts w:ascii="Times New Roman"/>
          <w:b w:val="false"/>
          <w:i w:val="false"/>
          <w:color w:val="000000"/>
          <w:sz w:val="28"/>
        </w:rPr>
        <w:t>
      8) өз құзыретінің шегінде Департаменттің қызметкерлерінің (жұмыскерлерінің) орындауы үшін міндетті құқықтық актілер шығарады және нұсқаулар береді;</w:t>
      </w:r>
    </w:p>
    <w:bookmarkEnd w:id="479"/>
    <w:bookmarkStart w:name="z466" w:id="480"/>
    <w:p>
      <w:pPr>
        <w:spacing w:after="0"/>
        <w:ind w:left="0"/>
        <w:jc w:val="both"/>
      </w:pPr>
      <w:r>
        <w:rPr>
          <w:rFonts w:ascii="Times New Roman"/>
          <w:b w:val="false"/>
          <w:i w:val="false"/>
          <w:color w:val="000000"/>
          <w:sz w:val="28"/>
        </w:rPr>
        <w:t>
      9) Қазақстан Республикасының заңнамасына сәйкес мемлекеттік органдармен және өзге де ұйымдармен қарым-қатынаста Департаменттің атынан өкілдік етеді;</w:t>
      </w:r>
    </w:p>
    <w:bookmarkEnd w:id="480"/>
    <w:bookmarkStart w:name="z467" w:id="481"/>
    <w:p>
      <w:pPr>
        <w:spacing w:after="0"/>
        <w:ind w:left="0"/>
        <w:jc w:val="both"/>
      </w:pPr>
      <w:r>
        <w:rPr>
          <w:rFonts w:ascii="Times New Roman"/>
          <w:b w:val="false"/>
          <w:i w:val="false"/>
          <w:color w:val="000000"/>
          <w:sz w:val="28"/>
        </w:rPr>
        <w:t>
      10) Департаменттің құрылымдық бөлімшелерінің ережелерін және қызметкерлерінің (жұмыскерлерінің) лауазымдық нұсқаулықтарын бекітеді;</w:t>
      </w:r>
    </w:p>
    <w:bookmarkEnd w:id="481"/>
    <w:bookmarkStart w:name="z468" w:id="482"/>
    <w:p>
      <w:pPr>
        <w:spacing w:after="0"/>
        <w:ind w:left="0"/>
        <w:jc w:val="both"/>
      </w:pPr>
      <w:r>
        <w:rPr>
          <w:rFonts w:ascii="Times New Roman"/>
          <w:b w:val="false"/>
          <w:i w:val="false"/>
          <w:color w:val="000000"/>
          <w:sz w:val="28"/>
        </w:rPr>
        <w:t>
      11) Департаментте сыбайлас жемқорлыққа қарсы бағытталған шаралар қабылдайды;</w:t>
      </w:r>
    </w:p>
    <w:bookmarkEnd w:id="482"/>
    <w:bookmarkStart w:name="z469" w:id="483"/>
    <w:p>
      <w:pPr>
        <w:spacing w:after="0"/>
        <w:ind w:left="0"/>
        <w:jc w:val="both"/>
      </w:pPr>
      <w:r>
        <w:rPr>
          <w:rFonts w:ascii="Times New Roman"/>
          <w:b w:val="false"/>
          <w:i w:val="false"/>
          <w:color w:val="000000"/>
          <w:sz w:val="28"/>
        </w:rPr>
        <w:t>
      12) Департаменттің ақпараттық-талдамалық, ұйымдастырушылық, материалдық-техникалық және қаржылық қамтамасыз етілуін ұйымдастырады;</w:t>
      </w:r>
    </w:p>
    <w:bookmarkEnd w:id="483"/>
    <w:bookmarkStart w:name="z470" w:id="484"/>
    <w:p>
      <w:pPr>
        <w:spacing w:after="0"/>
        <w:ind w:left="0"/>
        <w:jc w:val="both"/>
      </w:pPr>
      <w:r>
        <w:rPr>
          <w:rFonts w:ascii="Times New Roman"/>
          <w:b w:val="false"/>
          <w:i w:val="false"/>
          <w:color w:val="000000"/>
          <w:sz w:val="28"/>
        </w:rPr>
        <w:t>
      13) Ұлттық статистика бюросына Департаменттің қызметкерлерін мемлекеттік және ведомстволық наградамен наградтау туралы ұсыныстар енгізеді;</w:t>
      </w:r>
    </w:p>
    <w:bookmarkEnd w:id="484"/>
    <w:bookmarkStart w:name="z471" w:id="485"/>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485"/>
    <w:bookmarkStart w:name="z472" w:id="486"/>
    <w:p>
      <w:pPr>
        <w:spacing w:after="0"/>
        <w:ind w:left="0"/>
        <w:jc w:val="both"/>
      </w:pPr>
      <w:r>
        <w:rPr>
          <w:rFonts w:ascii="Times New Roman"/>
          <w:b w:val="false"/>
          <w:i w:val="false"/>
          <w:color w:val="000000"/>
          <w:sz w:val="28"/>
        </w:rPr>
        <w:t>
      Департамент басшысы болмаған кезде оның өкілеттіктерін Қазақстан Республикасының қолданыстағы заңнамасына сәйкес оны алмастыратын тұлға орындайды.</w:t>
      </w:r>
    </w:p>
    <w:bookmarkEnd w:id="486"/>
    <w:bookmarkStart w:name="z473" w:id="487"/>
    <w:p>
      <w:pPr>
        <w:spacing w:after="0"/>
        <w:ind w:left="0"/>
        <w:jc w:val="both"/>
      </w:pPr>
      <w:r>
        <w:rPr>
          <w:rFonts w:ascii="Times New Roman"/>
          <w:b w:val="false"/>
          <w:i w:val="false"/>
          <w:color w:val="000000"/>
          <w:sz w:val="28"/>
        </w:rPr>
        <w:t>
      20. Басшы өз орынбасарларының өкілеттіктерін Қазақстан Республикасының қолданыстағы заңнамасына сәйкес белгілейді.</w:t>
      </w:r>
    </w:p>
    <w:bookmarkEnd w:id="487"/>
    <w:bookmarkStart w:name="z474" w:id="488"/>
    <w:p>
      <w:pPr>
        <w:spacing w:after="0"/>
        <w:ind w:left="0"/>
        <w:jc w:val="left"/>
      </w:pPr>
      <w:r>
        <w:rPr>
          <w:rFonts w:ascii="Times New Roman"/>
          <w:b/>
          <w:i w:val="false"/>
          <w:color w:val="000000"/>
        </w:rPr>
        <w:t xml:space="preserve"> 4-тарау. Департаменттің мүлкі</w:t>
      </w:r>
    </w:p>
    <w:bookmarkEnd w:id="488"/>
    <w:bookmarkStart w:name="z475" w:id="489"/>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89"/>
    <w:bookmarkStart w:name="z476" w:id="490"/>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490"/>
    <w:bookmarkStart w:name="z477" w:id="491"/>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91"/>
    <w:bookmarkStart w:name="z478" w:id="492"/>
    <w:p>
      <w:pPr>
        <w:spacing w:after="0"/>
        <w:ind w:left="0"/>
        <w:jc w:val="left"/>
      </w:pPr>
      <w:r>
        <w:rPr>
          <w:rFonts w:ascii="Times New Roman"/>
          <w:b/>
          <w:i w:val="false"/>
          <w:color w:val="000000"/>
        </w:rPr>
        <w:t xml:space="preserve"> 5-тарау. Департаментті қайта ұйымдастыру және тарату</w:t>
      </w:r>
    </w:p>
    <w:bookmarkEnd w:id="492"/>
    <w:bookmarkStart w:name="z479" w:id="49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 xml:space="preserve">статистика бюросы </w:t>
            </w:r>
            <w:r>
              <w:br/>
            </w:r>
            <w:r>
              <w:rPr>
                <w:rFonts w:ascii="Times New Roman"/>
                <w:b w:val="false"/>
                <w:i w:val="false"/>
                <w:color w:val="000000"/>
                <w:sz w:val="20"/>
              </w:rPr>
              <w:t>басшысының</w:t>
            </w:r>
            <w:r>
              <w:br/>
            </w:r>
            <w:r>
              <w:rPr>
                <w:rFonts w:ascii="Times New Roman"/>
                <w:b w:val="false"/>
                <w:i w:val="false"/>
                <w:color w:val="000000"/>
                <w:sz w:val="20"/>
              </w:rPr>
              <w:t>2022 жылғы "__" __________</w:t>
            </w:r>
            <w:r>
              <w:br/>
            </w:r>
            <w:r>
              <w:rPr>
                <w:rFonts w:ascii="Times New Roman"/>
                <w:b w:val="false"/>
                <w:i w:val="false"/>
                <w:color w:val="000000"/>
                <w:sz w:val="20"/>
              </w:rPr>
              <w:t>№ __ бұйрығына</w:t>
            </w:r>
            <w:r>
              <w:br/>
            </w:r>
            <w:r>
              <w:rPr>
                <w:rFonts w:ascii="Times New Roman"/>
                <w:b w:val="false"/>
                <w:i w:val="false"/>
                <w:color w:val="000000"/>
                <w:sz w:val="20"/>
              </w:rPr>
              <w:t>5-қосымша</w:t>
            </w:r>
          </w:p>
        </w:tc>
      </w:tr>
    </w:tbl>
    <w:bookmarkStart w:name="z481" w:id="494"/>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Атырау облысы бойынша департаменті туралы ереже</w:t>
      </w:r>
    </w:p>
    <w:bookmarkEnd w:id="494"/>
    <w:bookmarkStart w:name="z482" w:id="495"/>
    <w:p>
      <w:pPr>
        <w:spacing w:after="0"/>
        <w:ind w:left="0"/>
        <w:jc w:val="left"/>
      </w:pPr>
      <w:r>
        <w:rPr>
          <w:rFonts w:ascii="Times New Roman"/>
          <w:b/>
          <w:i w:val="false"/>
          <w:color w:val="000000"/>
        </w:rPr>
        <w:t xml:space="preserve"> 1-тарау. Жалпы ережелер</w:t>
      </w:r>
    </w:p>
    <w:bookmarkEnd w:id="495"/>
    <w:bookmarkStart w:name="z483" w:id="496"/>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Атырау облысы бойынша департаменті (бұдан әрі – Департамент) Қазақстан Республикасының Стратегиялық жоспарлау және реформалар агенттігі Ұлттық статистика бюросының (бұдан әрі – Ұлттық статистика бюросы) Департаменттің құзыреті шегінде мемлекеттік статистикалық қызмет мәселелері бойынша іске асыру функцияларын және Қазақстан Республикасының заңнамасына сәйкес өзге де функцияларды жүзеге асыратын аумақтық бөлімшесі болып табылады.</w:t>
      </w:r>
    </w:p>
    <w:bookmarkEnd w:id="496"/>
    <w:bookmarkStart w:name="z484" w:id="49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497"/>
    <w:bookmarkStart w:name="z485" w:id="498"/>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498"/>
    <w:bookmarkStart w:name="z486" w:id="499"/>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499"/>
    <w:bookmarkStart w:name="z487" w:id="500"/>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500"/>
    <w:bookmarkStart w:name="z488" w:id="501"/>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501"/>
    <w:bookmarkStart w:name="z489" w:id="502"/>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502"/>
    <w:bookmarkStart w:name="z490" w:id="503"/>
    <w:p>
      <w:pPr>
        <w:spacing w:after="0"/>
        <w:ind w:left="0"/>
        <w:jc w:val="both"/>
      </w:pPr>
      <w:r>
        <w:rPr>
          <w:rFonts w:ascii="Times New Roman"/>
          <w:b w:val="false"/>
          <w:i w:val="false"/>
          <w:color w:val="000000"/>
          <w:sz w:val="28"/>
        </w:rPr>
        <w:t xml:space="preserve">
      8. Департаменттің орналасқан жері: Қазақстан Республикасы, 060007, Атырау облысы, Атырау қаласы, Махамбет көшесі, 116 "б". </w:t>
      </w:r>
    </w:p>
    <w:bookmarkEnd w:id="503"/>
    <w:bookmarkStart w:name="z491" w:id="504"/>
    <w:p>
      <w:pPr>
        <w:spacing w:after="0"/>
        <w:ind w:left="0"/>
        <w:jc w:val="both"/>
      </w:pPr>
      <w:r>
        <w:rPr>
          <w:rFonts w:ascii="Times New Roman"/>
          <w:b w:val="false"/>
          <w:i w:val="false"/>
          <w:color w:val="000000"/>
          <w:sz w:val="28"/>
        </w:rPr>
        <w:t>
      9. Мемлекеттік органның толық атауы – "Қазақстан Республикасының Стратегиялық жоспарлау және реформалар агенттігі Ұлттық статистика бюросының Атырау облысы бойынша департаменті" республикалық мемлекеттік мекемесі.</w:t>
      </w:r>
    </w:p>
    <w:bookmarkEnd w:id="504"/>
    <w:bookmarkStart w:name="z492" w:id="50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505"/>
    <w:bookmarkStart w:name="z493" w:id="50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506"/>
    <w:bookmarkStart w:name="z494" w:id="507"/>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507"/>
    <w:bookmarkStart w:name="z495" w:id="508"/>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508"/>
    <w:bookmarkStart w:name="z496" w:id="509"/>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509"/>
    <w:bookmarkStart w:name="z497" w:id="510"/>
    <w:p>
      <w:pPr>
        <w:spacing w:after="0"/>
        <w:ind w:left="0"/>
        <w:jc w:val="both"/>
      </w:pPr>
      <w:r>
        <w:rPr>
          <w:rFonts w:ascii="Times New Roman"/>
          <w:b w:val="false"/>
          <w:i w:val="false"/>
          <w:color w:val="000000"/>
          <w:sz w:val="28"/>
        </w:rPr>
        <w:t>
      13. Мақсаттары:</w:t>
      </w:r>
    </w:p>
    <w:bookmarkEnd w:id="510"/>
    <w:p>
      <w:pPr>
        <w:spacing w:after="0"/>
        <w:ind w:left="0"/>
        <w:jc w:val="both"/>
      </w:pPr>
      <w:r>
        <w:rPr>
          <w:rFonts w:ascii="Times New Roman"/>
          <w:b w:val="false"/>
          <w:i w:val="false"/>
          <w:color w:val="000000"/>
          <w:sz w:val="28"/>
        </w:rPr>
        <w:t>
      1) мемлекеттік статистика принциптерін сақтай отырып, статистикалық қызметті жүзеге асыру;</w:t>
      </w:r>
    </w:p>
    <w:p>
      <w:pPr>
        <w:spacing w:after="0"/>
        <w:ind w:left="0"/>
        <w:jc w:val="both"/>
      </w:pPr>
      <w:r>
        <w:rPr>
          <w:rFonts w:ascii="Times New Roman"/>
          <w:b w:val="false"/>
          <w:i w:val="false"/>
          <w:color w:val="000000"/>
          <w:sz w:val="28"/>
        </w:rPr>
        <w:t>
      2) қоғамның, мемлекеттің және халықаралық қоғамдастықтың ресми статистикалық ақпаратқа деген сұранысын қанағаттандыру;</w:t>
      </w:r>
    </w:p>
    <w:p>
      <w:pPr>
        <w:spacing w:after="0"/>
        <w:ind w:left="0"/>
        <w:jc w:val="both"/>
      </w:pPr>
      <w:r>
        <w:rPr>
          <w:rFonts w:ascii="Times New Roman"/>
          <w:b w:val="false"/>
          <w:i w:val="false"/>
          <w:color w:val="000000"/>
          <w:sz w:val="28"/>
        </w:rPr>
        <w:t>
      3) әкімшілік деректердің сапасын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Стратегиялық жоспарлау және реформалар агенттігі Ұлттық статистика бюросы Басшысының 26.11.2024 </w:t>
      </w:r>
      <w:r>
        <w:rPr>
          <w:rFonts w:ascii="Times New Roman"/>
          <w:b w:val="false"/>
          <w:i w:val="false"/>
          <w:color w:val="000000"/>
          <w:sz w:val="28"/>
        </w:rPr>
        <w:t>№ 191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00" w:id="511"/>
    <w:p>
      <w:pPr>
        <w:spacing w:after="0"/>
        <w:ind w:left="0"/>
        <w:jc w:val="both"/>
      </w:pPr>
      <w:r>
        <w:rPr>
          <w:rFonts w:ascii="Times New Roman"/>
          <w:b w:val="false"/>
          <w:i w:val="false"/>
          <w:color w:val="000000"/>
          <w:sz w:val="28"/>
        </w:rPr>
        <w:t>
      14. Құқықтары мен міндеттері:</w:t>
      </w:r>
    </w:p>
    <w:bookmarkEnd w:id="511"/>
    <w:bookmarkStart w:name="z501" w:id="512"/>
    <w:p>
      <w:pPr>
        <w:spacing w:after="0"/>
        <w:ind w:left="0"/>
        <w:jc w:val="both"/>
      </w:pPr>
      <w:r>
        <w:rPr>
          <w:rFonts w:ascii="Times New Roman"/>
          <w:b w:val="false"/>
          <w:i w:val="false"/>
          <w:color w:val="000000"/>
          <w:sz w:val="28"/>
        </w:rPr>
        <w:t>
      1) респонденттерден бастапқы статистикалық деректерді өтеусіз негізде алу;</w:t>
      </w:r>
    </w:p>
    <w:bookmarkEnd w:id="512"/>
    <w:bookmarkStart w:name="z502" w:id="513"/>
    <w:p>
      <w:pPr>
        <w:spacing w:after="0"/>
        <w:ind w:left="0"/>
        <w:jc w:val="both"/>
      </w:pPr>
      <w:r>
        <w:rPr>
          <w:rFonts w:ascii="Times New Roman"/>
          <w:b w:val="false"/>
          <w:i w:val="false"/>
          <w:color w:val="000000"/>
          <w:sz w:val="28"/>
        </w:rPr>
        <w:t>
      2) құзыреті шегінде Департаменттің қызметіне қатысты мәселелер бойынша құқықтық актілерді әзірлеу және бекіту;</w:t>
      </w:r>
    </w:p>
    <w:bookmarkEnd w:id="513"/>
    <w:bookmarkStart w:name="z503" w:id="514"/>
    <w:p>
      <w:pPr>
        <w:spacing w:after="0"/>
        <w:ind w:left="0"/>
        <w:jc w:val="both"/>
      </w:pPr>
      <w:r>
        <w:rPr>
          <w:rFonts w:ascii="Times New Roman"/>
          <w:b w:val="false"/>
          <w:i w:val="false"/>
          <w:color w:val="000000"/>
          <w:sz w:val="28"/>
        </w:rPr>
        <w:t>
      3) Департамент қызметінің негізгі бағыттары бойынша басқа мемлекеттік органдармен, ұйымдармен өзара іс-қимыл жасау;</w:t>
      </w:r>
    </w:p>
    <w:bookmarkEnd w:id="514"/>
    <w:bookmarkStart w:name="z504" w:id="515"/>
    <w:p>
      <w:pPr>
        <w:spacing w:after="0"/>
        <w:ind w:left="0"/>
        <w:jc w:val="both"/>
      </w:pPr>
      <w:r>
        <w:rPr>
          <w:rFonts w:ascii="Times New Roman"/>
          <w:b w:val="false"/>
          <w:i w:val="false"/>
          <w:color w:val="000000"/>
          <w:sz w:val="28"/>
        </w:rPr>
        <w:t>
      4) сотқа жүгіну;</w:t>
      </w:r>
    </w:p>
    <w:bookmarkEnd w:id="515"/>
    <w:bookmarkStart w:name="z505" w:id="516"/>
    <w:p>
      <w:pPr>
        <w:spacing w:after="0"/>
        <w:ind w:left="0"/>
        <w:jc w:val="both"/>
      </w:pPr>
      <w:r>
        <w:rPr>
          <w:rFonts w:ascii="Times New Roman"/>
          <w:b w:val="false"/>
          <w:i w:val="false"/>
          <w:color w:val="000000"/>
          <w:sz w:val="28"/>
        </w:rPr>
        <w:t xml:space="preserve">
      5) статистикалық тіркелімдерді өзектілендіру және тек қана статистикалық мақсатта (респонденттерді іздеу үшін) байланыс операторларынан респонденттердің байланыс деректерін құзыреті шегінде пайдалану; </w:t>
      </w:r>
    </w:p>
    <w:bookmarkEnd w:id="516"/>
    <w:bookmarkStart w:name="z506" w:id="517"/>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517"/>
    <w:bookmarkStart w:name="z507" w:id="518"/>
    <w:p>
      <w:pPr>
        <w:spacing w:after="0"/>
        <w:ind w:left="0"/>
        <w:jc w:val="both"/>
      </w:pPr>
      <w:r>
        <w:rPr>
          <w:rFonts w:ascii="Times New Roman"/>
          <w:b w:val="false"/>
          <w:i w:val="false"/>
          <w:color w:val="000000"/>
          <w:sz w:val="28"/>
        </w:rPr>
        <w:t>
      7)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bookmarkEnd w:id="518"/>
    <w:bookmarkStart w:name="z508" w:id="519"/>
    <w:p>
      <w:pPr>
        <w:spacing w:after="0"/>
        <w:ind w:left="0"/>
        <w:jc w:val="both"/>
      </w:pPr>
      <w:r>
        <w:rPr>
          <w:rFonts w:ascii="Times New Roman"/>
          <w:b w:val="false"/>
          <w:i w:val="false"/>
          <w:color w:val="000000"/>
          <w:sz w:val="28"/>
        </w:rPr>
        <w:t>
      8) респонденттерді бастапқы статистикалық деректерді электрондық түрде ұсынуға қажетті статистикалық нысандармен және (немесе) бағдарламалық қамтылыммен өтеусіз негізде қамтамасыз ету;</w:t>
      </w:r>
    </w:p>
    <w:bookmarkEnd w:id="519"/>
    <w:bookmarkStart w:name="z509" w:id="520"/>
    <w:p>
      <w:pPr>
        <w:spacing w:after="0"/>
        <w:ind w:left="0"/>
        <w:jc w:val="both"/>
      </w:pPr>
      <w:r>
        <w:rPr>
          <w:rFonts w:ascii="Times New Roman"/>
          <w:b w:val="false"/>
          <w:i w:val="false"/>
          <w:color w:val="000000"/>
          <w:sz w:val="28"/>
        </w:rPr>
        <w:t>
      9) ресми статистикалық ақпаратты түзу және статистикалық тіркелімдерді жаңарту үшін әкімшілік деректерді, балама деректерді пайдалану;</w:t>
      </w:r>
    </w:p>
    <w:bookmarkEnd w:id="520"/>
    <w:bookmarkStart w:name="z2332" w:id="521"/>
    <w:p>
      <w:pPr>
        <w:spacing w:after="0"/>
        <w:ind w:left="0"/>
        <w:jc w:val="both"/>
      </w:pPr>
      <w:r>
        <w:rPr>
          <w:rFonts w:ascii="Times New Roman"/>
          <w:b w:val="false"/>
          <w:i w:val="false"/>
          <w:color w:val="000000"/>
          <w:sz w:val="28"/>
        </w:rPr>
        <w:t xml:space="preserve">
      9-1) ) әкімшілік дереккөздерге қатысты мемлекеттік бақылауды жүргізуге деректерді бақылаушыларды, сондай-ақ мемлекеттік органдардың және олардың ведомстволық бағынысты ұйымдарының өзге де мамандарын, консультанттарын және сарапшыларын тарту; </w:t>
      </w:r>
    </w:p>
    <w:bookmarkEnd w:id="521"/>
    <w:bookmarkStart w:name="z2333" w:id="522"/>
    <w:p>
      <w:pPr>
        <w:spacing w:after="0"/>
        <w:ind w:left="0"/>
        <w:jc w:val="both"/>
      </w:pPr>
      <w:r>
        <w:rPr>
          <w:rFonts w:ascii="Times New Roman"/>
          <w:b w:val="false"/>
          <w:i w:val="false"/>
          <w:color w:val="000000"/>
          <w:sz w:val="28"/>
        </w:rPr>
        <w:t>
      9-2) рұқсаттамалық және объектішілік режимнің белгіленген талаптарын сақтай отырып, әкімшілік дереккөздің аумағына және үй-жайларына кедергісіз кіру;</w:t>
      </w:r>
    </w:p>
    <w:bookmarkEnd w:id="522"/>
    <w:bookmarkStart w:name="z2334" w:id="523"/>
    <w:p>
      <w:pPr>
        <w:spacing w:after="0"/>
        <w:ind w:left="0"/>
        <w:jc w:val="both"/>
      </w:pPr>
      <w:r>
        <w:rPr>
          <w:rFonts w:ascii="Times New Roman"/>
          <w:b w:val="false"/>
          <w:i w:val="false"/>
          <w:color w:val="000000"/>
          <w:sz w:val="28"/>
        </w:rPr>
        <w:t>
      9-3) тексеру нәтижелеріне қоса тіркеу үшін әкімшілік деректерді, сондай-ақ қағаз және электрондық жеткізгіштердегі құжаттарды (мәліметтерді) не олардың көшірмелерін алу және қажет болған кезде оларды қашықтан бақылау жүргізуде пайдалану;</w:t>
      </w:r>
    </w:p>
    <w:bookmarkEnd w:id="523"/>
    <w:bookmarkStart w:name="z2335" w:id="524"/>
    <w:p>
      <w:pPr>
        <w:spacing w:after="0"/>
        <w:ind w:left="0"/>
        <w:jc w:val="both"/>
      </w:pPr>
      <w:r>
        <w:rPr>
          <w:rFonts w:ascii="Times New Roman"/>
          <w:b w:val="false"/>
          <w:i w:val="false"/>
          <w:color w:val="000000"/>
          <w:sz w:val="28"/>
        </w:rPr>
        <w:t>
      9-4) Қазақстан Республикасының мемлекеттік құпиялар және заңмен қорғалатын өзге де құпиялар туралы заңнамасында көзделген талаптарды сақтай отырып, тексерудің нысанасына сәйкес автоматтандырылған дерекқорларға (ақпараттық жүйелерге) қолжетімділікті алу;</w:t>
      </w:r>
    </w:p>
    <w:bookmarkEnd w:id="524"/>
    <w:bookmarkStart w:name="z2336" w:id="525"/>
    <w:p>
      <w:pPr>
        <w:spacing w:after="0"/>
        <w:ind w:left="0"/>
        <w:jc w:val="both"/>
      </w:pPr>
      <w:r>
        <w:rPr>
          <w:rFonts w:ascii="Times New Roman"/>
          <w:b w:val="false"/>
          <w:i w:val="false"/>
          <w:color w:val="000000"/>
          <w:sz w:val="28"/>
        </w:rPr>
        <w:t>
      9-5) әкімшілік дереккөздерге қатысты мемлекеттік бақылауды жүргізу кезінде аудио-, фото- және бейнетүсiрiлiмді жүзеге асыру;</w:t>
      </w:r>
    </w:p>
    <w:bookmarkEnd w:id="525"/>
    <w:bookmarkStart w:name="z2337" w:id="526"/>
    <w:p>
      <w:pPr>
        <w:spacing w:after="0"/>
        <w:ind w:left="0"/>
        <w:jc w:val="both"/>
      </w:pPr>
      <w:r>
        <w:rPr>
          <w:rFonts w:ascii="Times New Roman"/>
          <w:b w:val="false"/>
          <w:i w:val="false"/>
          <w:color w:val="000000"/>
          <w:sz w:val="28"/>
        </w:rPr>
        <w:t xml:space="preserve">
      9-6) әкімшілік дереккөздің "Мемлекеттік статистика туралы" Қазақстан Республикасы Заңының (бұдан әрі – Заң) </w:t>
      </w:r>
      <w:r>
        <w:rPr>
          <w:rFonts w:ascii="Times New Roman"/>
          <w:b w:val="false"/>
          <w:i w:val="false"/>
          <w:color w:val="000000"/>
          <w:sz w:val="28"/>
        </w:rPr>
        <w:t>12-1-бабында</w:t>
      </w:r>
      <w:r>
        <w:rPr>
          <w:rFonts w:ascii="Times New Roman"/>
          <w:b w:val="false"/>
          <w:i w:val="false"/>
          <w:color w:val="000000"/>
          <w:sz w:val="28"/>
        </w:rPr>
        <w:t xml:space="preserve"> көзделген міндеттемелерді орындаудан бас тарту фактілерін бейнетүсірілімге тіркеп белгілеу;</w:t>
      </w:r>
    </w:p>
    <w:bookmarkEnd w:id="526"/>
    <w:bookmarkStart w:name="z2338" w:id="527"/>
    <w:p>
      <w:pPr>
        <w:spacing w:after="0"/>
        <w:ind w:left="0"/>
        <w:jc w:val="both"/>
      </w:pPr>
      <w:r>
        <w:rPr>
          <w:rFonts w:ascii="Times New Roman"/>
          <w:b w:val="false"/>
          <w:i w:val="false"/>
          <w:color w:val="000000"/>
          <w:sz w:val="28"/>
        </w:rPr>
        <w:t>
      9-7) Қазақстан Республикасының заңнамасын, әкімшілік дереккөздердің құқықтары мен заңды мүдделерін сақтау;</w:t>
      </w:r>
    </w:p>
    <w:bookmarkEnd w:id="527"/>
    <w:bookmarkStart w:name="z2339" w:id="528"/>
    <w:p>
      <w:pPr>
        <w:spacing w:after="0"/>
        <w:ind w:left="0"/>
        <w:jc w:val="both"/>
      </w:pPr>
      <w:r>
        <w:rPr>
          <w:rFonts w:ascii="Times New Roman"/>
          <w:b w:val="false"/>
          <w:i w:val="false"/>
          <w:color w:val="000000"/>
          <w:sz w:val="28"/>
        </w:rPr>
        <w:t>
      9-8) Заңның 12-1-бабында белгіленген тәртіп негізінде және оған қатаң сәйкестікте қашықтан бақылау және тексерулер жүргізу;</w:t>
      </w:r>
    </w:p>
    <w:bookmarkEnd w:id="528"/>
    <w:bookmarkStart w:name="z2340" w:id="529"/>
    <w:p>
      <w:pPr>
        <w:spacing w:after="0"/>
        <w:ind w:left="0"/>
        <w:jc w:val="both"/>
      </w:pPr>
      <w:r>
        <w:rPr>
          <w:rFonts w:ascii="Times New Roman"/>
          <w:b w:val="false"/>
          <w:i w:val="false"/>
          <w:color w:val="000000"/>
          <w:sz w:val="28"/>
        </w:rPr>
        <w:t>
      9-9) тексерулер жүргізу кезеңінде әкімшілік дереккөздің белгіленген жұмыс режиміне кедергі жасамау;</w:t>
      </w:r>
    </w:p>
    <w:bookmarkEnd w:id="529"/>
    <w:bookmarkStart w:name="z2341" w:id="530"/>
    <w:p>
      <w:pPr>
        <w:spacing w:after="0"/>
        <w:ind w:left="0"/>
        <w:jc w:val="both"/>
      </w:pPr>
      <w:r>
        <w:rPr>
          <w:rFonts w:ascii="Times New Roman"/>
          <w:b w:val="false"/>
          <w:i w:val="false"/>
          <w:color w:val="000000"/>
          <w:sz w:val="28"/>
        </w:rPr>
        <w:t>
      9-10) тексерулер жүргізу кезінде әкімшілік дереккөз басшысының немесе басшысы міндетін атқарушы адамның қатысуына, тексерулер нысанасына қатысты мәселелер бойынша түсіндірмелер беруіне кедергі жасамау;</w:t>
      </w:r>
    </w:p>
    <w:bookmarkEnd w:id="530"/>
    <w:bookmarkStart w:name="z2342" w:id="531"/>
    <w:p>
      <w:pPr>
        <w:spacing w:after="0"/>
        <w:ind w:left="0"/>
        <w:jc w:val="both"/>
      </w:pPr>
      <w:r>
        <w:rPr>
          <w:rFonts w:ascii="Times New Roman"/>
          <w:b w:val="false"/>
          <w:i w:val="false"/>
          <w:color w:val="000000"/>
          <w:sz w:val="28"/>
        </w:rPr>
        <w:t>
      9-11) әкімшілік дереккөзге тексерудің нысанасына жататын қажетті ақпаратты беру;</w:t>
      </w:r>
    </w:p>
    <w:bookmarkEnd w:id="531"/>
    <w:bookmarkStart w:name="z2343" w:id="532"/>
    <w:p>
      <w:pPr>
        <w:spacing w:after="0"/>
        <w:ind w:left="0"/>
        <w:jc w:val="both"/>
      </w:pPr>
      <w:r>
        <w:rPr>
          <w:rFonts w:ascii="Times New Roman"/>
          <w:b w:val="false"/>
          <w:i w:val="false"/>
          <w:color w:val="000000"/>
          <w:sz w:val="28"/>
        </w:rPr>
        <w:t>
      9-12) әкімшілік дереккөзге тексеру нәтижелері туралы қорытындыны немесе қашықтан бақылау нәтижелері бойынша анықталған бұзушылықтарды жою туралы қорытындыны табыс ету;</w:t>
      </w:r>
    </w:p>
    <w:bookmarkEnd w:id="532"/>
    <w:bookmarkStart w:name="z2344" w:id="533"/>
    <w:p>
      <w:pPr>
        <w:spacing w:after="0"/>
        <w:ind w:left="0"/>
        <w:jc w:val="both"/>
      </w:pPr>
      <w:r>
        <w:rPr>
          <w:rFonts w:ascii="Times New Roman"/>
          <w:b w:val="false"/>
          <w:i w:val="false"/>
          <w:color w:val="000000"/>
          <w:sz w:val="28"/>
        </w:rPr>
        <w:t>
      9-13) қашықтан бақылау және тексеру жүргізу нәтижесінде алынған құжаттар мен мәліметтердің сақталуын және құпиялылығын қамтамасыз ету;</w:t>
      </w:r>
    </w:p>
    <w:bookmarkEnd w:id="533"/>
    <w:bookmarkStart w:name="z2345" w:id="534"/>
    <w:p>
      <w:pPr>
        <w:spacing w:after="0"/>
        <w:ind w:left="0"/>
        <w:jc w:val="both"/>
      </w:pPr>
      <w:r>
        <w:rPr>
          <w:rFonts w:ascii="Times New Roman"/>
          <w:b w:val="false"/>
          <w:i w:val="false"/>
          <w:color w:val="000000"/>
          <w:sz w:val="28"/>
        </w:rPr>
        <w:t>
      9-14) Қазақстан Республикасының заңдарына сәйкес берілген Қазақстан Республикасының заңнамасында белгіленген талаптардың бұзылуының алдын алу, анықтау және жолын кесу жөніндегі өкілеттіктерді уақтылы және толық көлемде орындау;</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Стратегиялық жоспарлау және реформалар агенттігі Ұлттық статистика бюросы Басшысының 15.08.2024 </w:t>
      </w:r>
      <w:r>
        <w:rPr>
          <w:rFonts w:ascii="Times New Roman"/>
          <w:b w:val="false"/>
          <w:i w:val="false"/>
          <w:color w:val="000000"/>
          <w:sz w:val="28"/>
        </w:rPr>
        <w:t>№ 125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11" w:id="535"/>
    <w:p>
      <w:pPr>
        <w:spacing w:after="0"/>
        <w:ind w:left="0"/>
        <w:jc w:val="both"/>
      </w:pPr>
      <w:r>
        <w:rPr>
          <w:rFonts w:ascii="Times New Roman"/>
          <w:b w:val="false"/>
          <w:i w:val="false"/>
          <w:color w:val="000000"/>
          <w:sz w:val="28"/>
        </w:rPr>
        <w:t>
      11) қағаз жеткізгіштердегі және электрондық түрдегі бастапқы статистикалық деректердің, әкімшілік деректердің және балама деректердің белгіленген мерзімдерде сақталуын қамтамасыз ету;</w:t>
      </w:r>
    </w:p>
    <w:bookmarkEnd w:id="535"/>
    <w:p>
      <w:pPr>
        <w:spacing w:after="0"/>
        <w:ind w:left="0"/>
        <w:jc w:val="both"/>
      </w:pPr>
      <w:r>
        <w:rPr>
          <w:rFonts w:ascii="Times New Roman"/>
          <w:b w:val="false"/>
          <w:i w:val="false"/>
          <w:color w:val="000000"/>
          <w:sz w:val="28"/>
        </w:rPr>
        <w:t>
      11-1) бастапқы статистикалық немесе әкімшілік немесе балама деректерді қамтитын қағаз жеткізгіштерді электрондық жеткізгіштерге міндетті түрде көшіруді қамтамасыз ету;</w:t>
      </w:r>
    </w:p>
    <w:bookmarkStart w:name="z512" w:id="536"/>
    <w:p>
      <w:pPr>
        <w:spacing w:after="0"/>
        <w:ind w:left="0"/>
        <w:jc w:val="both"/>
      </w:pPr>
      <w:r>
        <w:rPr>
          <w:rFonts w:ascii="Times New Roman"/>
          <w:b w:val="false"/>
          <w:i w:val="false"/>
          <w:color w:val="000000"/>
          <w:sz w:val="28"/>
        </w:rPr>
        <w:t>
      12) респонденттерден және үй шаруашылықтарынан қағаз жеткізгіштерде алынған бастапқы статистикалық деректерді тиісті ақпараттық жүйеге енгізуді жүзеге асыру;</w:t>
      </w:r>
    </w:p>
    <w:bookmarkEnd w:id="536"/>
    <w:bookmarkStart w:name="z513" w:id="537"/>
    <w:p>
      <w:pPr>
        <w:spacing w:after="0"/>
        <w:ind w:left="0"/>
        <w:jc w:val="both"/>
      </w:pPr>
      <w:r>
        <w:rPr>
          <w:rFonts w:ascii="Times New Roman"/>
          <w:b w:val="false"/>
          <w:i w:val="false"/>
          <w:color w:val="000000"/>
          <w:sz w:val="28"/>
        </w:rPr>
        <w:t>
      13)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сондай-ақ ұлттық санақ қорытындылары туралы ақпаратты таратуды қамтамасыз ету;</w:t>
      </w:r>
    </w:p>
    <w:bookmarkEnd w:id="537"/>
    <w:bookmarkStart w:name="z514" w:id="538"/>
    <w:p>
      <w:pPr>
        <w:spacing w:after="0"/>
        <w:ind w:left="0"/>
        <w:jc w:val="both"/>
      </w:pPr>
      <w:r>
        <w:rPr>
          <w:rFonts w:ascii="Times New Roman"/>
          <w:b w:val="false"/>
          <w:i w:val="false"/>
          <w:color w:val="000000"/>
          <w:sz w:val="28"/>
        </w:rPr>
        <w:t>
      14) үй шаруашылықтарынан өтеулі және өтеусіз негізде олардың кірістері мен шығыстары туралы қажетті бастапқы статистикалық деректерді алу;</w:t>
      </w:r>
    </w:p>
    <w:bookmarkEnd w:id="538"/>
    <w:bookmarkStart w:name="z515" w:id="539"/>
    <w:p>
      <w:pPr>
        <w:spacing w:after="0"/>
        <w:ind w:left="0"/>
        <w:jc w:val="both"/>
      </w:pPr>
      <w:r>
        <w:rPr>
          <w:rFonts w:ascii="Times New Roman"/>
          <w:b w:val="false"/>
          <w:i w:val="false"/>
          <w:color w:val="000000"/>
          <w:sz w:val="28"/>
        </w:rPr>
        <w:t>
      15) статистикалық ақпаратты түзу кезінде бастапқы статистикалық деректердің анықтығын растау үшін респонденттерден қосымша ақпаратты талап ету;</w:t>
      </w:r>
    </w:p>
    <w:bookmarkEnd w:id="539"/>
    <w:bookmarkStart w:name="z516" w:id="540"/>
    <w:p>
      <w:pPr>
        <w:spacing w:after="0"/>
        <w:ind w:left="0"/>
        <w:jc w:val="both"/>
      </w:pPr>
      <w:r>
        <w:rPr>
          <w:rFonts w:ascii="Times New Roman"/>
          <w:b w:val="false"/>
          <w:i w:val="false"/>
          <w:color w:val="000000"/>
          <w:sz w:val="28"/>
        </w:rPr>
        <w:t>
      16) респонденттердің бастапқы статистикалық деректерді бұрмалауы анықталған кезде респонденттерден бастапқы статистикалық деректерді қамтитын статистикалық нысандарға түзетулер енгізуді талап ету;</w:t>
      </w:r>
    </w:p>
    <w:bookmarkEnd w:id="540"/>
    <w:bookmarkStart w:name="z517" w:id="541"/>
    <w:p>
      <w:pPr>
        <w:spacing w:after="0"/>
        <w:ind w:left="0"/>
        <w:jc w:val="both"/>
      </w:pPr>
      <w:r>
        <w:rPr>
          <w:rFonts w:ascii="Times New Roman"/>
          <w:b w:val="false"/>
          <w:i w:val="false"/>
          <w:color w:val="000000"/>
          <w:sz w:val="28"/>
        </w:rPr>
        <w:t xml:space="preserve">
      17) Ұлттық статистика бюросының интернет-ресурсына статистикалық ақпарат пен статистикалық әдіснаманы орналастыру арқылы оларға пайдаланушылардың бір мезгілде қол жеткізуіне тең құқықтарды қамтамасыз ету; </w:t>
      </w:r>
    </w:p>
    <w:bookmarkEnd w:id="541"/>
    <w:bookmarkStart w:name="z518" w:id="542"/>
    <w:p>
      <w:pPr>
        <w:spacing w:after="0"/>
        <w:ind w:left="0"/>
        <w:jc w:val="both"/>
      </w:pPr>
      <w:r>
        <w:rPr>
          <w:rFonts w:ascii="Times New Roman"/>
          <w:b w:val="false"/>
          <w:i w:val="false"/>
          <w:color w:val="000000"/>
          <w:sz w:val="28"/>
        </w:rPr>
        <w:t>
      18)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қарауды жүзеге асыру;</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21" w:id="543"/>
    <w:p>
      <w:pPr>
        <w:spacing w:after="0"/>
        <w:ind w:left="0"/>
        <w:jc w:val="both"/>
      </w:pPr>
      <w:r>
        <w:rPr>
          <w:rFonts w:ascii="Times New Roman"/>
          <w:b w:val="false"/>
          <w:i w:val="false"/>
          <w:color w:val="000000"/>
          <w:sz w:val="28"/>
        </w:rPr>
        <w:t>
      21) жалпымемлекеттік статистикалық байқаулар мен ұлттық санақтар өткізу кезінде адамдарды интервьюерлер ретінде тарту;</w:t>
      </w:r>
    </w:p>
    <w:bookmarkEnd w:id="543"/>
    <w:bookmarkStart w:name="z522" w:id="544"/>
    <w:p>
      <w:pPr>
        <w:spacing w:after="0"/>
        <w:ind w:left="0"/>
        <w:jc w:val="both"/>
      </w:pPr>
      <w:r>
        <w:rPr>
          <w:rFonts w:ascii="Times New Roman"/>
          <w:b w:val="false"/>
          <w:i w:val="false"/>
          <w:color w:val="000000"/>
          <w:sz w:val="28"/>
        </w:rPr>
        <w:t>
      22) тиісті мемлекеттік органдармен, комиссиялармен, санақ персоналымен бірлесіп тұрғындар арасында ұлттық санақтар өткізудің мақсаттары мен тәртібі туралы жаппай түсіндіру жұмыстарын жүргізу;</w:t>
      </w:r>
    </w:p>
    <w:bookmarkEnd w:id="544"/>
    <w:bookmarkStart w:name="z523" w:id="545"/>
    <w:p>
      <w:pPr>
        <w:spacing w:after="0"/>
        <w:ind w:left="0"/>
        <w:jc w:val="both"/>
      </w:pPr>
      <w:r>
        <w:rPr>
          <w:rFonts w:ascii="Times New Roman"/>
          <w:b w:val="false"/>
          <w:i w:val="false"/>
          <w:color w:val="000000"/>
          <w:sz w:val="28"/>
        </w:rPr>
        <w:t>
      23) санақ персоналын іріктеуді және Қазақстан Республикасының заңнамасына сәйкес олармен ұлттық санақтарға қатысуға шарттар жасасуды жүзеге асыру;</w:t>
      </w:r>
    </w:p>
    <w:bookmarkEnd w:id="545"/>
    <w:bookmarkStart w:name="z524" w:id="546"/>
    <w:p>
      <w:pPr>
        <w:spacing w:after="0"/>
        <w:ind w:left="0"/>
        <w:jc w:val="both"/>
      </w:pPr>
      <w:r>
        <w:rPr>
          <w:rFonts w:ascii="Times New Roman"/>
          <w:b w:val="false"/>
          <w:i w:val="false"/>
          <w:color w:val="000000"/>
          <w:sz w:val="28"/>
        </w:rPr>
        <w:t>
      24) санақ парақтарын сынақтан өткізу;</w:t>
      </w:r>
    </w:p>
    <w:bookmarkEnd w:id="546"/>
    <w:bookmarkStart w:name="z525" w:id="547"/>
    <w:p>
      <w:pPr>
        <w:spacing w:after="0"/>
        <w:ind w:left="0"/>
        <w:jc w:val="both"/>
      </w:pPr>
      <w:r>
        <w:rPr>
          <w:rFonts w:ascii="Times New Roman"/>
          <w:b w:val="false"/>
          <w:i w:val="false"/>
          <w:color w:val="000000"/>
          <w:sz w:val="28"/>
        </w:rPr>
        <w:t>
      25) өз құзыретінің шегінде мемлекеттік органдарға Қазақстан Республикасының заңнамасын бұзатын, мемлекеттік статистика мәселелері бойынша олар қабылдаған актілердің күшін жою немесе өзгерту туралы ұсыныстар енгізу;</w:t>
      </w:r>
    </w:p>
    <w:bookmarkEnd w:id="547"/>
    <w:bookmarkStart w:name="z526" w:id="548"/>
    <w:p>
      <w:pPr>
        <w:spacing w:after="0"/>
        <w:ind w:left="0"/>
        <w:jc w:val="both"/>
      </w:pPr>
      <w:r>
        <w:rPr>
          <w:rFonts w:ascii="Times New Roman"/>
          <w:b w:val="false"/>
          <w:i w:val="false"/>
          <w:color w:val="000000"/>
          <w:sz w:val="28"/>
        </w:rPr>
        <w:t>
      26) Департаменттің құзыретіне кіретін мәселелер бойынша заңды және жеке тұлғаларға консультациялық көмек көрсетуді ұйымдастыру;</w:t>
      </w:r>
    </w:p>
    <w:bookmarkEnd w:id="548"/>
    <w:bookmarkStart w:name="z527" w:id="549"/>
    <w:p>
      <w:pPr>
        <w:spacing w:after="0"/>
        <w:ind w:left="0"/>
        <w:jc w:val="both"/>
      </w:pPr>
      <w:r>
        <w:rPr>
          <w:rFonts w:ascii="Times New Roman"/>
          <w:b w:val="false"/>
          <w:i w:val="false"/>
          <w:color w:val="000000"/>
          <w:sz w:val="28"/>
        </w:rPr>
        <w:t>
      27) мемлекеттік статистика мәселелері бойынша білімді насихаттау;</w:t>
      </w:r>
    </w:p>
    <w:bookmarkEnd w:id="549"/>
    <w:bookmarkStart w:name="z528" w:id="550"/>
    <w:p>
      <w:pPr>
        <w:spacing w:after="0"/>
        <w:ind w:left="0"/>
        <w:jc w:val="both"/>
      </w:pPr>
      <w:r>
        <w:rPr>
          <w:rFonts w:ascii="Times New Roman"/>
          <w:b w:val="false"/>
          <w:i w:val="false"/>
          <w:color w:val="000000"/>
          <w:sz w:val="28"/>
        </w:rPr>
        <w:t>
      28) бухгалтерлік есепті жүргізу және қаржылық есептілікті қалыптастыру;</w:t>
      </w:r>
    </w:p>
    <w:bookmarkEnd w:id="550"/>
    <w:bookmarkStart w:name="z529" w:id="551"/>
    <w:p>
      <w:pPr>
        <w:spacing w:after="0"/>
        <w:ind w:left="0"/>
        <w:jc w:val="both"/>
      </w:pPr>
      <w:r>
        <w:rPr>
          <w:rFonts w:ascii="Times New Roman"/>
          <w:b w:val="false"/>
          <w:i w:val="false"/>
          <w:color w:val="000000"/>
          <w:sz w:val="28"/>
        </w:rPr>
        <w:t xml:space="preserve">
      29) ақпараттық-коммуникациялық инфрақұрылым объектілерін дамыту, ұлттық санақтарды жүргізуге арналған оқыту бағдарламаларын дайындау бойынша жұмыстарды ұйымдастыру, сондай-ақ санақ персоналына арналған оқыту семинарларын өткізуді ұйымдастыру; </w:t>
      </w:r>
    </w:p>
    <w:bookmarkEnd w:id="551"/>
    <w:bookmarkStart w:name="z530" w:id="552"/>
    <w:p>
      <w:pPr>
        <w:spacing w:after="0"/>
        <w:ind w:left="0"/>
        <w:jc w:val="both"/>
      </w:pPr>
      <w:r>
        <w:rPr>
          <w:rFonts w:ascii="Times New Roman"/>
          <w:b w:val="false"/>
          <w:i w:val="false"/>
          <w:color w:val="000000"/>
          <w:sz w:val="28"/>
        </w:rPr>
        <w:t>
      30) Ұлттық статистика бюросымен келісу бойынша Қазақстан Республикасының заңнамасына сәйкес сот шешімдеріне апелляциялық шағымдар беру;</w:t>
      </w:r>
    </w:p>
    <w:bookmarkEnd w:id="552"/>
    <w:bookmarkStart w:name="z531" w:id="553"/>
    <w:p>
      <w:pPr>
        <w:spacing w:after="0"/>
        <w:ind w:left="0"/>
        <w:jc w:val="both"/>
      </w:pPr>
      <w:r>
        <w:rPr>
          <w:rFonts w:ascii="Times New Roman"/>
          <w:b w:val="false"/>
          <w:i w:val="false"/>
          <w:color w:val="000000"/>
          <w:sz w:val="28"/>
        </w:rPr>
        <w:t>
      31) Ұлттық статистика бюросымен келісу бойынша Қазақстан Республикасының заңнамасына сәйкес заңды күшіне енген сот актілерін даулау туралы өтінішхаттар беру;</w:t>
      </w:r>
    </w:p>
    <w:bookmarkEnd w:id="553"/>
    <w:bookmarkStart w:name="z532" w:id="554"/>
    <w:p>
      <w:pPr>
        <w:spacing w:after="0"/>
        <w:ind w:left="0"/>
        <w:jc w:val="both"/>
      </w:pPr>
      <w:r>
        <w:rPr>
          <w:rFonts w:ascii="Times New Roman"/>
          <w:b w:val="false"/>
          <w:i w:val="false"/>
          <w:color w:val="000000"/>
          <w:sz w:val="28"/>
        </w:rPr>
        <w:t xml:space="preserve">
      32) Ұлттық статистика бюросына Қазақстан Республикасының заңнамасына қайшы келетін нормативтік құқықтық актілер туралы ақпаратты жіберу; </w:t>
      </w:r>
    </w:p>
    <w:bookmarkEnd w:id="554"/>
    <w:bookmarkStart w:name="z533" w:id="555"/>
    <w:p>
      <w:pPr>
        <w:spacing w:after="0"/>
        <w:ind w:left="0"/>
        <w:jc w:val="both"/>
      </w:pPr>
      <w:r>
        <w:rPr>
          <w:rFonts w:ascii="Times New Roman"/>
          <w:b w:val="false"/>
          <w:i w:val="false"/>
          <w:color w:val="000000"/>
          <w:sz w:val="28"/>
        </w:rPr>
        <w:t>
      33) Қазақстан Республикасының заңнамалық актілерінде және Қазақстан Республикасы Президентінің актілерінде көзделген өзге де өкілеттіктерді жүзеге асыру.</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534" w:id="556"/>
    <w:p>
      <w:pPr>
        <w:spacing w:after="0"/>
        <w:ind w:left="0"/>
        <w:jc w:val="both"/>
      </w:pPr>
      <w:r>
        <w:rPr>
          <w:rFonts w:ascii="Times New Roman"/>
          <w:b w:val="false"/>
          <w:i w:val="false"/>
          <w:color w:val="000000"/>
          <w:sz w:val="28"/>
        </w:rPr>
        <w:t>
      15. Функциялары:</w:t>
      </w:r>
    </w:p>
    <w:bookmarkEnd w:id="556"/>
    <w:bookmarkStart w:name="z535" w:id="557"/>
    <w:p>
      <w:pPr>
        <w:spacing w:after="0"/>
        <w:ind w:left="0"/>
        <w:jc w:val="both"/>
      </w:pPr>
      <w:r>
        <w:rPr>
          <w:rFonts w:ascii="Times New Roman"/>
          <w:b w:val="false"/>
          <w:i w:val="false"/>
          <w:color w:val="000000"/>
          <w:sz w:val="28"/>
        </w:rPr>
        <w:t>
      1) мемлекеттік статистика саласындағы мемлекеттік саясатты қалыптастыру және іске асыру бойынша ұсыныстарды тұжырымдау;</w:t>
      </w:r>
    </w:p>
    <w:bookmarkEnd w:id="557"/>
    <w:bookmarkStart w:name="z536" w:id="558"/>
    <w:p>
      <w:pPr>
        <w:spacing w:after="0"/>
        <w:ind w:left="0"/>
        <w:jc w:val="both"/>
      </w:pPr>
      <w:r>
        <w:rPr>
          <w:rFonts w:ascii="Times New Roman"/>
          <w:b w:val="false"/>
          <w:i w:val="false"/>
          <w:color w:val="000000"/>
          <w:sz w:val="28"/>
        </w:rPr>
        <w:t xml:space="preserve">
      2) Ұлттық статистика бюросына статистикалық әдіснаманы қалыптастыру бойынша ұсыныстар енгізу; </w:t>
      </w:r>
    </w:p>
    <w:bookmarkEnd w:id="558"/>
    <w:bookmarkStart w:name="z537" w:id="559"/>
    <w:p>
      <w:pPr>
        <w:spacing w:after="0"/>
        <w:ind w:left="0"/>
        <w:jc w:val="both"/>
      </w:pPr>
      <w:r>
        <w:rPr>
          <w:rFonts w:ascii="Times New Roman"/>
          <w:b w:val="false"/>
          <w:i w:val="false"/>
          <w:color w:val="000000"/>
          <w:sz w:val="28"/>
        </w:rPr>
        <w:t>
      3) жоспарланатын жылдың алдындағы жылдың 1 шілдесіне дейінгі мерзімде күнтізбелік үш жылға арналған статистикалық жұмыстар жоспарын, респонденттердің бастапқы статистикалық деректерді ұсыну графигін, әкімшілік деректерді ұсыну графигін және ресми статистикалық ақпаратты тарату графигін қалыптастыру кезінде Ұлттық статистика бюросына ұсыныстар енгізу;</w:t>
      </w:r>
    </w:p>
    <w:bookmarkEnd w:id="559"/>
    <w:bookmarkStart w:name="z538" w:id="560"/>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байқауларды жүргізу, соның ішінде бағаларды тіркеу;</w:t>
      </w:r>
    </w:p>
    <w:bookmarkEnd w:id="560"/>
    <w:bookmarkStart w:name="z539" w:id="561"/>
    <w:p>
      <w:pPr>
        <w:spacing w:after="0"/>
        <w:ind w:left="0"/>
        <w:jc w:val="both"/>
      </w:pPr>
      <w:r>
        <w:rPr>
          <w:rFonts w:ascii="Times New Roman"/>
          <w:b w:val="false"/>
          <w:i w:val="false"/>
          <w:color w:val="000000"/>
          <w:sz w:val="28"/>
        </w:rPr>
        <w:t>
      5) мынадай статистикалық тіркелімдерді өзектілендіру:</w:t>
      </w:r>
    </w:p>
    <w:bookmarkEnd w:id="561"/>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w:t>
      </w:r>
    </w:p>
    <w:p>
      <w:pPr>
        <w:spacing w:after="0"/>
        <w:ind w:left="0"/>
        <w:jc w:val="both"/>
      </w:pPr>
      <w:r>
        <w:rPr>
          <w:rFonts w:ascii="Times New Roman"/>
          <w:b w:val="false"/>
          <w:i w:val="false"/>
          <w:color w:val="000000"/>
          <w:sz w:val="28"/>
        </w:rPr>
        <w:t>
      2) Қазақстан Республикасында ауыл шаруашылығы өнімін өндіретін субъектілер жөнінде ақпаратты қамтитын ауыл шаруашылығы статистикалық тіркелімі;</w:t>
      </w:r>
    </w:p>
    <w:p>
      <w:pPr>
        <w:spacing w:after="0"/>
        <w:ind w:left="0"/>
        <w:jc w:val="both"/>
      </w:pPr>
      <w:r>
        <w:rPr>
          <w:rFonts w:ascii="Times New Roman"/>
          <w:b w:val="false"/>
          <w:i w:val="false"/>
          <w:color w:val="000000"/>
          <w:sz w:val="28"/>
        </w:rPr>
        <w:t>
      3) Қазақстан Республикасының барлық меншік нысанындағы тұрғын үйлері туралы ақпаратты қамтитын тұрғын үй қорының статистикалық тіркелімі;</w:t>
      </w:r>
    </w:p>
    <w:bookmarkStart w:name="z543" w:id="562"/>
    <w:p>
      <w:pPr>
        <w:spacing w:after="0"/>
        <w:ind w:left="0"/>
        <w:jc w:val="both"/>
      </w:pPr>
      <w:r>
        <w:rPr>
          <w:rFonts w:ascii="Times New Roman"/>
          <w:b w:val="false"/>
          <w:i w:val="false"/>
          <w:color w:val="000000"/>
          <w:sz w:val="28"/>
        </w:rPr>
        <w:t>
      6) облыстың және оның қалаларының, аудандарының әлеуметтік-экономикалық жағдайы туралы ақпараттық статистикалық дерекқорлардың жинақталуын, жүргізілуін және жаңартылуын қамтамасыз ету;</w:t>
      </w:r>
    </w:p>
    <w:bookmarkEnd w:id="562"/>
    <w:bookmarkStart w:name="z544" w:id="563"/>
    <w:p>
      <w:pPr>
        <w:spacing w:after="0"/>
        <w:ind w:left="0"/>
        <w:jc w:val="both"/>
      </w:pPr>
      <w:r>
        <w:rPr>
          <w:rFonts w:ascii="Times New Roman"/>
          <w:b w:val="false"/>
          <w:i w:val="false"/>
          <w:color w:val="000000"/>
          <w:sz w:val="28"/>
        </w:rPr>
        <w:t>
      7) мемлекеттік статистика саласындағы мемлекеттік бақылауды жүзеге асыру;</w:t>
      </w:r>
    </w:p>
    <w:bookmarkEnd w:id="563"/>
    <w:bookmarkStart w:name="z2560" w:id="564"/>
    <w:p>
      <w:pPr>
        <w:spacing w:after="0"/>
        <w:ind w:left="0"/>
        <w:jc w:val="both"/>
      </w:pPr>
      <w:r>
        <w:rPr>
          <w:rFonts w:ascii="Times New Roman"/>
          <w:b w:val="false"/>
          <w:i w:val="false"/>
          <w:color w:val="000000"/>
          <w:sz w:val="28"/>
        </w:rPr>
        <w:t>
      7-1) әкімшілік дереккөздерге қатысты мерзімдік тексерулер жүргізудің жартыжылдық жоспарларына енгізу үшін әкімшілік дереккөздердің жартыжылдық тізімдерін қалыптастыру;</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46" w:id="565"/>
    <w:p>
      <w:pPr>
        <w:spacing w:after="0"/>
        <w:ind w:left="0"/>
        <w:jc w:val="both"/>
      </w:pPr>
      <w:r>
        <w:rPr>
          <w:rFonts w:ascii="Times New Roman"/>
          <w:b w:val="false"/>
          <w:i w:val="false"/>
          <w:color w:val="000000"/>
          <w:sz w:val="28"/>
        </w:rPr>
        <w:t>
      9) шаруашылық бойынша есепке алу деректерінің анықтығын нақтылауды жүзеге асыру;</w:t>
      </w:r>
    </w:p>
    <w:bookmarkEnd w:id="565"/>
    <w:bookmarkStart w:name="z547" w:id="566"/>
    <w:p>
      <w:pPr>
        <w:spacing w:after="0"/>
        <w:ind w:left="0"/>
        <w:jc w:val="both"/>
      </w:pPr>
      <w:r>
        <w:rPr>
          <w:rFonts w:ascii="Times New Roman"/>
          <w:b w:val="false"/>
          <w:i w:val="false"/>
          <w:color w:val="000000"/>
          <w:sz w:val="28"/>
        </w:rPr>
        <w:t>
      10) құзыреті шегінде Ұлттық статистика бюросы ресми дереккөздерден алған деректерге мониторингті, талдау және салыстыруды жүзеге асыру;</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Стратегиялық жоспарлау және реформалар агенттігі Ұлттық статистика бюросы Басшысының 19.02.2026 </w:t>
      </w:r>
      <w:r>
        <w:rPr>
          <w:rFonts w:ascii="Times New Roman"/>
          <w:b w:val="false"/>
          <w:i w:val="false"/>
          <w:color w:val="000000"/>
          <w:sz w:val="28"/>
        </w:rPr>
        <w:t>№ 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49" w:id="567"/>
    <w:p>
      <w:pPr>
        <w:spacing w:after="0"/>
        <w:ind w:left="0"/>
        <w:jc w:val="both"/>
      </w:pPr>
      <w:r>
        <w:rPr>
          <w:rFonts w:ascii="Times New Roman"/>
          <w:b w:val="false"/>
          <w:i w:val="false"/>
          <w:color w:val="000000"/>
          <w:sz w:val="28"/>
        </w:rPr>
        <w:t>
      12) Қазақстан Республикасының заңнамасында белгіленген тәртіппен мемлекеттік статистика саласындағы әкімшілік құқық бұзушылықтар туралы істер бойынша іс жүргізуді жүзеге асыру;</w:t>
      </w:r>
    </w:p>
    <w:bookmarkEnd w:id="567"/>
    <w:bookmarkStart w:name="z550" w:id="568"/>
    <w:p>
      <w:pPr>
        <w:spacing w:after="0"/>
        <w:ind w:left="0"/>
        <w:jc w:val="both"/>
      </w:pPr>
      <w:r>
        <w:rPr>
          <w:rFonts w:ascii="Times New Roman"/>
          <w:b w:val="false"/>
          <w:i w:val="false"/>
          <w:color w:val="000000"/>
          <w:sz w:val="28"/>
        </w:rPr>
        <w:t>
      13) өз құзыреті шеңберінде әкімшілік құқық бұзушылық туралы іс бойынша қаулыға, әкімшілік құқық бұзушылық туралы іс бойынша іс жүргізуді жүзеге асыратын органның (лауазымды адамның) әрекеттері (әрекетсіздігі) мен шешімдеріне шағымды қарау;</w:t>
      </w:r>
    </w:p>
    <w:bookmarkEnd w:id="568"/>
    <w:bookmarkStart w:name="z551" w:id="569"/>
    <w:p>
      <w:pPr>
        <w:spacing w:after="0"/>
        <w:ind w:left="0"/>
        <w:jc w:val="both"/>
      </w:pPr>
      <w:r>
        <w:rPr>
          <w:rFonts w:ascii="Times New Roman"/>
          <w:b w:val="false"/>
          <w:i w:val="false"/>
          <w:color w:val="000000"/>
          <w:sz w:val="28"/>
        </w:rPr>
        <w:t>
      14) ұлттық санақтар жүргізу жөніндегі іс-шаралар жоспарын іске асыруды қамтамасыз ету;</w:t>
      </w:r>
    </w:p>
    <w:bookmarkEnd w:id="569"/>
    <w:bookmarkStart w:name="z552" w:id="570"/>
    <w:p>
      <w:pPr>
        <w:spacing w:after="0"/>
        <w:ind w:left="0"/>
        <w:jc w:val="both"/>
      </w:pPr>
      <w:r>
        <w:rPr>
          <w:rFonts w:ascii="Times New Roman"/>
          <w:b w:val="false"/>
          <w:i w:val="false"/>
          <w:color w:val="000000"/>
          <w:sz w:val="28"/>
        </w:rPr>
        <w:t>
      15) пилоттық санақ жүргізуге қатысу;</w:t>
      </w:r>
    </w:p>
    <w:bookmarkEnd w:id="570"/>
    <w:bookmarkStart w:name="z553" w:id="571"/>
    <w:p>
      <w:pPr>
        <w:spacing w:after="0"/>
        <w:ind w:left="0"/>
        <w:jc w:val="both"/>
      </w:pPr>
      <w:r>
        <w:rPr>
          <w:rFonts w:ascii="Times New Roman"/>
          <w:b w:val="false"/>
          <w:i w:val="false"/>
          <w:color w:val="000000"/>
          <w:sz w:val="28"/>
        </w:rPr>
        <w:t>
      16) санақ парақтарын әзірлеуге қатысу;</w:t>
      </w:r>
    </w:p>
    <w:bookmarkEnd w:id="571"/>
    <w:bookmarkStart w:name="z554" w:id="572"/>
    <w:p>
      <w:pPr>
        <w:spacing w:after="0"/>
        <w:ind w:left="0"/>
        <w:jc w:val="both"/>
      </w:pPr>
      <w:r>
        <w:rPr>
          <w:rFonts w:ascii="Times New Roman"/>
          <w:b w:val="false"/>
          <w:i w:val="false"/>
          <w:color w:val="000000"/>
          <w:sz w:val="28"/>
        </w:rPr>
        <w:t>
      17) ұлттық санақтарды жүргізу;</w:t>
      </w:r>
    </w:p>
    <w:bookmarkEnd w:id="572"/>
    <w:bookmarkStart w:name="z555" w:id="573"/>
    <w:p>
      <w:pPr>
        <w:spacing w:after="0"/>
        <w:ind w:left="0"/>
        <w:jc w:val="both"/>
      </w:pPr>
      <w:r>
        <w:rPr>
          <w:rFonts w:ascii="Times New Roman"/>
          <w:b w:val="false"/>
          <w:i w:val="false"/>
          <w:color w:val="000000"/>
          <w:sz w:val="28"/>
        </w:rPr>
        <w:t>
      18) Қазақстан Республикасының заңнамасында белгіленген тәртіппен ұлттық санақтарды жүргізу кезінде жергілікті атқарушы органдардың қызметін үйлестіру;</w:t>
      </w:r>
    </w:p>
    <w:bookmarkEnd w:id="573"/>
    <w:bookmarkStart w:name="z556" w:id="574"/>
    <w:p>
      <w:pPr>
        <w:spacing w:after="0"/>
        <w:ind w:left="0"/>
        <w:jc w:val="both"/>
      </w:pPr>
      <w:r>
        <w:rPr>
          <w:rFonts w:ascii="Times New Roman"/>
          <w:b w:val="false"/>
          <w:i w:val="false"/>
          <w:color w:val="000000"/>
          <w:sz w:val="28"/>
        </w:rPr>
        <w:t>
      19) Ұлттық статистика бюросының ақпараттық-статистикалық жүйелерін, дерекқорларын және олардың платформаларын, статистикалық тіркелімдерді, интернет-ресурсын қалыптастыруды және жаңартып отыруды қамтамасыз етуге қатысу;</w:t>
      </w:r>
    </w:p>
    <w:bookmarkEnd w:id="574"/>
    <w:bookmarkStart w:name="z557" w:id="575"/>
    <w:p>
      <w:pPr>
        <w:spacing w:after="0"/>
        <w:ind w:left="0"/>
        <w:jc w:val="both"/>
      </w:pPr>
      <w:r>
        <w:rPr>
          <w:rFonts w:ascii="Times New Roman"/>
          <w:b w:val="false"/>
          <w:i w:val="false"/>
          <w:color w:val="000000"/>
          <w:sz w:val="28"/>
        </w:rPr>
        <w:t>
      20) ресми статистикалық ақпаратты тарату графигінде көзделмеген статистикалық және талдамалық ақпаратты қалыптастыруды қамтамасыз етуге қатысу;</w:t>
      </w:r>
    </w:p>
    <w:bookmarkEnd w:id="575"/>
    <w:bookmarkStart w:name="z558" w:id="576"/>
    <w:p>
      <w:pPr>
        <w:spacing w:after="0"/>
        <w:ind w:left="0"/>
        <w:jc w:val="both"/>
      </w:pPr>
      <w:r>
        <w:rPr>
          <w:rFonts w:ascii="Times New Roman"/>
          <w:b w:val="false"/>
          <w:i w:val="false"/>
          <w:color w:val="000000"/>
          <w:sz w:val="28"/>
        </w:rPr>
        <w:t>
      21) ұлттық санақтарға дайындық және оны жүргізу жөніндегі бөлімдердің штат кестесін және құрылымын әзірлеуге қатысу;</w:t>
      </w:r>
    </w:p>
    <w:bookmarkEnd w:id="576"/>
    <w:p>
      <w:pPr>
        <w:spacing w:after="0"/>
        <w:ind w:left="0"/>
        <w:jc w:val="both"/>
      </w:pPr>
      <w:r>
        <w:rPr>
          <w:rFonts w:ascii="Times New Roman"/>
          <w:b w:val="false"/>
          <w:i w:val="false"/>
          <w:color w:val="000000"/>
          <w:sz w:val="28"/>
        </w:rPr>
        <w:t>
      21-1) ұлттық санақтарға дайындық және оны жүргізу жөніндегі бөлімнің ережесін және осы бөлімнің жұмыскерлерінің үлгілік лауазымдық нұсқаулықтарын бекіту;</w:t>
      </w:r>
    </w:p>
    <w:bookmarkStart w:name="z559" w:id="577"/>
    <w:p>
      <w:pPr>
        <w:spacing w:after="0"/>
        <w:ind w:left="0"/>
        <w:jc w:val="both"/>
      </w:pPr>
      <w:r>
        <w:rPr>
          <w:rFonts w:ascii="Times New Roman"/>
          <w:b w:val="false"/>
          <w:i w:val="false"/>
          <w:color w:val="000000"/>
          <w:sz w:val="28"/>
        </w:rPr>
        <w:t>
      22) статистикалық жарияланымдарды қалыптастыруды және статистикалық ақпаратты тарату графигіне сәйкес таратылуға жататын ресми статистикалық ақпаратты таратуды қамтамасыз ету;</w:t>
      </w:r>
    </w:p>
    <w:bookmarkEnd w:id="577"/>
    <w:bookmarkStart w:name="z560" w:id="578"/>
    <w:p>
      <w:pPr>
        <w:spacing w:after="0"/>
        <w:ind w:left="0"/>
        <w:jc w:val="both"/>
      </w:pPr>
      <w:r>
        <w:rPr>
          <w:rFonts w:ascii="Times New Roman"/>
          <w:b w:val="false"/>
          <w:i w:val="false"/>
          <w:color w:val="000000"/>
          <w:sz w:val="28"/>
        </w:rPr>
        <w:t>
      23) ұлттық санақтарды жүргізу жөніндегі ұйымдастыру жоспарларын әзірлеу, бекіту және Ұлттық статистика бюросымен келісу;</w:t>
      </w:r>
    </w:p>
    <w:bookmarkEnd w:id="578"/>
    <w:bookmarkStart w:name="z561" w:id="579"/>
    <w:p>
      <w:pPr>
        <w:spacing w:after="0"/>
        <w:ind w:left="0"/>
        <w:jc w:val="both"/>
      </w:pPr>
      <w:r>
        <w:rPr>
          <w:rFonts w:ascii="Times New Roman"/>
          <w:b w:val="false"/>
          <w:i w:val="false"/>
          <w:color w:val="000000"/>
          <w:sz w:val="28"/>
        </w:rPr>
        <w:t>
      24) өз құзыретінің шегінде Қазақстан Республикасының заңдарының және өзге де нормативтік құқықтық актілерінің сақталуын қамтамасыз ету;</w:t>
      </w:r>
    </w:p>
    <w:bookmarkEnd w:id="579"/>
    <w:bookmarkStart w:name="z562" w:id="580"/>
    <w:p>
      <w:pPr>
        <w:spacing w:after="0"/>
        <w:ind w:left="0"/>
        <w:jc w:val="both"/>
      </w:pPr>
      <w:r>
        <w:rPr>
          <w:rFonts w:ascii="Times New Roman"/>
          <w:b w:val="false"/>
          <w:i w:val="false"/>
          <w:color w:val="000000"/>
          <w:sz w:val="28"/>
        </w:rPr>
        <w:t>
      25) Ұлттық статистика бюросымен келісу бойынша Департаменттің мүлкін есептен шығару;</w:t>
      </w:r>
    </w:p>
    <w:bookmarkEnd w:id="580"/>
    <w:bookmarkStart w:name="z2260" w:id="581"/>
    <w:p>
      <w:pPr>
        <w:spacing w:after="0"/>
        <w:ind w:left="0"/>
        <w:jc w:val="both"/>
      </w:pPr>
      <w:r>
        <w:rPr>
          <w:rFonts w:ascii="Times New Roman"/>
          <w:b w:val="false"/>
          <w:i w:val="false"/>
          <w:color w:val="000000"/>
          <w:sz w:val="28"/>
        </w:rPr>
        <w:t>
      25-1) арыз иелері көтеретін жүйелі проблемаларға талдау жүргізу және оларды анықтау;</w:t>
      </w:r>
    </w:p>
    <w:bookmarkEnd w:id="581"/>
    <w:bookmarkStart w:name="z563" w:id="582"/>
    <w:p>
      <w:pPr>
        <w:spacing w:after="0"/>
        <w:ind w:left="0"/>
        <w:jc w:val="both"/>
      </w:pPr>
      <w:r>
        <w:rPr>
          <w:rFonts w:ascii="Times New Roman"/>
          <w:b w:val="false"/>
          <w:i w:val="false"/>
          <w:color w:val="000000"/>
          <w:sz w:val="28"/>
        </w:rPr>
        <w:t>
      26) Қазақстан Республикасының заңнамасында көзделген өзге де функцияларды жүзеге асыру.</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Стратегиялық жоспарлау және реформалар агенттігі Ұлттық статистика бюросы Басшысының м.а. 03.03.2023 </w:t>
      </w:r>
      <w:r>
        <w:rPr>
          <w:rFonts w:ascii="Times New Roman"/>
          <w:b w:val="false"/>
          <w:i w:val="false"/>
          <w:color w:val="ff0000"/>
          <w:sz w:val="28"/>
        </w:rPr>
        <w:t>№ 46</w:t>
      </w:r>
      <w:r>
        <w:rPr>
          <w:rFonts w:ascii="Times New Roman"/>
          <w:b w:val="false"/>
          <w:i w:val="false"/>
          <w:color w:val="ff0000"/>
          <w:sz w:val="28"/>
        </w:rPr>
        <w:t xml:space="preserve">;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10.02.2025 </w:t>
      </w:r>
      <w:r>
        <w:rPr>
          <w:rFonts w:ascii="Times New Roman"/>
          <w:b w:val="false"/>
          <w:i w:val="false"/>
          <w:color w:val="000000"/>
          <w:sz w:val="28"/>
        </w:rPr>
        <w:t>№ 40</w:t>
      </w:r>
      <w:r>
        <w:rPr>
          <w:rFonts w:ascii="Times New Roman"/>
          <w:b w:val="false"/>
          <w:i w:val="false"/>
          <w:color w:val="ff0000"/>
          <w:sz w:val="28"/>
        </w:rPr>
        <w:t xml:space="preserve">; 19.02.2026 </w:t>
      </w:r>
      <w:r>
        <w:rPr>
          <w:rFonts w:ascii="Times New Roman"/>
          <w:b w:val="false"/>
          <w:i w:val="false"/>
          <w:color w:val="000000"/>
          <w:sz w:val="28"/>
        </w:rPr>
        <w:t>№ 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564" w:id="583"/>
    <w:p>
      <w:pPr>
        <w:spacing w:after="0"/>
        <w:ind w:left="0"/>
        <w:jc w:val="left"/>
      </w:pPr>
      <w:r>
        <w:rPr>
          <w:rFonts w:ascii="Times New Roman"/>
          <w:b/>
          <w:i w:val="false"/>
          <w:color w:val="000000"/>
        </w:rPr>
        <w:t xml:space="preserve"> 3-тарау. Департамент басшысының мәртебесі, өкілеттіктері</w:t>
      </w:r>
    </w:p>
    <w:bookmarkEnd w:id="583"/>
    <w:bookmarkStart w:name="z565" w:id="584"/>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584"/>
    <w:bookmarkStart w:name="z566" w:id="585"/>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585"/>
    <w:bookmarkStart w:name="z567" w:id="586"/>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586"/>
    <w:bookmarkStart w:name="z568" w:id="587"/>
    <w:p>
      <w:pPr>
        <w:spacing w:after="0"/>
        <w:ind w:left="0"/>
        <w:jc w:val="both"/>
      </w:pPr>
      <w:r>
        <w:rPr>
          <w:rFonts w:ascii="Times New Roman"/>
          <w:b w:val="false"/>
          <w:i w:val="false"/>
          <w:color w:val="000000"/>
          <w:sz w:val="28"/>
        </w:rPr>
        <w:t>
      19. Департамент басшысының өкілеттігі:</w:t>
      </w:r>
    </w:p>
    <w:bookmarkEnd w:id="587"/>
    <w:bookmarkStart w:name="z569" w:id="588"/>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 етуді жүзеге асырады;</w:t>
      </w:r>
    </w:p>
    <w:bookmarkEnd w:id="588"/>
    <w:bookmarkStart w:name="z570" w:id="589"/>
    <w:p>
      <w:pPr>
        <w:spacing w:after="0"/>
        <w:ind w:left="0"/>
        <w:jc w:val="both"/>
      </w:pPr>
      <w:r>
        <w:rPr>
          <w:rFonts w:ascii="Times New Roman"/>
          <w:b w:val="false"/>
          <w:i w:val="false"/>
          <w:color w:val="000000"/>
          <w:sz w:val="28"/>
        </w:rPr>
        <w:t>
      2) Ұлттық статистика бюросына өз орынбасарларының өкілеттіктері бойынша ұсынысты бекіту үшін енгізеді;</w:t>
      </w:r>
    </w:p>
    <w:bookmarkEnd w:id="589"/>
    <w:bookmarkStart w:name="z571" w:id="590"/>
    <w:p>
      <w:pPr>
        <w:spacing w:after="0"/>
        <w:ind w:left="0"/>
        <w:jc w:val="both"/>
      </w:pPr>
      <w:r>
        <w:rPr>
          <w:rFonts w:ascii="Times New Roman"/>
          <w:b w:val="false"/>
          <w:i w:val="false"/>
          <w:color w:val="000000"/>
          <w:sz w:val="28"/>
        </w:rPr>
        <w:t>
      3) Ұлттық статистика бюросы әзірлейтін құқықтық актілерге құзыреті шегінде ұсыныстар енгізеді;</w:t>
      </w:r>
    </w:p>
    <w:bookmarkEnd w:id="590"/>
    <w:bookmarkStart w:name="z572" w:id="591"/>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тұлғаларға жатқызылған қызметкерлерді (жұмыскерлерді) қоспағанда, Департаменттің қызметкерлерін (жұмыскерлерін) лауазымға тағайындайды және лауазымнан босатады;</w:t>
      </w:r>
    </w:p>
    <w:bookmarkEnd w:id="591"/>
    <w:bookmarkStart w:name="z573" w:id="592"/>
    <w:p>
      <w:pPr>
        <w:spacing w:after="0"/>
        <w:ind w:left="0"/>
        <w:jc w:val="both"/>
      </w:pPr>
      <w:r>
        <w:rPr>
          <w:rFonts w:ascii="Times New Roman"/>
          <w:b w:val="false"/>
          <w:i w:val="false"/>
          <w:color w:val="000000"/>
          <w:sz w:val="28"/>
        </w:rPr>
        <w:t>
      5) еңбек қатынастары мәселелері өзінің құзыретіне жатқызылған Департаменттің қызметкерлерін (жұмыскерлерін) іссапарға жіберу, демалыстар беру, материалдық көмек көрсету, даярлау (қайта даярлау), біліктілігін арттыру, үстемеақы төлеу мәселелерін шешеді;</w:t>
      </w:r>
    </w:p>
    <w:bookmarkEnd w:id="592"/>
    <w:bookmarkStart w:name="z574" w:id="593"/>
    <w:p>
      <w:pPr>
        <w:spacing w:after="0"/>
        <w:ind w:left="0"/>
        <w:jc w:val="both"/>
      </w:pPr>
      <w:r>
        <w:rPr>
          <w:rFonts w:ascii="Times New Roman"/>
          <w:b w:val="false"/>
          <w:i w:val="false"/>
          <w:color w:val="000000"/>
          <w:sz w:val="28"/>
        </w:rPr>
        <w:t>
      6) өзін өңір шегінде іссапарға жіберу, ал өзінің орынбасарларын өңірдің шегінде және шегінен тыс жерге іссапарға жіберу мәселелерін шешеді;</w:t>
      </w:r>
    </w:p>
    <w:bookmarkEnd w:id="593"/>
    <w:bookmarkStart w:name="z575" w:id="594"/>
    <w:p>
      <w:pPr>
        <w:spacing w:after="0"/>
        <w:ind w:left="0"/>
        <w:jc w:val="both"/>
      </w:pPr>
      <w:r>
        <w:rPr>
          <w:rFonts w:ascii="Times New Roman"/>
          <w:b w:val="false"/>
          <w:i w:val="false"/>
          <w:color w:val="000000"/>
          <w:sz w:val="28"/>
        </w:rPr>
        <w:t xml:space="preserve">
      7) еңбек қатынастары мәселелері өзінің құзыретіне жатқызылған Департаменттің қызметкерлеріне (жұмыскерлеріне) Қазақстан Республикасының заңнамасында белгіленген тәртіппен тәртіптік жазалар қолданады және көтермелеу шараларын қабылдайды; </w:t>
      </w:r>
    </w:p>
    <w:bookmarkEnd w:id="594"/>
    <w:bookmarkStart w:name="z576" w:id="595"/>
    <w:p>
      <w:pPr>
        <w:spacing w:after="0"/>
        <w:ind w:left="0"/>
        <w:jc w:val="both"/>
      </w:pPr>
      <w:r>
        <w:rPr>
          <w:rFonts w:ascii="Times New Roman"/>
          <w:b w:val="false"/>
          <w:i w:val="false"/>
          <w:color w:val="000000"/>
          <w:sz w:val="28"/>
        </w:rPr>
        <w:t>
      8) өз құзыретінің шегінде Департаменттің қызметкерлерінің (жұмыскерлерінің) орындауы үшін міндетті құқықтық актілер шығарады және нұсқаулар береді;</w:t>
      </w:r>
    </w:p>
    <w:bookmarkEnd w:id="595"/>
    <w:bookmarkStart w:name="z577" w:id="596"/>
    <w:p>
      <w:pPr>
        <w:spacing w:after="0"/>
        <w:ind w:left="0"/>
        <w:jc w:val="both"/>
      </w:pPr>
      <w:r>
        <w:rPr>
          <w:rFonts w:ascii="Times New Roman"/>
          <w:b w:val="false"/>
          <w:i w:val="false"/>
          <w:color w:val="000000"/>
          <w:sz w:val="28"/>
        </w:rPr>
        <w:t>
      9) Қазақстан Республикасының заңнамасына сәйкес мемлекеттік органдармен және өзге де ұйымдармен қарым-қатынаста Департаменттің атынан өкілдік етеді;</w:t>
      </w:r>
    </w:p>
    <w:bookmarkEnd w:id="596"/>
    <w:bookmarkStart w:name="z578" w:id="597"/>
    <w:p>
      <w:pPr>
        <w:spacing w:after="0"/>
        <w:ind w:left="0"/>
        <w:jc w:val="both"/>
      </w:pPr>
      <w:r>
        <w:rPr>
          <w:rFonts w:ascii="Times New Roman"/>
          <w:b w:val="false"/>
          <w:i w:val="false"/>
          <w:color w:val="000000"/>
          <w:sz w:val="28"/>
        </w:rPr>
        <w:t>
      10) Департаменттің құрылымдық бөлімшелерінің ережелерін және қызметкерлерінің (жұмыскерлерінің) лауазымдық нұсқаулықтарын бекітеді;</w:t>
      </w:r>
    </w:p>
    <w:bookmarkEnd w:id="597"/>
    <w:bookmarkStart w:name="z579" w:id="598"/>
    <w:p>
      <w:pPr>
        <w:spacing w:after="0"/>
        <w:ind w:left="0"/>
        <w:jc w:val="both"/>
      </w:pPr>
      <w:r>
        <w:rPr>
          <w:rFonts w:ascii="Times New Roman"/>
          <w:b w:val="false"/>
          <w:i w:val="false"/>
          <w:color w:val="000000"/>
          <w:sz w:val="28"/>
        </w:rPr>
        <w:t>
      11) Департаментте сыбайлас жемқорлыққа қарсы бағытталған шаралар қабылдайды;</w:t>
      </w:r>
    </w:p>
    <w:bookmarkEnd w:id="598"/>
    <w:bookmarkStart w:name="z580" w:id="599"/>
    <w:p>
      <w:pPr>
        <w:spacing w:after="0"/>
        <w:ind w:left="0"/>
        <w:jc w:val="both"/>
      </w:pPr>
      <w:r>
        <w:rPr>
          <w:rFonts w:ascii="Times New Roman"/>
          <w:b w:val="false"/>
          <w:i w:val="false"/>
          <w:color w:val="000000"/>
          <w:sz w:val="28"/>
        </w:rPr>
        <w:t>
      12) Департаменттің ақпараттық-талдамалық, ұйымдастырушылық, материалдық-техникалық және қаржылық қамтамасыз етілуін ұйымдастырады;</w:t>
      </w:r>
    </w:p>
    <w:bookmarkEnd w:id="599"/>
    <w:bookmarkStart w:name="z581" w:id="600"/>
    <w:p>
      <w:pPr>
        <w:spacing w:after="0"/>
        <w:ind w:left="0"/>
        <w:jc w:val="both"/>
      </w:pPr>
      <w:r>
        <w:rPr>
          <w:rFonts w:ascii="Times New Roman"/>
          <w:b w:val="false"/>
          <w:i w:val="false"/>
          <w:color w:val="000000"/>
          <w:sz w:val="28"/>
        </w:rPr>
        <w:t>
      13) Ұлттық статистика бюросына Департаменттің қызметкерлерін мемлекеттік және ведомстволық наградамен наградтау туралы ұсыныстар енгізеді;</w:t>
      </w:r>
    </w:p>
    <w:bookmarkEnd w:id="600"/>
    <w:bookmarkStart w:name="z582" w:id="601"/>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601"/>
    <w:bookmarkStart w:name="z583" w:id="602"/>
    <w:p>
      <w:pPr>
        <w:spacing w:after="0"/>
        <w:ind w:left="0"/>
        <w:jc w:val="both"/>
      </w:pPr>
      <w:r>
        <w:rPr>
          <w:rFonts w:ascii="Times New Roman"/>
          <w:b w:val="false"/>
          <w:i w:val="false"/>
          <w:color w:val="000000"/>
          <w:sz w:val="28"/>
        </w:rPr>
        <w:t>
      Департамент басшысы болмаған кезде оның өкілеттіктерін Қазақстан Республикасының қолданыстағы заңнамасына сәйкес оны алмастыратын тұлға орындайды.</w:t>
      </w:r>
    </w:p>
    <w:bookmarkEnd w:id="602"/>
    <w:bookmarkStart w:name="z584" w:id="603"/>
    <w:p>
      <w:pPr>
        <w:spacing w:after="0"/>
        <w:ind w:left="0"/>
        <w:jc w:val="both"/>
      </w:pPr>
      <w:r>
        <w:rPr>
          <w:rFonts w:ascii="Times New Roman"/>
          <w:b w:val="false"/>
          <w:i w:val="false"/>
          <w:color w:val="000000"/>
          <w:sz w:val="28"/>
        </w:rPr>
        <w:t>
      20. Басшы өз орынбасарларының өкілеттіктерін Қазақстан Республикасының қолданыстағы заңнамасына сәйкес белгілейді.</w:t>
      </w:r>
    </w:p>
    <w:bookmarkEnd w:id="603"/>
    <w:bookmarkStart w:name="z585" w:id="604"/>
    <w:p>
      <w:pPr>
        <w:spacing w:after="0"/>
        <w:ind w:left="0"/>
        <w:jc w:val="left"/>
      </w:pPr>
      <w:r>
        <w:rPr>
          <w:rFonts w:ascii="Times New Roman"/>
          <w:b/>
          <w:i w:val="false"/>
          <w:color w:val="000000"/>
        </w:rPr>
        <w:t xml:space="preserve"> 4-тарау. Департаменттің мүлкі</w:t>
      </w:r>
    </w:p>
    <w:bookmarkEnd w:id="604"/>
    <w:bookmarkStart w:name="z586" w:id="605"/>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05"/>
    <w:bookmarkStart w:name="z587" w:id="60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606"/>
    <w:bookmarkStart w:name="z588" w:id="607"/>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07"/>
    <w:bookmarkStart w:name="z589" w:id="608"/>
    <w:p>
      <w:pPr>
        <w:spacing w:after="0"/>
        <w:ind w:left="0"/>
        <w:jc w:val="left"/>
      </w:pPr>
      <w:r>
        <w:rPr>
          <w:rFonts w:ascii="Times New Roman"/>
          <w:b/>
          <w:i w:val="false"/>
          <w:color w:val="000000"/>
        </w:rPr>
        <w:t xml:space="preserve"> 5-тарау. Департаментті қайта ұйымдастыру және тарату</w:t>
      </w:r>
    </w:p>
    <w:bookmarkEnd w:id="608"/>
    <w:bookmarkStart w:name="z590" w:id="60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6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 xml:space="preserve">статистика бюросы </w:t>
            </w:r>
            <w:r>
              <w:br/>
            </w:r>
            <w:r>
              <w:rPr>
                <w:rFonts w:ascii="Times New Roman"/>
                <w:b w:val="false"/>
                <w:i w:val="false"/>
                <w:color w:val="000000"/>
                <w:sz w:val="20"/>
              </w:rPr>
              <w:t>басшысының</w:t>
            </w:r>
            <w:r>
              <w:br/>
            </w:r>
            <w:r>
              <w:rPr>
                <w:rFonts w:ascii="Times New Roman"/>
                <w:b w:val="false"/>
                <w:i w:val="false"/>
                <w:color w:val="000000"/>
                <w:sz w:val="20"/>
              </w:rPr>
              <w:t>2022 жылғы "__" __________</w:t>
            </w:r>
            <w:r>
              <w:br/>
            </w:r>
            <w:r>
              <w:rPr>
                <w:rFonts w:ascii="Times New Roman"/>
                <w:b w:val="false"/>
                <w:i w:val="false"/>
                <w:color w:val="000000"/>
                <w:sz w:val="20"/>
              </w:rPr>
              <w:t>№ __ бұйрығына</w:t>
            </w:r>
            <w:r>
              <w:br/>
            </w:r>
            <w:r>
              <w:rPr>
                <w:rFonts w:ascii="Times New Roman"/>
                <w:b w:val="false"/>
                <w:i w:val="false"/>
                <w:color w:val="000000"/>
                <w:sz w:val="20"/>
              </w:rPr>
              <w:t>6-қосымша</w:t>
            </w:r>
          </w:p>
        </w:tc>
      </w:tr>
    </w:tbl>
    <w:bookmarkStart w:name="z592" w:id="610"/>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Батыс Қазақстан облысы бойынша департаменті туралы ереже</w:t>
      </w:r>
    </w:p>
    <w:bookmarkEnd w:id="610"/>
    <w:bookmarkStart w:name="z593" w:id="611"/>
    <w:p>
      <w:pPr>
        <w:spacing w:after="0"/>
        <w:ind w:left="0"/>
        <w:jc w:val="left"/>
      </w:pPr>
      <w:r>
        <w:rPr>
          <w:rFonts w:ascii="Times New Roman"/>
          <w:b/>
          <w:i w:val="false"/>
          <w:color w:val="000000"/>
        </w:rPr>
        <w:t xml:space="preserve"> 1-тарау. Жалпы ережелер</w:t>
      </w:r>
    </w:p>
    <w:bookmarkEnd w:id="611"/>
    <w:bookmarkStart w:name="z594" w:id="612"/>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Батыс Қазақстан облысы бойынша департаменті (бұдан әрі – Департамент) Қазақстан Республикасының Стратегиялық жоспарлау және реформалар агенттігі Ұлттық статистика бюросының (бұдан әрі – Ұлттық статистика бюросы) Департаменттің құзыреті шегінде мемлекеттік статистикалық қызмет мәселелері бойынша іске асыру функцияларын және Қазақстан Республикасының заңнамасына сәйкес өзге де функцияларды жүзеге асыратын аумақтық бөлімшесі болып табылады.</w:t>
      </w:r>
    </w:p>
    <w:bookmarkEnd w:id="612"/>
    <w:bookmarkStart w:name="z595" w:id="61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613"/>
    <w:bookmarkStart w:name="z596" w:id="614"/>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614"/>
    <w:bookmarkStart w:name="z597" w:id="615"/>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615"/>
    <w:bookmarkStart w:name="z598" w:id="616"/>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616"/>
    <w:bookmarkStart w:name="z599" w:id="61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617"/>
    <w:bookmarkStart w:name="z600" w:id="618"/>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618"/>
    <w:bookmarkStart w:name="z601" w:id="619"/>
    <w:p>
      <w:pPr>
        <w:spacing w:after="0"/>
        <w:ind w:left="0"/>
        <w:jc w:val="both"/>
      </w:pPr>
      <w:r>
        <w:rPr>
          <w:rFonts w:ascii="Times New Roman"/>
          <w:b w:val="false"/>
          <w:i w:val="false"/>
          <w:color w:val="000000"/>
          <w:sz w:val="28"/>
        </w:rPr>
        <w:t>
      8. Департаменттің орналасқан жері: Қазақстан Республикасы, 090001, Батыс Қазақстан облысы, Орал қаласы, Мұхит көшесі, 50/1 үй.</w:t>
      </w:r>
    </w:p>
    <w:bookmarkEnd w:id="619"/>
    <w:bookmarkStart w:name="z602" w:id="620"/>
    <w:p>
      <w:pPr>
        <w:spacing w:after="0"/>
        <w:ind w:left="0"/>
        <w:jc w:val="both"/>
      </w:pPr>
      <w:r>
        <w:rPr>
          <w:rFonts w:ascii="Times New Roman"/>
          <w:b w:val="false"/>
          <w:i w:val="false"/>
          <w:color w:val="000000"/>
          <w:sz w:val="28"/>
        </w:rPr>
        <w:t>
      9. Мемлекеттік органның толық атауы – "Қазақстан Республикасының Стратегиялық жоспарлау және реформалар агенттігі Ұлттық статистика бюросының Батыс Қазақстан облысы бойынша департаменті" республикалық мемлекеттік мекемесі.</w:t>
      </w:r>
    </w:p>
    <w:bookmarkEnd w:id="620"/>
    <w:bookmarkStart w:name="z603" w:id="62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621"/>
    <w:bookmarkStart w:name="z604" w:id="62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622"/>
    <w:bookmarkStart w:name="z605" w:id="623"/>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623"/>
    <w:bookmarkStart w:name="z606" w:id="624"/>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624"/>
    <w:bookmarkStart w:name="z607" w:id="625"/>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625"/>
    <w:bookmarkStart w:name="z608" w:id="626"/>
    <w:p>
      <w:pPr>
        <w:spacing w:after="0"/>
        <w:ind w:left="0"/>
        <w:jc w:val="both"/>
      </w:pPr>
      <w:r>
        <w:rPr>
          <w:rFonts w:ascii="Times New Roman"/>
          <w:b w:val="false"/>
          <w:i w:val="false"/>
          <w:color w:val="000000"/>
          <w:sz w:val="28"/>
        </w:rPr>
        <w:t>
      13. Мақсаттары:</w:t>
      </w:r>
    </w:p>
    <w:bookmarkEnd w:id="626"/>
    <w:p>
      <w:pPr>
        <w:spacing w:after="0"/>
        <w:ind w:left="0"/>
        <w:jc w:val="both"/>
      </w:pPr>
      <w:r>
        <w:rPr>
          <w:rFonts w:ascii="Times New Roman"/>
          <w:b w:val="false"/>
          <w:i w:val="false"/>
          <w:color w:val="000000"/>
          <w:sz w:val="28"/>
        </w:rPr>
        <w:t>
      1) мемлекеттік статистика принциптерін сақтай отырып, статистикалық қызметті жүзеге асыру;</w:t>
      </w:r>
    </w:p>
    <w:p>
      <w:pPr>
        <w:spacing w:after="0"/>
        <w:ind w:left="0"/>
        <w:jc w:val="both"/>
      </w:pPr>
      <w:r>
        <w:rPr>
          <w:rFonts w:ascii="Times New Roman"/>
          <w:b w:val="false"/>
          <w:i w:val="false"/>
          <w:color w:val="000000"/>
          <w:sz w:val="28"/>
        </w:rPr>
        <w:t>
      2) қоғамның, мемлекеттің және халықаралық қоғамдастықтың ресми статистикалық ақпаратқа деген сұранысын қанағаттандыру;</w:t>
      </w:r>
    </w:p>
    <w:p>
      <w:pPr>
        <w:spacing w:after="0"/>
        <w:ind w:left="0"/>
        <w:jc w:val="both"/>
      </w:pPr>
      <w:r>
        <w:rPr>
          <w:rFonts w:ascii="Times New Roman"/>
          <w:b w:val="false"/>
          <w:i w:val="false"/>
          <w:color w:val="000000"/>
          <w:sz w:val="28"/>
        </w:rPr>
        <w:t>
      3) әкімшілік деректердің сапасын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Стратегиялық жоспарлау және реформалар агенттігі Ұлттық статистика бюросы Басшысының 26.11.2024 </w:t>
      </w:r>
      <w:r>
        <w:rPr>
          <w:rFonts w:ascii="Times New Roman"/>
          <w:b w:val="false"/>
          <w:i w:val="false"/>
          <w:color w:val="000000"/>
          <w:sz w:val="28"/>
        </w:rPr>
        <w:t>№ 191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11" w:id="627"/>
    <w:p>
      <w:pPr>
        <w:spacing w:after="0"/>
        <w:ind w:left="0"/>
        <w:jc w:val="both"/>
      </w:pPr>
      <w:r>
        <w:rPr>
          <w:rFonts w:ascii="Times New Roman"/>
          <w:b w:val="false"/>
          <w:i w:val="false"/>
          <w:color w:val="000000"/>
          <w:sz w:val="28"/>
        </w:rPr>
        <w:t>
      14. Құқықтары мен міндеттері:</w:t>
      </w:r>
    </w:p>
    <w:bookmarkEnd w:id="627"/>
    <w:bookmarkStart w:name="z612" w:id="628"/>
    <w:p>
      <w:pPr>
        <w:spacing w:after="0"/>
        <w:ind w:left="0"/>
        <w:jc w:val="both"/>
      </w:pPr>
      <w:r>
        <w:rPr>
          <w:rFonts w:ascii="Times New Roman"/>
          <w:b w:val="false"/>
          <w:i w:val="false"/>
          <w:color w:val="000000"/>
          <w:sz w:val="28"/>
        </w:rPr>
        <w:t>
      1) респонденттерден бастапқы статистикалық деректерді өтеусіз негізде алу;</w:t>
      </w:r>
    </w:p>
    <w:bookmarkEnd w:id="628"/>
    <w:bookmarkStart w:name="z613" w:id="629"/>
    <w:p>
      <w:pPr>
        <w:spacing w:after="0"/>
        <w:ind w:left="0"/>
        <w:jc w:val="both"/>
      </w:pPr>
      <w:r>
        <w:rPr>
          <w:rFonts w:ascii="Times New Roman"/>
          <w:b w:val="false"/>
          <w:i w:val="false"/>
          <w:color w:val="000000"/>
          <w:sz w:val="28"/>
        </w:rPr>
        <w:t>
      2) құзыреті шегінде Департаменттің қызметіне қатысты мәселелер бойынша құқықтық актілерді әзірлеу және бекіту;</w:t>
      </w:r>
    </w:p>
    <w:bookmarkEnd w:id="629"/>
    <w:bookmarkStart w:name="z614" w:id="630"/>
    <w:p>
      <w:pPr>
        <w:spacing w:after="0"/>
        <w:ind w:left="0"/>
        <w:jc w:val="both"/>
      </w:pPr>
      <w:r>
        <w:rPr>
          <w:rFonts w:ascii="Times New Roman"/>
          <w:b w:val="false"/>
          <w:i w:val="false"/>
          <w:color w:val="000000"/>
          <w:sz w:val="28"/>
        </w:rPr>
        <w:t>
      3) Департамент қызметінің негізгі бағыттары бойынша басқа мемлекеттік органдармен, ұйымдармен өзара іс-қимыл жасау;</w:t>
      </w:r>
    </w:p>
    <w:bookmarkEnd w:id="630"/>
    <w:bookmarkStart w:name="z615" w:id="631"/>
    <w:p>
      <w:pPr>
        <w:spacing w:after="0"/>
        <w:ind w:left="0"/>
        <w:jc w:val="both"/>
      </w:pPr>
      <w:r>
        <w:rPr>
          <w:rFonts w:ascii="Times New Roman"/>
          <w:b w:val="false"/>
          <w:i w:val="false"/>
          <w:color w:val="000000"/>
          <w:sz w:val="28"/>
        </w:rPr>
        <w:t>
      4) сотқа жүгіну;</w:t>
      </w:r>
    </w:p>
    <w:bookmarkEnd w:id="631"/>
    <w:bookmarkStart w:name="z616" w:id="632"/>
    <w:p>
      <w:pPr>
        <w:spacing w:after="0"/>
        <w:ind w:left="0"/>
        <w:jc w:val="both"/>
      </w:pPr>
      <w:r>
        <w:rPr>
          <w:rFonts w:ascii="Times New Roman"/>
          <w:b w:val="false"/>
          <w:i w:val="false"/>
          <w:color w:val="000000"/>
          <w:sz w:val="28"/>
        </w:rPr>
        <w:t xml:space="preserve">
      5) статистикалық тіркелімдерді өзектілендіру және тек қана статистикалық мақсатта (респонденттерді іздеу үшін) байланыс операторларынан респонденттердің байланыс деректерін құзыреті шегінде пайдалану; </w:t>
      </w:r>
    </w:p>
    <w:bookmarkEnd w:id="632"/>
    <w:bookmarkStart w:name="z617" w:id="633"/>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633"/>
    <w:bookmarkStart w:name="z618" w:id="634"/>
    <w:p>
      <w:pPr>
        <w:spacing w:after="0"/>
        <w:ind w:left="0"/>
        <w:jc w:val="both"/>
      </w:pPr>
      <w:r>
        <w:rPr>
          <w:rFonts w:ascii="Times New Roman"/>
          <w:b w:val="false"/>
          <w:i w:val="false"/>
          <w:color w:val="000000"/>
          <w:sz w:val="28"/>
        </w:rPr>
        <w:t>
      7)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bookmarkEnd w:id="634"/>
    <w:bookmarkStart w:name="z619" w:id="635"/>
    <w:p>
      <w:pPr>
        <w:spacing w:after="0"/>
        <w:ind w:left="0"/>
        <w:jc w:val="both"/>
      </w:pPr>
      <w:r>
        <w:rPr>
          <w:rFonts w:ascii="Times New Roman"/>
          <w:b w:val="false"/>
          <w:i w:val="false"/>
          <w:color w:val="000000"/>
          <w:sz w:val="28"/>
        </w:rPr>
        <w:t>
      8) респонденттерді бастапқы статистикалық деректерді электрондық түрде ұсынуға қажетті статистикалық нысандармен және (немесе) бағдарламалық қамтылыммен өтеусіз негізде қамтамасыз ету;</w:t>
      </w:r>
    </w:p>
    <w:bookmarkEnd w:id="635"/>
    <w:bookmarkStart w:name="z620" w:id="636"/>
    <w:p>
      <w:pPr>
        <w:spacing w:after="0"/>
        <w:ind w:left="0"/>
        <w:jc w:val="both"/>
      </w:pPr>
      <w:r>
        <w:rPr>
          <w:rFonts w:ascii="Times New Roman"/>
          <w:b w:val="false"/>
          <w:i w:val="false"/>
          <w:color w:val="000000"/>
          <w:sz w:val="28"/>
        </w:rPr>
        <w:t>
      9) ресми статистикалық ақпаратты түзу және статистикалық тіркелімдерді жаңарту үшін әкімшілік деректерді, балама деректерді пайдалану;</w:t>
      </w:r>
    </w:p>
    <w:bookmarkEnd w:id="636"/>
    <w:bookmarkStart w:name="z2346" w:id="637"/>
    <w:p>
      <w:pPr>
        <w:spacing w:after="0"/>
        <w:ind w:left="0"/>
        <w:jc w:val="both"/>
      </w:pPr>
      <w:r>
        <w:rPr>
          <w:rFonts w:ascii="Times New Roman"/>
          <w:b w:val="false"/>
          <w:i w:val="false"/>
          <w:color w:val="000000"/>
          <w:sz w:val="28"/>
        </w:rPr>
        <w:t xml:space="preserve">
      9-1) ) әкімшілік дереккөздерге қатысты мемлекеттік бақылауды жүргізуге деректерді бақылаушыларды, сондай-ақ мемлекеттік органдардың және олардың ведомстволық бағынысты ұйымдарының өзге де мамандарын, консультанттарын және сарапшыларын тарту; </w:t>
      </w:r>
    </w:p>
    <w:bookmarkEnd w:id="637"/>
    <w:bookmarkStart w:name="z2347" w:id="638"/>
    <w:p>
      <w:pPr>
        <w:spacing w:after="0"/>
        <w:ind w:left="0"/>
        <w:jc w:val="both"/>
      </w:pPr>
      <w:r>
        <w:rPr>
          <w:rFonts w:ascii="Times New Roman"/>
          <w:b w:val="false"/>
          <w:i w:val="false"/>
          <w:color w:val="000000"/>
          <w:sz w:val="28"/>
        </w:rPr>
        <w:t>
      9-2) рұқсаттамалық және объектішілік режимнің белгіленген талаптарын сақтай отырып, әкімшілік дереккөздің аумағына және үй-жайларына кедергісіз кіру;</w:t>
      </w:r>
    </w:p>
    <w:bookmarkEnd w:id="638"/>
    <w:bookmarkStart w:name="z2348" w:id="639"/>
    <w:p>
      <w:pPr>
        <w:spacing w:after="0"/>
        <w:ind w:left="0"/>
        <w:jc w:val="both"/>
      </w:pPr>
      <w:r>
        <w:rPr>
          <w:rFonts w:ascii="Times New Roman"/>
          <w:b w:val="false"/>
          <w:i w:val="false"/>
          <w:color w:val="000000"/>
          <w:sz w:val="28"/>
        </w:rPr>
        <w:t>
      9-3) тексеру нәтижелеріне қоса тіркеу үшін әкімшілік деректерді, сондай-ақ қағаз және электрондық жеткізгіштердегі құжаттарды (мәліметтерді) не олардың көшірмелерін алу және қажет болған кезде оларды қашықтан бақылау жүргізуде пайдалану;</w:t>
      </w:r>
    </w:p>
    <w:bookmarkEnd w:id="639"/>
    <w:bookmarkStart w:name="z2349" w:id="640"/>
    <w:p>
      <w:pPr>
        <w:spacing w:after="0"/>
        <w:ind w:left="0"/>
        <w:jc w:val="both"/>
      </w:pPr>
      <w:r>
        <w:rPr>
          <w:rFonts w:ascii="Times New Roman"/>
          <w:b w:val="false"/>
          <w:i w:val="false"/>
          <w:color w:val="000000"/>
          <w:sz w:val="28"/>
        </w:rPr>
        <w:t>
      9-4) Қазақстан Республикасының мемлекеттік құпиялар және заңмен қорғалатын өзге де құпиялар туралы заңнамасында көзделген талаптарды сақтай отырып, тексерудің нысанасына сәйкес автоматтандырылған дерекқорларға (ақпараттық жүйелерге) қолжетімділікті алу;</w:t>
      </w:r>
    </w:p>
    <w:bookmarkEnd w:id="640"/>
    <w:bookmarkStart w:name="z2350" w:id="641"/>
    <w:p>
      <w:pPr>
        <w:spacing w:after="0"/>
        <w:ind w:left="0"/>
        <w:jc w:val="both"/>
      </w:pPr>
      <w:r>
        <w:rPr>
          <w:rFonts w:ascii="Times New Roman"/>
          <w:b w:val="false"/>
          <w:i w:val="false"/>
          <w:color w:val="000000"/>
          <w:sz w:val="28"/>
        </w:rPr>
        <w:t>
      9-5) әкімшілік дереккөздерге қатысты мемлекеттік бақылауды жүргізу кезінде аудио-, фото- және бейнетүсiрiлiмді жүзеге асыру;</w:t>
      </w:r>
    </w:p>
    <w:bookmarkEnd w:id="641"/>
    <w:bookmarkStart w:name="z2351" w:id="642"/>
    <w:p>
      <w:pPr>
        <w:spacing w:after="0"/>
        <w:ind w:left="0"/>
        <w:jc w:val="both"/>
      </w:pPr>
      <w:r>
        <w:rPr>
          <w:rFonts w:ascii="Times New Roman"/>
          <w:b w:val="false"/>
          <w:i w:val="false"/>
          <w:color w:val="000000"/>
          <w:sz w:val="28"/>
        </w:rPr>
        <w:t xml:space="preserve">
      9-6) әкімшілік дереккөздің "Мемлекеттік статистика туралы" Қазақстан Республикасы Заңының (бұдан әрі – Заң) </w:t>
      </w:r>
      <w:r>
        <w:rPr>
          <w:rFonts w:ascii="Times New Roman"/>
          <w:b w:val="false"/>
          <w:i w:val="false"/>
          <w:color w:val="000000"/>
          <w:sz w:val="28"/>
        </w:rPr>
        <w:t>12-1-бабында</w:t>
      </w:r>
      <w:r>
        <w:rPr>
          <w:rFonts w:ascii="Times New Roman"/>
          <w:b w:val="false"/>
          <w:i w:val="false"/>
          <w:color w:val="000000"/>
          <w:sz w:val="28"/>
        </w:rPr>
        <w:t xml:space="preserve"> көзделген міндеттемелерді орындаудан бас тарту фактілерін бейнетүсірілімге тіркеп белгілеу;</w:t>
      </w:r>
    </w:p>
    <w:bookmarkEnd w:id="642"/>
    <w:bookmarkStart w:name="z2352" w:id="643"/>
    <w:p>
      <w:pPr>
        <w:spacing w:after="0"/>
        <w:ind w:left="0"/>
        <w:jc w:val="both"/>
      </w:pPr>
      <w:r>
        <w:rPr>
          <w:rFonts w:ascii="Times New Roman"/>
          <w:b w:val="false"/>
          <w:i w:val="false"/>
          <w:color w:val="000000"/>
          <w:sz w:val="28"/>
        </w:rPr>
        <w:t>
      9-7) Қазақстан Республикасының заңнамасын, әкімшілік дереккөздердің құқықтары мен заңды мүдделерін сақтау;</w:t>
      </w:r>
    </w:p>
    <w:bookmarkEnd w:id="643"/>
    <w:bookmarkStart w:name="z2353" w:id="644"/>
    <w:p>
      <w:pPr>
        <w:spacing w:after="0"/>
        <w:ind w:left="0"/>
        <w:jc w:val="both"/>
      </w:pPr>
      <w:r>
        <w:rPr>
          <w:rFonts w:ascii="Times New Roman"/>
          <w:b w:val="false"/>
          <w:i w:val="false"/>
          <w:color w:val="000000"/>
          <w:sz w:val="28"/>
        </w:rPr>
        <w:t>
      9-8) Заңның 12-1-бабында белгіленген тәртіп негізінде және оған қатаң сәйкестікте қашықтан бақылау және тексерулер жүргізу;</w:t>
      </w:r>
    </w:p>
    <w:bookmarkEnd w:id="644"/>
    <w:bookmarkStart w:name="z2354" w:id="645"/>
    <w:p>
      <w:pPr>
        <w:spacing w:after="0"/>
        <w:ind w:left="0"/>
        <w:jc w:val="both"/>
      </w:pPr>
      <w:r>
        <w:rPr>
          <w:rFonts w:ascii="Times New Roman"/>
          <w:b w:val="false"/>
          <w:i w:val="false"/>
          <w:color w:val="000000"/>
          <w:sz w:val="28"/>
        </w:rPr>
        <w:t>
      9-9) тексерулер жүргізу кезеңінде әкімшілік дереккөздің белгіленген жұмыс режиміне кедергі жасамау;</w:t>
      </w:r>
    </w:p>
    <w:bookmarkEnd w:id="645"/>
    <w:bookmarkStart w:name="z2355" w:id="646"/>
    <w:p>
      <w:pPr>
        <w:spacing w:after="0"/>
        <w:ind w:left="0"/>
        <w:jc w:val="both"/>
      </w:pPr>
      <w:r>
        <w:rPr>
          <w:rFonts w:ascii="Times New Roman"/>
          <w:b w:val="false"/>
          <w:i w:val="false"/>
          <w:color w:val="000000"/>
          <w:sz w:val="28"/>
        </w:rPr>
        <w:t>
      9-10) тексерулер жүргізу кезінде әкімшілік дереккөз басшысының немесе басшысы міндетін атқарушы адамның қатысуына, тексерулер нысанасына қатысты мәселелер бойынша түсіндірмелер беруіне кедергі жасамау;</w:t>
      </w:r>
    </w:p>
    <w:bookmarkEnd w:id="646"/>
    <w:bookmarkStart w:name="z2356" w:id="647"/>
    <w:p>
      <w:pPr>
        <w:spacing w:after="0"/>
        <w:ind w:left="0"/>
        <w:jc w:val="both"/>
      </w:pPr>
      <w:r>
        <w:rPr>
          <w:rFonts w:ascii="Times New Roman"/>
          <w:b w:val="false"/>
          <w:i w:val="false"/>
          <w:color w:val="000000"/>
          <w:sz w:val="28"/>
        </w:rPr>
        <w:t>
      9-11) әкімшілік дереккөзге тексерудің нысанасына жататын қажетті ақпаратты беру;</w:t>
      </w:r>
    </w:p>
    <w:bookmarkEnd w:id="647"/>
    <w:bookmarkStart w:name="z2357" w:id="648"/>
    <w:p>
      <w:pPr>
        <w:spacing w:after="0"/>
        <w:ind w:left="0"/>
        <w:jc w:val="both"/>
      </w:pPr>
      <w:r>
        <w:rPr>
          <w:rFonts w:ascii="Times New Roman"/>
          <w:b w:val="false"/>
          <w:i w:val="false"/>
          <w:color w:val="000000"/>
          <w:sz w:val="28"/>
        </w:rPr>
        <w:t>
      9-12) әкімшілік дереккөзге тексеру нәтижелері туралы қорытындыны немесе қашықтан бақылау нәтижелері бойынша анықталған бұзушылықтарды жою туралы қорытындыны табыс ету;</w:t>
      </w:r>
    </w:p>
    <w:bookmarkEnd w:id="648"/>
    <w:bookmarkStart w:name="z2358" w:id="649"/>
    <w:p>
      <w:pPr>
        <w:spacing w:after="0"/>
        <w:ind w:left="0"/>
        <w:jc w:val="both"/>
      </w:pPr>
      <w:r>
        <w:rPr>
          <w:rFonts w:ascii="Times New Roman"/>
          <w:b w:val="false"/>
          <w:i w:val="false"/>
          <w:color w:val="000000"/>
          <w:sz w:val="28"/>
        </w:rPr>
        <w:t>
      9-13) қашықтан бақылау және тексеру жүргізу нәтижесінде алынған құжаттар мен мәліметтердің сақталуын және құпиялылығын қамтамасыз ету;</w:t>
      </w:r>
    </w:p>
    <w:bookmarkEnd w:id="649"/>
    <w:bookmarkStart w:name="z2359" w:id="650"/>
    <w:p>
      <w:pPr>
        <w:spacing w:after="0"/>
        <w:ind w:left="0"/>
        <w:jc w:val="both"/>
      </w:pPr>
      <w:r>
        <w:rPr>
          <w:rFonts w:ascii="Times New Roman"/>
          <w:b w:val="false"/>
          <w:i w:val="false"/>
          <w:color w:val="000000"/>
          <w:sz w:val="28"/>
        </w:rPr>
        <w:t>
      9-14) Қазақстан Республикасының заңдарына сәйкес берілген Қазақстан Республикасының заңнамасында белгіленген талаптардың бұзылуының алдын алу, анықтау және жолын кесу жөніндегі өкілеттіктерді уақтылы және толық көлемде орындау;</w:t>
      </w:r>
    </w:p>
    <w:bookmarkEnd w:id="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Стратегиялық жоспарлау және реформалар агенттігі Ұлттық статистика бюросы Басшысының 15.08.2024 </w:t>
      </w:r>
      <w:r>
        <w:rPr>
          <w:rFonts w:ascii="Times New Roman"/>
          <w:b w:val="false"/>
          <w:i w:val="false"/>
          <w:color w:val="000000"/>
          <w:sz w:val="28"/>
        </w:rPr>
        <w:t>№ 125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22" w:id="651"/>
    <w:p>
      <w:pPr>
        <w:spacing w:after="0"/>
        <w:ind w:left="0"/>
        <w:jc w:val="both"/>
      </w:pPr>
      <w:r>
        <w:rPr>
          <w:rFonts w:ascii="Times New Roman"/>
          <w:b w:val="false"/>
          <w:i w:val="false"/>
          <w:color w:val="000000"/>
          <w:sz w:val="28"/>
        </w:rPr>
        <w:t>
      11) қағаз жеткізгіштердегі және электрондық түрдегі бастапқы статистикалық деректердің, әкімшілік деректердің және балама деректердің белгіленген мерзімдерде сақталуын қамтамасыз ету;</w:t>
      </w:r>
    </w:p>
    <w:bookmarkEnd w:id="651"/>
    <w:p>
      <w:pPr>
        <w:spacing w:after="0"/>
        <w:ind w:left="0"/>
        <w:jc w:val="both"/>
      </w:pPr>
      <w:r>
        <w:rPr>
          <w:rFonts w:ascii="Times New Roman"/>
          <w:b w:val="false"/>
          <w:i w:val="false"/>
          <w:color w:val="000000"/>
          <w:sz w:val="28"/>
        </w:rPr>
        <w:t>
      11-1) бастапқы статистикалық немесе әкімшілік немесе балама деректерді қамтитын қағаз жеткізгіштерді электрондық жеткізгіштерге міндетті түрде көшіруді қамтамасыз ету;</w:t>
      </w:r>
    </w:p>
    <w:bookmarkStart w:name="z623" w:id="652"/>
    <w:p>
      <w:pPr>
        <w:spacing w:after="0"/>
        <w:ind w:left="0"/>
        <w:jc w:val="both"/>
      </w:pPr>
      <w:r>
        <w:rPr>
          <w:rFonts w:ascii="Times New Roman"/>
          <w:b w:val="false"/>
          <w:i w:val="false"/>
          <w:color w:val="000000"/>
          <w:sz w:val="28"/>
        </w:rPr>
        <w:t>
      12) респонденттерден және үй шаруашылықтарынан қағаз жеткізгіштерде алынған бастапқы статистикалық деректерді тиісті ақпараттық жүйеге енгізуді жүзеге асыру;</w:t>
      </w:r>
    </w:p>
    <w:bookmarkEnd w:id="652"/>
    <w:bookmarkStart w:name="z624" w:id="653"/>
    <w:p>
      <w:pPr>
        <w:spacing w:after="0"/>
        <w:ind w:left="0"/>
        <w:jc w:val="both"/>
      </w:pPr>
      <w:r>
        <w:rPr>
          <w:rFonts w:ascii="Times New Roman"/>
          <w:b w:val="false"/>
          <w:i w:val="false"/>
          <w:color w:val="000000"/>
          <w:sz w:val="28"/>
        </w:rPr>
        <w:t>
      13)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сондай-ақ ұлттық санақ қорытындылары туралы ақпаратты таратуды қамтамасыз ету;</w:t>
      </w:r>
    </w:p>
    <w:bookmarkEnd w:id="653"/>
    <w:bookmarkStart w:name="z625" w:id="654"/>
    <w:p>
      <w:pPr>
        <w:spacing w:after="0"/>
        <w:ind w:left="0"/>
        <w:jc w:val="both"/>
      </w:pPr>
      <w:r>
        <w:rPr>
          <w:rFonts w:ascii="Times New Roman"/>
          <w:b w:val="false"/>
          <w:i w:val="false"/>
          <w:color w:val="000000"/>
          <w:sz w:val="28"/>
        </w:rPr>
        <w:t>
      14) үй шаруашылықтарынан өтеулі және өтеусіз негізде олардың кірістері мен шығыстары туралы қажетті бастапқы статистикалық деректерді алу;</w:t>
      </w:r>
    </w:p>
    <w:bookmarkEnd w:id="654"/>
    <w:bookmarkStart w:name="z626" w:id="655"/>
    <w:p>
      <w:pPr>
        <w:spacing w:after="0"/>
        <w:ind w:left="0"/>
        <w:jc w:val="both"/>
      </w:pPr>
      <w:r>
        <w:rPr>
          <w:rFonts w:ascii="Times New Roman"/>
          <w:b w:val="false"/>
          <w:i w:val="false"/>
          <w:color w:val="000000"/>
          <w:sz w:val="28"/>
        </w:rPr>
        <w:t>
      15) статистикалық ақпаратты түзу кезінде бастапқы статистикалық деректердің анықтығын растау үшін респонденттерден қосымша ақпаратты талап ету;</w:t>
      </w:r>
    </w:p>
    <w:bookmarkEnd w:id="655"/>
    <w:bookmarkStart w:name="z627" w:id="656"/>
    <w:p>
      <w:pPr>
        <w:spacing w:after="0"/>
        <w:ind w:left="0"/>
        <w:jc w:val="both"/>
      </w:pPr>
      <w:r>
        <w:rPr>
          <w:rFonts w:ascii="Times New Roman"/>
          <w:b w:val="false"/>
          <w:i w:val="false"/>
          <w:color w:val="000000"/>
          <w:sz w:val="28"/>
        </w:rPr>
        <w:t>
      16) респонденттердің бастапқы статистикалық деректерді бұрмалауы анықталған кезде респонденттерден бастапқы статистикалық деректерді қамтитын статистикалық нысандарға түзетулер енгізуді талап ету;</w:t>
      </w:r>
    </w:p>
    <w:bookmarkEnd w:id="656"/>
    <w:bookmarkStart w:name="z628" w:id="657"/>
    <w:p>
      <w:pPr>
        <w:spacing w:after="0"/>
        <w:ind w:left="0"/>
        <w:jc w:val="both"/>
      </w:pPr>
      <w:r>
        <w:rPr>
          <w:rFonts w:ascii="Times New Roman"/>
          <w:b w:val="false"/>
          <w:i w:val="false"/>
          <w:color w:val="000000"/>
          <w:sz w:val="28"/>
        </w:rPr>
        <w:t xml:space="preserve">
      17) Ұлттық статистика бюросының интернет-ресурсына статистикалық ақпарат пен статистикалық әдіснаманы орналастыру арқылы оларға пайдаланушылардың бір мезгілде қол жеткізуіне тең құқықтарды қамтамасыз ету; </w:t>
      </w:r>
    </w:p>
    <w:bookmarkEnd w:id="657"/>
    <w:bookmarkStart w:name="z629" w:id="658"/>
    <w:p>
      <w:pPr>
        <w:spacing w:after="0"/>
        <w:ind w:left="0"/>
        <w:jc w:val="both"/>
      </w:pPr>
      <w:r>
        <w:rPr>
          <w:rFonts w:ascii="Times New Roman"/>
          <w:b w:val="false"/>
          <w:i w:val="false"/>
          <w:color w:val="000000"/>
          <w:sz w:val="28"/>
        </w:rPr>
        <w:t>
      18)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қарауды жүзеге асыру;</w:t>
      </w:r>
    </w:p>
    <w:bookmarkEnd w:id="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32" w:id="659"/>
    <w:p>
      <w:pPr>
        <w:spacing w:after="0"/>
        <w:ind w:left="0"/>
        <w:jc w:val="both"/>
      </w:pPr>
      <w:r>
        <w:rPr>
          <w:rFonts w:ascii="Times New Roman"/>
          <w:b w:val="false"/>
          <w:i w:val="false"/>
          <w:color w:val="000000"/>
          <w:sz w:val="28"/>
        </w:rPr>
        <w:t>
      21) жалпымемлекеттік статистикалық байқаулар мен ұлттық санақтар өткізу кезінде адамдарды интервьюерлер ретінде тарту;</w:t>
      </w:r>
    </w:p>
    <w:bookmarkEnd w:id="659"/>
    <w:bookmarkStart w:name="z633" w:id="660"/>
    <w:p>
      <w:pPr>
        <w:spacing w:after="0"/>
        <w:ind w:left="0"/>
        <w:jc w:val="both"/>
      </w:pPr>
      <w:r>
        <w:rPr>
          <w:rFonts w:ascii="Times New Roman"/>
          <w:b w:val="false"/>
          <w:i w:val="false"/>
          <w:color w:val="000000"/>
          <w:sz w:val="28"/>
        </w:rPr>
        <w:t>
      22) тиісті мемлекеттік органдармен, комиссиялармен, санақ персоналымен бірлесіп тұрғындар арасында ұлттық санақтар өткізудің мақсаттары мен тәртібі туралы жаппай түсіндіру жұмыстарын жүргізу;</w:t>
      </w:r>
    </w:p>
    <w:bookmarkEnd w:id="660"/>
    <w:bookmarkStart w:name="z634" w:id="661"/>
    <w:p>
      <w:pPr>
        <w:spacing w:after="0"/>
        <w:ind w:left="0"/>
        <w:jc w:val="both"/>
      </w:pPr>
      <w:r>
        <w:rPr>
          <w:rFonts w:ascii="Times New Roman"/>
          <w:b w:val="false"/>
          <w:i w:val="false"/>
          <w:color w:val="000000"/>
          <w:sz w:val="28"/>
        </w:rPr>
        <w:t>
      23) санақ персоналын іріктеуді және Қазақстан Республикасының заңнамасына сәйкес олармен ұлттық санақтарға қатысуға шарттар жасасуды жүзеге асыру;</w:t>
      </w:r>
    </w:p>
    <w:bookmarkEnd w:id="661"/>
    <w:bookmarkStart w:name="z635" w:id="662"/>
    <w:p>
      <w:pPr>
        <w:spacing w:after="0"/>
        <w:ind w:left="0"/>
        <w:jc w:val="both"/>
      </w:pPr>
      <w:r>
        <w:rPr>
          <w:rFonts w:ascii="Times New Roman"/>
          <w:b w:val="false"/>
          <w:i w:val="false"/>
          <w:color w:val="000000"/>
          <w:sz w:val="28"/>
        </w:rPr>
        <w:t>
      24) санақ парақтарын сынақтан өткізу;</w:t>
      </w:r>
    </w:p>
    <w:bookmarkEnd w:id="662"/>
    <w:bookmarkStart w:name="z636" w:id="663"/>
    <w:p>
      <w:pPr>
        <w:spacing w:after="0"/>
        <w:ind w:left="0"/>
        <w:jc w:val="both"/>
      </w:pPr>
      <w:r>
        <w:rPr>
          <w:rFonts w:ascii="Times New Roman"/>
          <w:b w:val="false"/>
          <w:i w:val="false"/>
          <w:color w:val="000000"/>
          <w:sz w:val="28"/>
        </w:rPr>
        <w:t>
      25) өз құзыретінің шегінде мемлекеттік органдарға Қазақстан Республикасының заңнамасын бұзатын, мемлекеттік статистика мәселелері бойынша олар қабылдаған актілердің күшін жою немесе өзгерту туралы ұсыныстар енгізу;</w:t>
      </w:r>
    </w:p>
    <w:bookmarkEnd w:id="663"/>
    <w:bookmarkStart w:name="z637" w:id="664"/>
    <w:p>
      <w:pPr>
        <w:spacing w:after="0"/>
        <w:ind w:left="0"/>
        <w:jc w:val="both"/>
      </w:pPr>
      <w:r>
        <w:rPr>
          <w:rFonts w:ascii="Times New Roman"/>
          <w:b w:val="false"/>
          <w:i w:val="false"/>
          <w:color w:val="000000"/>
          <w:sz w:val="28"/>
        </w:rPr>
        <w:t>
      26) Департаменттің құзыретіне кіретін мәселелер бойынша заңды және жеке тұлғаларға консультациялық көмек көрсетуді ұйымдастыру;</w:t>
      </w:r>
    </w:p>
    <w:bookmarkEnd w:id="664"/>
    <w:bookmarkStart w:name="z638" w:id="665"/>
    <w:p>
      <w:pPr>
        <w:spacing w:after="0"/>
        <w:ind w:left="0"/>
        <w:jc w:val="both"/>
      </w:pPr>
      <w:r>
        <w:rPr>
          <w:rFonts w:ascii="Times New Roman"/>
          <w:b w:val="false"/>
          <w:i w:val="false"/>
          <w:color w:val="000000"/>
          <w:sz w:val="28"/>
        </w:rPr>
        <w:t>
      27) мемлекеттік статистика мәселелері бойынша білімді насихаттау;</w:t>
      </w:r>
    </w:p>
    <w:bookmarkEnd w:id="665"/>
    <w:bookmarkStart w:name="z639" w:id="666"/>
    <w:p>
      <w:pPr>
        <w:spacing w:after="0"/>
        <w:ind w:left="0"/>
        <w:jc w:val="both"/>
      </w:pPr>
      <w:r>
        <w:rPr>
          <w:rFonts w:ascii="Times New Roman"/>
          <w:b w:val="false"/>
          <w:i w:val="false"/>
          <w:color w:val="000000"/>
          <w:sz w:val="28"/>
        </w:rPr>
        <w:t>
      28) бухгалтерлік есепті жүргізу және қаржылық есептілікті қалыптастыру;</w:t>
      </w:r>
    </w:p>
    <w:bookmarkEnd w:id="666"/>
    <w:bookmarkStart w:name="z640" w:id="667"/>
    <w:p>
      <w:pPr>
        <w:spacing w:after="0"/>
        <w:ind w:left="0"/>
        <w:jc w:val="both"/>
      </w:pPr>
      <w:r>
        <w:rPr>
          <w:rFonts w:ascii="Times New Roman"/>
          <w:b w:val="false"/>
          <w:i w:val="false"/>
          <w:color w:val="000000"/>
          <w:sz w:val="28"/>
        </w:rPr>
        <w:t xml:space="preserve">
      29) ақпараттық-коммуникациялық инфрақұрылым объектілерін дамыту, ұлттық санақтарды жүргізуге арналған оқыту бағдарламаларын дайындау бойынша жұмыстарды ұйымдастыру, сондай-ақ санақ персоналына арналған оқыту семинарларын өткізуді ұйымдастыру; </w:t>
      </w:r>
    </w:p>
    <w:bookmarkEnd w:id="667"/>
    <w:bookmarkStart w:name="z641" w:id="668"/>
    <w:p>
      <w:pPr>
        <w:spacing w:after="0"/>
        <w:ind w:left="0"/>
        <w:jc w:val="both"/>
      </w:pPr>
      <w:r>
        <w:rPr>
          <w:rFonts w:ascii="Times New Roman"/>
          <w:b w:val="false"/>
          <w:i w:val="false"/>
          <w:color w:val="000000"/>
          <w:sz w:val="28"/>
        </w:rPr>
        <w:t>
      30) Ұлттық статистика бюросымен келісу бойынша Қазақстан Республикасының заңнамасына сәйкес сот шешімдеріне апелляциялық шағымдар беру;</w:t>
      </w:r>
    </w:p>
    <w:bookmarkEnd w:id="668"/>
    <w:bookmarkStart w:name="z642" w:id="669"/>
    <w:p>
      <w:pPr>
        <w:spacing w:after="0"/>
        <w:ind w:left="0"/>
        <w:jc w:val="both"/>
      </w:pPr>
      <w:r>
        <w:rPr>
          <w:rFonts w:ascii="Times New Roman"/>
          <w:b w:val="false"/>
          <w:i w:val="false"/>
          <w:color w:val="000000"/>
          <w:sz w:val="28"/>
        </w:rPr>
        <w:t>
      31) Ұлттық статистика бюросымен келісу бойынша Қазақстан Республикасының заңнамасына сәйкес заңды күшіне енген сот актілерін даулау туралы өтінішхаттар беру;</w:t>
      </w:r>
    </w:p>
    <w:bookmarkEnd w:id="669"/>
    <w:bookmarkStart w:name="z643" w:id="670"/>
    <w:p>
      <w:pPr>
        <w:spacing w:after="0"/>
        <w:ind w:left="0"/>
        <w:jc w:val="both"/>
      </w:pPr>
      <w:r>
        <w:rPr>
          <w:rFonts w:ascii="Times New Roman"/>
          <w:b w:val="false"/>
          <w:i w:val="false"/>
          <w:color w:val="000000"/>
          <w:sz w:val="28"/>
        </w:rPr>
        <w:t xml:space="preserve">
      32) Ұлттық статистика бюросына Қазақстан Республикасының заңнамасына қайшы келетін нормативтік құқықтық актілер туралы ақпаратты жіберу; </w:t>
      </w:r>
    </w:p>
    <w:bookmarkEnd w:id="670"/>
    <w:bookmarkStart w:name="z644" w:id="671"/>
    <w:p>
      <w:pPr>
        <w:spacing w:after="0"/>
        <w:ind w:left="0"/>
        <w:jc w:val="both"/>
      </w:pPr>
      <w:r>
        <w:rPr>
          <w:rFonts w:ascii="Times New Roman"/>
          <w:b w:val="false"/>
          <w:i w:val="false"/>
          <w:color w:val="000000"/>
          <w:sz w:val="28"/>
        </w:rPr>
        <w:t>
      33) Қазақстан Республикасының заңнамалық актілерінде және Қазақстан Республикасы Президентінің актілерінде көзделген өзге де өкілеттіктерді жүзеге асыру.</w:t>
      </w:r>
    </w:p>
    <w:bookmarkEnd w:id="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645" w:id="672"/>
    <w:p>
      <w:pPr>
        <w:spacing w:after="0"/>
        <w:ind w:left="0"/>
        <w:jc w:val="both"/>
      </w:pPr>
      <w:r>
        <w:rPr>
          <w:rFonts w:ascii="Times New Roman"/>
          <w:b w:val="false"/>
          <w:i w:val="false"/>
          <w:color w:val="000000"/>
          <w:sz w:val="28"/>
        </w:rPr>
        <w:t>
      15. Функциялары:</w:t>
      </w:r>
    </w:p>
    <w:bookmarkEnd w:id="672"/>
    <w:bookmarkStart w:name="z646" w:id="673"/>
    <w:p>
      <w:pPr>
        <w:spacing w:after="0"/>
        <w:ind w:left="0"/>
        <w:jc w:val="both"/>
      </w:pPr>
      <w:r>
        <w:rPr>
          <w:rFonts w:ascii="Times New Roman"/>
          <w:b w:val="false"/>
          <w:i w:val="false"/>
          <w:color w:val="000000"/>
          <w:sz w:val="28"/>
        </w:rPr>
        <w:t>
      1) мемлекеттік статистика саласындағы мемлекеттік саясатты қалыптастыру және іске асыру бойынша ұсыныстарды тұжырымдау;</w:t>
      </w:r>
    </w:p>
    <w:bookmarkEnd w:id="673"/>
    <w:bookmarkStart w:name="z647" w:id="674"/>
    <w:p>
      <w:pPr>
        <w:spacing w:after="0"/>
        <w:ind w:left="0"/>
        <w:jc w:val="both"/>
      </w:pPr>
      <w:r>
        <w:rPr>
          <w:rFonts w:ascii="Times New Roman"/>
          <w:b w:val="false"/>
          <w:i w:val="false"/>
          <w:color w:val="000000"/>
          <w:sz w:val="28"/>
        </w:rPr>
        <w:t xml:space="preserve">
      2) Ұлттық статистика бюросына статистикалық әдіснаманы қалыптастыру бойынша ұсыныстар енгізу; </w:t>
      </w:r>
    </w:p>
    <w:bookmarkEnd w:id="674"/>
    <w:bookmarkStart w:name="z648" w:id="675"/>
    <w:p>
      <w:pPr>
        <w:spacing w:after="0"/>
        <w:ind w:left="0"/>
        <w:jc w:val="both"/>
      </w:pPr>
      <w:r>
        <w:rPr>
          <w:rFonts w:ascii="Times New Roman"/>
          <w:b w:val="false"/>
          <w:i w:val="false"/>
          <w:color w:val="000000"/>
          <w:sz w:val="28"/>
        </w:rPr>
        <w:t>
      3) жоспарланатын жылдың алдындағы жылдың 1 шілдесіне дейінгі мерзімде күнтізбелік үш жылға арналған статистикалық жұмыстар жоспарын, респонденттердің бастапқы статистикалық деректерді ұсыну графигін, әкімшілік деректерді ұсыну графигін және ресми статистикалық ақпаратты тарату графигін қалыптастыру кезінде Ұлттық статистика бюросына ұсыныстар енгізу;</w:t>
      </w:r>
    </w:p>
    <w:bookmarkEnd w:id="675"/>
    <w:bookmarkStart w:name="z649" w:id="676"/>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байқауларды жүргізу, соның ішінде бағаларды тіркеу;</w:t>
      </w:r>
    </w:p>
    <w:bookmarkEnd w:id="676"/>
    <w:bookmarkStart w:name="z650" w:id="677"/>
    <w:p>
      <w:pPr>
        <w:spacing w:after="0"/>
        <w:ind w:left="0"/>
        <w:jc w:val="both"/>
      </w:pPr>
      <w:r>
        <w:rPr>
          <w:rFonts w:ascii="Times New Roman"/>
          <w:b w:val="false"/>
          <w:i w:val="false"/>
          <w:color w:val="000000"/>
          <w:sz w:val="28"/>
        </w:rPr>
        <w:t>
      5) мынадай статистикалық тіркелімдерді өзектілендіру:</w:t>
      </w:r>
    </w:p>
    <w:bookmarkEnd w:id="677"/>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w:t>
      </w:r>
    </w:p>
    <w:p>
      <w:pPr>
        <w:spacing w:after="0"/>
        <w:ind w:left="0"/>
        <w:jc w:val="both"/>
      </w:pPr>
      <w:r>
        <w:rPr>
          <w:rFonts w:ascii="Times New Roman"/>
          <w:b w:val="false"/>
          <w:i w:val="false"/>
          <w:color w:val="000000"/>
          <w:sz w:val="28"/>
        </w:rPr>
        <w:t>
      2) Қазақстан Республикасында ауыл шаруашылығы өнімін өндіретін субъектілер жөнінде ақпаратты қамтитын ауыл шаруашылығы статистикалық тіркелімі;</w:t>
      </w:r>
    </w:p>
    <w:p>
      <w:pPr>
        <w:spacing w:after="0"/>
        <w:ind w:left="0"/>
        <w:jc w:val="both"/>
      </w:pPr>
      <w:r>
        <w:rPr>
          <w:rFonts w:ascii="Times New Roman"/>
          <w:b w:val="false"/>
          <w:i w:val="false"/>
          <w:color w:val="000000"/>
          <w:sz w:val="28"/>
        </w:rPr>
        <w:t>
      3) Қазақстан Республикасының барлық меншік нысанындағы тұрғын үйлері туралы ақпаратты қамтитын тұрғын үй қорының статистикалық тіркелімі;</w:t>
      </w:r>
    </w:p>
    <w:bookmarkStart w:name="z654" w:id="678"/>
    <w:p>
      <w:pPr>
        <w:spacing w:after="0"/>
        <w:ind w:left="0"/>
        <w:jc w:val="both"/>
      </w:pPr>
      <w:r>
        <w:rPr>
          <w:rFonts w:ascii="Times New Roman"/>
          <w:b w:val="false"/>
          <w:i w:val="false"/>
          <w:color w:val="000000"/>
          <w:sz w:val="28"/>
        </w:rPr>
        <w:t>
      6) облыстың және оның қалаларының, аудандарының әлеуметтік-экономикалық жағдайы туралы ақпараттық статистикалық дерекқорлардың жинақталуын, жүргізілуін және жаңартылуын қамтамасыз ету;</w:t>
      </w:r>
    </w:p>
    <w:bookmarkEnd w:id="678"/>
    <w:bookmarkStart w:name="z655" w:id="679"/>
    <w:p>
      <w:pPr>
        <w:spacing w:after="0"/>
        <w:ind w:left="0"/>
        <w:jc w:val="both"/>
      </w:pPr>
      <w:r>
        <w:rPr>
          <w:rFonts w:ascii="Times New Roman"/>
          <w:b w:val="false"/>
          <w:i w:val="false"/>
          <w:color w:val="000000"/>
          <w:sz w:val="28"/>
        </w:rPr>
        <w:t>
      7) мемлекеттік статистика саласындағы мемлекеттік бақылауды жүзеге асыру;</w:t>
      </w:r>
    </w:p>
    <w:bookmarkEnd w:id="679"/>
    <w:bookmarkStart w:name="z2561" w:id="680"/>
    <w:p>
      <w:pPr>
        <w:spacing w:after="0"/>
        <w:ind w:left="0"/>
        <w:jc w:val="both"/>
      </w:pPr>
      <w:r>
        <w:rPr>
          <w:rFonts w:ascii="Times New Roman"/>
          <w:b w:val="false"/>
          <w:i w:val="false"/>
          <w:color w:val="000000"/>
          <w:sz w:val="28"/>
        </w:rPr>
        <w:t>
      7-1) әкімшілік дереккөздерге қатысты мерзімдік тексерулер жүргізудің жартыжылдық жоспарларына енгізу үшін әкімшілік дереккөздердің жартыжылдық тізімдерін қалыптастыру;</w:t>
      </w:r>
    </w:p>
    <w:bookmarkEnd w:id="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57" w:id="681"/>
    <w:p>
      <w:pPr>
        <w:spacing w:after="0"/>
        <w:ind w:left="0"/>
        <w:jc w:val="both"/>
      </w:pPr>
      <w:r>
        <w:rPr>
          <w:rFonts w:ascii="Times New Roman"/>
          <w:b w:val="false"/>
          <w:i w:val="false"/>
          <w:color w:val="000000"/>
          <w:sz w:val="28"/>
        </w:rPr>
        <w:t>
      9) шаруашылық бойынша есепке алу деректерінің анықтығын нақтылауды жүзеге асыру;</w:t>
      </w:r>
    </w:p>
    <w:bookmarkEnd w:id="681"/>
    <w:bookmarkStart w:name="z658" w:id="682"/>
    <w:p>
      <w:pPr>
        <w:spacing w:after="0"/>
        <w:ind w:left="0"/>
        <w:jc w:val="both"/>
      </w:pPr>
      <w:r>
        <w:rPr>
          <w:rFonts w:ascii="Times New Roman"/>
          <w:b w:val="false"/>
          <w:i w:val="false"/>
          <w:color w:val="000000"/>
          <w:sz w:val="28"/>
        </w:rPr>
        <w:t>
      10) құзыреті шегінде Ұлттық статистика бюросы ресми дереккөздерден алған деректерге мониторингті, талдау және салыстыруды жүзеге асыру;</w:t>
      </w:r>
    </w:p>
    <w:bookmarkEnd w:id="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Стратегиялық жоспарлау және реформалар агенттігі Ұлттық статистика бюросы Басшысының 19.02.2026 </w:t>
      </w:r>
      <w:r>
        <w:rPr>
          <w:rFonts w:ascii="Times New Roman"/>
          <w:b w:val="false"/>
          <w:i w:val="false"/>
          <w:color w:val="000000"/>
          <w:sz w:val="28"/>
        </w:rPr>
        <w:t>№ 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60" w:id="683"/>
    <w:p>
      <w:pPr>
        <w:spacing w:after="0"/>
        <w:ind w:left="0"/>
        <w:jc w:val="both"/>
      </w:pPr>
      <w:r>
        <w:rPr>
          <w:rFonts w:ascii="Times New Roman"/>
          <w:b w:val="false"/>
          <w:i w:val="false"/>
          <w:color w:val="000000"/>
          <w:sz w:val="28"/>
        </w:rPr>
        <w:t>
      12) Қазақстан Республикасының заңнамасында белгіленген тәртіппен мемлекеттік статистика саласындағы әкімшілік құқық бұзушылықтар туралы істер бойынша іс жүргізуді жүзеге асыру;</w:t>
      </w:r>
    </w:p>
    <w:bookmarkEnd w:id="683"/>
    <w:bookmarkStart w:name="z661" w:id="684"/>
    <w:p>
      <w:pPr>
        <w:spacing w:after="0"/>
        <w:ind w:left="0"/>
        <w:jc w:val="both"/>
      </w:pPr>
      <w:r>
        <w:rPr>
          <w:rFonts w:ascii="Times New Roman"/>
          <w:b w:val="false"/>
          <w:i w:val="false"/>
          <w:color w:val="000000"/>
          <w:sz w:val="28"/>
        </w:rPr>
        <w:t>
      13) өз құзыреті шеңберінде әкімшілік құқық бұзушылық туралы іс бойынша қаулыға, әкімшілік құқық бұзушылық туралы іс бойынша іс жүргізуді жүзеге асыратын органның (лауазымды адамның) әрекеттері (әрекетсіздігі) мен шешімдеріне шағымды қарау;</w:t>
      </w:r>
    </w:p>
    <w:bookmarkEnd w:id="684"/>
    <w:bookmarkStart w:name="z662" w:id="685"/>
    <w:p>
      <w:pPr>
        <w:spacing w:after="0"/>
        <w:ind w:left="0"/>
        <w:jc w:val="both"/>
      </w:pPr>
      <w:r>
        <w:rPr>
          <w:rFonts w:ascii="Times New Roman"/>
          <w:b w:val="false"/>
          <w:i w:val="false"/>
          <w:color w:val="000000"/>
          <w:sz w:val="28"/>
        </w:rPr>
        <w:t>
      14) ұлттық санақтар жүргізу жөніндегі іс-шаралар жоспарын іске асыруды қамтамасыз ету;</w:t>
      </w:r>
    </w:p>
    <w:bookmarkEnd w:id="685"/>
    <w:bookmarkStart w:name="z663" w:id="686"/>
    <w:p>
      <w:pPr>
        <w:spacing w:after="0"/>
        <w:ind w:left="0"/>
        <w:jc w:val="both"/>
      </w:pPr>
      <w:r>
        <w:rPr>
          <w:rFonts w:ascii="Times New Roman"/>
          <w:b w:val="false"/>
          <w:i w:val="false"/>
          <w:color w:val="000000"/>
          <w:sz w:val="28"/>
        </w:rPr>
        <w:t>
      15) пилоттық санақ жүргізуге қатысу;</w:t>
      </w:r>
    </w:p>
    <w:bookmarkEnd w:id="686"/>
    <w:bookmarkStart w:name="z664" w:id="687"/>
    <w:p>
      <w:pPr>
        <w:spacing w:after="0"/>
        <w:ind w:left="0"/>
        <w:jc w:val="both"/>
      </w:pPr>
      <w:r>
        <w:rPr>
          <w:rFonts w:ascii="Times New Roman"/>
          <w:b w:val="false"/>
          <w:i w:val="false"/>
          <w:color w:val="000000"/>
          <w:sz w:val="28"/>
        </w:rPr>
        <w:t>
      16) санақ парақтарын әзірлеуге қатысу;</w:t>
      </w:r>
    </w:p>
    <w:bookmarkEnd w:id="687"/>
    <w:bookmarkStart w:name="z665" w:id="688"/>
    <w:p>
      <w:pPr>
        <w:spacing w:after="0"/>
        <w:ind w:left="0"/>
        <w:jc w:val="both"/>
      </w:pPr>
      <w:r>
        <w:rPr>
          <w:rFonts w:ascii="Times New Roman"/>
          <w:b w:val="false"/>
          <w:i w:val="false"/>
          <w:color w:val="000000"/>
          <w:sz w:val="28"/>
        </w:rPr>
        <w:t>
      17) ұлттық санақтарды жүргізу;</w:t>
      </w:r>
    </w:p>
    <w:bookmarkEnd w:id="688"/>
    <w:bookmarkStart w:name="z666" w:id="689"/>
    <w:p>
      <w:pPr>
        <w:spacing w:after="0"/>
        <w:ind w:left="0"/>
        <w:jc w:val="both"/>
      </w:pPr>
      <w:r>
        <w:rPr>
          <w:rFonts w:ascii="Times New Roman"/>
          <w:b w:val="false"/>
          <w:i w:val="false"/>
          <w:color w:val="000000"/>
          <w:sz w:val="28"/>
        </w:rPr>
        <w:t>
      18) Қазақстан Республикасының заңнамасында белгіленген тәртіппен ұлттық санақтарды жүргізу кезінде жергілікті атқарушы органдардың қызметін үйлестіру;</w:t>
      </w:r>
    </w:p>
    <w:bookmarkEnd w:id="689"/>
    <w:bookmarkStart w:name="z667" w:id="690"/>
    <w:p>
      <w:pPr>
        <w:spacing w:after="0"/>
        <w:ind w:left="0"/>
        <w:jc w:val="both"/>
      </w:pPr>
      <w:r>
        <w:rPr>
          <w:rFonts w:ascii="Times New Roman"/>
          <w:b w:val="false"/>
          <w:i w:val="false"/>
          <w:color w:val="000000"/>
          <w:sz w:val="28"/>
        </w:rPr>
        <w:t>
      19) Ұлттық статистика бюросының ақпараттық-статистикалық жүйелерін, дерекқорларын және олардың платформаларын, статистикалық тіркелімдерді, интернет-ресурсын қалыптастыруды және жаңартып отыруды қамтамасыз етуге қатысу;</w:t>
      </w:r>
    </w:p>
    <w:bookmarkEnd w:id="690"/>
    <w:bookmarkStart w:name="z668" w:id="691"/>
    <w:p>
      <w:pPr>
        <w:spacing w:after="0"/>
        <w:ind w:left="0"/>
        <w:jc w:val="both"/>
      </w:pPr>
      <w:r>
        <w:rPr>
          <w:rFonts w:ascii="Times New Roman"/>
          <w:b w:val="false"/>
          <w:i w:val="false"/>
          <w:color w:val="000000"/>
          <w:sz w:val="28"/>
        </w:rPr>
        <w:t>
      20) ресми статистикалық ақпаратты тарату графигінде көзделмеген статистикалық және талдамалық ақпаратты қалыптастыруды қамтамасыз етуге қатысу;</w:t>
      </w:r>
    </w:p>
    <w:bookmarkEnd w:id="691"/>
    <w:bookmarkStart w:name="z669" w:id="692"/>
    <w:p>
      <w:pPr>
        <w:spacing w:after="0"/>
        <w:ind w:left="0"/>
        <w:jc w:val="both"/>
      </w:pPr>
      <w:r>
        <w:rPr>
          <w:rFonts w:ascii="Times New Roman"/>
          <w:b w:val="false"/>
          <w:i w:val="false"/>
          <w:color w:val="000000"/>
          <w:sz w:val="28"/>
        </w:rPr>
        <w:t>
      21) ұлттық санақтарға дайындық және оны жүргізу жөніндегі бөлімдердің штат кестесін және құрылымын әзірлеуге қатысу;</w:t>
      </w:r>
    </w:p>
    <w:bookmarkEnd w:id="692"/>
    <w:p>
      <w:pPr>
        <w:spacing w:after="0"/>
        <w:ind w:left="0"/>
        <w:jc w:val="both"/>
      </w:pPr>
      <w:r>
        <w:rPr>
          <w:rFonts w:ascii="Times New Roman"/>
          <w:b w:val="false"/>
          <w:i w:val="false"/>
          <w:color w:val="000000"/>
          <w:sz w:val="28"/>
        </w:rPr>
        <w:t>
      21-1) ұлттық санақтарға дайындық және оны жүргізу жөніндегі бөлімнің ережесін және осы бөлімнің жұмыскерлерінің үлгілік лауазымдық нұсқаулықтарын бекіту;</w:t>
      </w:r>
    </w:p>
    <w:bookmarkStart w:name="z670" w:id="693"/>
    <w:p>
      <w:pPr>
        <w:spacing w:after="0"/>
        <w:ind w:left="0"/>
        <w:jc w:val="both"/>
      </w:pPr>
      <w:r>
        <w:rPr>
          <w:rFonts w:ascii="Times New Roman"/>
          <w:b w:val="false"/>
          <w:i w:val="false"/>
          <w:color w:val="000000"/>
          <w:sz w:val="28"/>
        </w:rPr>
        <w:t>
      22) статистикалық жарияланымдарды қалыптастыруды және статистикалық ақпаратты тарату графигіне сәйкес таратылуға жататын ресми статистикалық ақпаратты таратуды қамтамасыз ету;</w:t>
      </w:r>
    </w:p>
    <w:bookmarkEnd w:id="693"/>
    <w:bookmarkStart w:name="z671" w:id="694"/>
    <w:p>
      <w:pPr>
        <w:spacing w:after="0"/>
        <w:ind w:left="0"/>
        <w:jc w:val="both"/>
      </w:pPr>
      <w:r>
        <w:rPr>
          <w:rFonts w:ascii="Times New Roman"/>
          <w:b w:val="false"/>
          <w:i w:val="false"/>
          <w:color w:val="000000"/>
          <w:sz w:val="28"/>
        </w:rPr>
        <w:t>
      23) ұлттық санақтарды жүргізу жөніндегі ұйымдастыру жоспарларын әзірлеу, бекіту және Ұлттық статистика бюросымен келісу;</w:t>
      </w:r>
    </w:p>
    <w:bookmarkEnd w:id="694"/>
    <w:bookmarkStart w:name="z672" w:id="695"/>
    <w:p>
      <w:pPr>
        <w:spacing w:after="0"/>
        <w:ind w:left="0"/>
        <w:jc w:val="both"/>
      </w:pPr>
      <w:r>
        <w:rPr>
          <w:rFonts w:ascii="Times New Roman"/>
          <w:b w:val="false"/>
          <w:i w:val="false"/>
          <w:color w:val="000000"/>
          <w:sz w:val="28"/>
        </w:rPr>
        <w:t>
      24) өз құзыретінің шегінде Қазақстан Республикасының заңдарының және өзге де нормативтік құқықтық актілерінің сақталуын қамтамасыз ету;</w:t>
      </w:r>
    </w:p>
    <w:bookmarkEnd w:id="695"/>
    <w:bookmarkStart w:name="z673" w:id="696"/>
    <w:p>
      <w:pPr>
        <w:spacing w:after="0"/>
        <w:ind w:left="0"/>
        <w:jc w:val="both"/>
      </w:pPr>
      <w:r>
        <w:rPr>
          <w:rFonts w:ascii="Times New Roman"/>
          <w:b w:val="false"/>
          <w:i w:val="false"/>
          <w:color w:val="000000"/>
          <w:sz w:val="28"/>
        </w:rPr>
        <w:t>
      25) Ұлттық статистика бюросымен келісу бойынша Департаменттің мүлкін есептен шығару;</w:t>
      </w:r>
    </w:p>
    <w:bookmarkEnd w:id="696"/>
    <w:bookmarkStart w:name="z2261" w:id="697"/>
    <w:p>
      <w:pPr>
        <w:spacing w:after="0"/>
        <w:ind w:left="0"/>
        <w:jc w:val="both"/>
      </w:pPr>
      <w:r>
        <w:rPr>
          <w:rFonts w:ascii="Times New Roman"/>
          <w:b w:val="false"/>
          <w:i w:val="false"/>
          <w:color w:val="000000"/>
          <w:sz w:val="28"/>
        </w:rPr>
        <w:t>
      25-1) арыз иелері көтеретін жүйелі проблемаларға талдау жүргізу және оларды анықтау;</w:t>
      </w:r>
    </w:p>
    <w:bookmarkEnd w:id="697"/>
    <w:bookmarkStart w:name="z674" w:id="698"/>
    <w:p>
      <w:pPr>
        <w:spacing w:after="0"/>
        <w:ind w:left="0"/>
        <w:jc w:val="both"/>
      </w:pPr>
      <w:r>
        <w:rPr>
          <w:rFonts w:ascii="Times New Roman"/>
          <w:b w:val="false"/>
          <w:i w:val="false"/>
          <w:color w:val="000000"/>
          <w:sz w:val="28"/>
        </w:rPr>
        <w:t>
      26) Қазақстан Республикасының заңнамасында көзделген өзге де функцияларды жүзеге асыру.</w:t>
      </w:r>
    </w:p>
    <w:bookmarkEnd w:id="6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Стратегиялық жоспарлау және реформалар агенттігі Ұлттық статистика бюросы Басшысының м.а. 03.03.2023 </w:t>
      </w:r>
      <w:r>
        <w:rPr>
          <w:rFonts w:ascii="Times New Roman"/>
          <w:b w:val="false"/>
          <w:i w:val="false"/>
          <w:color w:val="ff0000"/>
          <w:sz w:val="28"/>
        </w:rPr>
        <w:t>№ 46</w:t>
      </w:r>
      <w:r>
        <w:rPr>
          <w:rFonts w:ascii="Times New Roman"/>
          <w:b w:val="false"/>
          <w:i w:val="false"/>
          <w:color w:val="ff0000"/>
          <w:sz w:val="28"/>
        </w:rPr>
        <w:t xml:space="preserve">;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10.02.2025 </w:t>
      </w:r>
      <w:r>
        <w:rPr>
          <w:rFonts w:ascii="Times New Roman"/>
          <w:b w:val="false"/>
          <w:i w:val="false"/>
          <w:color w:val="000000"/>
          <w:sz w:val="28"/>
        </w:rPr>
        <w:t>№ 40</w:t>
      </w:r>
      <w:r>
        <w:rPr>
          <w:rFonts w:ascii="Times New Roman"/>
          <w:b w:val="false"/>
          <w:i w:val="false"/>
          <w:color w:val="ff0000"/>
          <w:sz w:val="28"/>
        </w:rPr>
        <w:t xml:space="preserve">; 19.02.2026 </w:t>
      </w:r>
      <w:r>
        <w:rPr>
          <w:rFonts w:ascii="Times New Roman"/>
          <w:b w:val="false"/>
          <w:i w:val="false"/>
          <w:color w:val="000000"/>
          <w:sz w:val="28"/>
        </w:rPr>
        <w:t>№ 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675" w:id="699"/>
    <w:p>
      <w:pPr>
        <w:spacing w:after="0"/>
        <w:ind w:left="0"/>
        <w:jc w:val="left"/>
      </w:pPr>
      <w:r>
        <w:rPr>
          <w:rFonts w:ascii="Times New Roman"/>
          <w:b/>
          <w:i w:val="false"/>
          <w:color w:val="000000"/>
        </w:rPr>
        <w:t xml:space="preserve"> 3-тарау. Департамент басшысының мәртебесі, өкілеттіктері</w:t>
      </w:r>
    </w:p>
    <w:bookmarkEnd w:id="699"/>
    <w:bookmarkStart w:name="z676" w:id="700"/>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700"/>
    <w:bookmarkStart w:name="z677" w:id="701"/>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701"/>
    <w:bookmarkStart w:name="z678" w:id="702"/>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702"/>
    <w:bookmarkStart w:name="z679" w:id="703"/>
    <w:p>
      <w:pPr>
        <w:spacing w:after="0"/>
        <w:ind w:left="0"/>
        <w:jc w:val="both"/>
      </w:pPr>
      <w:r>
        <w:rPr>
          <w:rFonts w:ascii="Times New Roman"/>
          <w:b w:val="false"/>
          <w:i w:val="false"/>
          <w:color w:val="000000"/>
          <w:sz w:val="28"/>
        </w:rPr>
        <w:t>
      19. Департамент басшысының өкілеттігі:</w:t>
      </w:r>
    </w:p>
    <w:bookmarkEnd w:id="703"/>
    <w:bookmarkStart w:name="z680" w:id="704"/>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 етуді жүзеге асырады;</w:t>
      </w:r>
    </w:p>
    <w:bookmarkEnd w:id="704"/>
    <w:bookmarkStart w:name="z681" w:id="705"/>
    <w:p>
      <w:pPr>
        <w:spacing w:after="0"/>
        <w:ind w:left="0"/>
        <w:jc w:val="both"/>
      </w:pPr>
      <w:r>
        <w:rPr>
          <w:rFonts w:ascii="Times New Roman"/>
          <w:b w:val="false"/>
          <w:i w:val="false"/>
          <w:color w:val="000000"/>
          <w:sz w:val="28"/>
        </w:rPr>
        <w:t>
      2) Ұлттық статистика бюросына өз орынбасарларының өкілеттіктері бойынша ұсынысты бекіту үшін енгізеді;</w:t>
      </w:r>
    </w:p>
    <w:bookmarkEnd w:id="705"/>
    <w:bookmarkStart w:name="z682" w:id="706"/>
    <w:p>
      <w:pPr>
        <w:spacing w:after="0"/>
        <w:ind w:left="0"/>
        <w:jc w:val="both"/>
      </w:pPr>
      <w:r>
        <w:rPr>
          <w:rFonts w:ascii="Times New Roman"/>
          <w:b w:val="false"/>
          <w:i w:val="false"/>
          <w:color w:val="000000"/>
          <w:sz w:val="28"/>
        </w:rPr>
        <w:t>
      3) Ұлттық статистика бюросы әзірлейтін құқықтық актілерге құзыреті шегінде ұсыныстар енгізеді;</w:t>
      </w:r>
    </w:p>
    <w:bookmarkEnd w:id="706"/>
    <w:bookmarkStart w:name="z683" w:id="707"/>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тұлғаларға жатқызылған қызметкерлерді (жұмыскерлерді) қоспағанда, Департаменттің қызметкерлерін (жұмыскерлерін) лауазымға тағайындайды және лауазымнан босатады;</w:t>
      </w:r>
    </w:p>
    <w:bookmarkEnd w:id="707"/>
    <w:bookmarkStart w:name="z684" w:id="708"/>
    <w:p>
      <w:pPr>
        <w:spacing w:after="0"/>
        <w:ind w:left="0"/>
        <w:jc w:val="both"/>
      </w:pPr>
      <w:r>
        <w:rPr>
          <w:rFonts w:ascii="Times New Roman"/>
          <w:b w:val="false"/>
          <w:i w:val="false"/>
          <w:color w:val="000000"/>
          <w:sz w:val="28"/>
        </w:rPr>
        <w:t>
      5) еңбек қатынастары мәселелері өзінің құзыретіне жатқызылған Департаменттің қызметкерлерін (жұмыскерлерін) іссапарға жіберу, демалыстар беру, материалдық көмек көрсету, даярлау (қайта даярлау), біліктілігін арттыру, үстемеақы төлеу мәселелерін шешеді;</w:t>
      </w:r>
    </w:p>
    <w:bookmarkEnd w:id="708"/>
    <w:bookmarkStart w:name="z685" w:id="709"/>
    <w:p>
      <w:pPr>
        <w:spacing w:after="0"/>
        <w:ind w:left="0"/>
        <w:jc w:val="both"/>
      </w:pPr>
      <w:r>
        <w:rPr>
          <w:rFonts w:ascii="Times New Roman"/>
          <w:b w:val="false"/>
          <w:i w:val="false"/>
          <w:color w:val="000000"/>
          <w:sz w:val="28"/>
        </w:rPr>
        <w:t>
      6) өзін өңір шегінде іссапарға жіберу, ал өзінің орынбасарларын өңірдің шегінде және шегінен тыс жерге іссапарға жіберу мәселелерін шешеді;</w:t>
      </w:r>
    </w:p>
    <w:bookmarkEnd w:id="709"/>
    <w:bookmarkStart w:name="z686" w:id="710"/>
    <w:p>
      <w:pPr>
        <w:spacing w:after="0"/>
        <w:ind w:left="0"/>
        <w:jc w:val="both"/>
      </w:pPr>
      <w:r>
        <w:rPr>
          <w:rFonts w:ascii="Times New Roman"/>
          <w:b w:val="false"/>
          <w:i w:val="false"/>
          <w:color w:val="000000"/>
          <w:sz w:val="28"/>
        </w:rPr>
        <w:t xml:space="preserve">
      7) еңбек қатынастары мәселелері өзінің құзыретіне жатқызылған Департаменттің қызметкерлеріне (жұмыскерлеріне) Қазақстан Республикасының заңнамасында белгіленген тәртіппен тәртіптік жазалар қолданады және көтермелеу шараларын қабылдайды; </w:t>
      </w:r>
    </w:p>
    <w:bookmarkEnd w:id="710"/>
    <w:bookmarkStart w:name="z687" w:id="711"/>
    <w:p>
      <w:pPr>
        <w:spacing w:after="0"/>
        <w:ind w:left="0"/>
        <w:jc w:val="both"/>
      </w:pPr>
      <w:r>
        <w:rPr>
          <w:rFonts w:ascii="Times New Roman"/>
          <w:b w:val="false"/>
          <w:i w:val="false"/>
          <w:color w:val="000000"/>
          <w:sz w:val="28"/>
        </w:rPr>
        <w:t>
      8) өз құзыретінің шегінде Департаменттің қызметкерлерінің (жұмыскерлерінің) орындауы үшін міндетті құқықтық актілер шығарады және нұсқаулар береді;</w:t>
      </w:r>
    </w:p>
    <w:bookmarkEnd w:id="711"/>
    <w:bookmarkStart w:name="z688" w:id="712"/>
    <w:p>
      <w:pPr>
        <w:spacing w:after="0"/>
        <w:ind w:left="0"/>
        <w:jc w:val="both"/>
      </w:pPr>
      <w:r>
        <w:rPr>
          <w:rFonts w:ascii="Times New Roman"/>
          <w:b w:val="false"/>
          <w:i w:val="false"/>
          <w:color w:val="000000"/>
          <w:sz w:val="28"/>
        </w:rPr>
        <w:t>
      9) Қазақстан Республикасының заңнамасына сәйкес мемлекеттік органдармен және өзге де ұйымдармен қарым-қатынаста Департаменттің атынан өкілдік етеді;</w:t>
      </w:r>
    </w:p>
    <w:bookmarkEnd w:id="712"/>
    <w:bookmarkStart w:name="z689" w:id="713"/>
    <w:p>
      <w:pPr>
        <w:spacing w:after="0"/>
        <w:ind w:left="0"/>
        <w:jc w:val="both"/>
      </w:pPr>
      <w:r>
        <w:rPr>
          <w:rFonts w:ascii="Times New Roman"/>
          <w:b w:val="false"/>
          <w:i w:val="false"/>
          <w:color w:val="000000"/>
          <w:sz w:val="28"/>
        </w:rPr>
        <w:t>
      10) Департаменттің құрылымдық бөлімшелерінің ережелерін және қызметкерлерінің (жұмыскерлерінің) лауазымдық нұсқаулықтарын бекітеді;</w:t>
      </w:r>
    </w:p>
    <w:bookmarkEnd w:id="713"/>
    <w:bookmarkStart w:name="z690" w:id="714"/>
    <w:p>
      <w:pPr>
        <w:spacing w:after="0"/>
        <w:ind w:left="0"/>
        <w:jc w:val="both"/>
      </w:pPr>
      <w:r>
        <w:rPr>
          <w:rFonts w:ascii="Times New Roman"/>
          <w:b w:val="false"/>
          <w:i w:val="false"/>
          <w:color w:val="000000"/>
          <w:sz w:val="28"/>
        </w:rPr>
        <w:t>
      11) Департаментте сыбайлас жемқорлыққа қарсы бағытталған шаралар қабылдайды;</w:t>
      </w:r>
    </w:p>
    <w:bookmarkEnd w:id="714"/>
    <w:bookmarkStart w:name="z691" w:id="715"/>
    <w:p>
      <w:pPr>
        <w:spacing w:after="0"/>
        <w:ind w:left="0"/>
        <w:jc w:val="both"/>
      </w:pPr>
      <w:r>
        <w:rPr>
          <w:rFonts w:ascii="Times New Roman"/>
          <w:b w:val="false"/>
          <w:i w:val="false"/>
          <w:color w:val="000000"/>
          <w:sz w:val="28"/>
        </w:rPr>
        <w:t>
      12) Департаменттің ақпараттық-талдамалық, ұйымдастырушылық, материалдық-техникалық және қаржылық қамтамасыз етілуін ұйымдастырады;</w:t>
      </w:r>
    </w:p>
    <w:bookmarkEnd w:id="715"/>
    <w:bookmarkStart w:name="z692" w:id="716"/>
    <w:p>
      <w:pPr>
        <w:spacing w:after="0"/>
        <w:ind w:left="0"/>
        <w:jc w:val="both"/>
      </w:pPr>
      <w:r>
        <w:rPr>
          <w:rFonts w:ascii="Times New Roman"/>
          <w:b w:val="false"/>
          <w:i w:val="false"/>
          <w:color w:val="000000"/>
          <w:sz w:val="28"/>
        </w:rPr>
        <w:t>
      13) Ұлттық статистика бюросына Департаменттің қызметкерлерін мемлекеттік және ведомстволық наградамен наградтау туралы ұсыныстар енгізеді;</w:t>
      </w:r>
    </w:p>
    <w:bookmarkEnd w:id="716"/>
    <w:bookmarkStart w:name="z693" w:id="717"/>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717"/>
    <w:bookmarkStart w:name="z694" w:id="718"/>
    <w:p>
      <w:pPr>
        <w:spacing w:after="0"/>
        <w:ind w:left="0"/>
        <w:jc w:val="both"/>
      </w:pPr>
      <w:r>
        <w:rPr>
          <w:rFonts w:ascii="Times New Roman"/>
          <w:b w:val="false"/>
          <w:i w:val="false"/>
          <w:color w:val="000000"/>
          <w:sz w:val="28"/>
        </w:rPr>
        <w:t>
      Департамент басшысы болмаған кезде оның өкілеттіктерін Қазақстан Республикасының қолданыстағы заңнамасына сәйкес оны алмастыратын тұлға орындайды.</w:t>
      </w:r>
    </w:p>
    <w:bookmarkEnd w:id="718"/>
    <w:bookmarkStart w:name="z695" w:id="719"/>
    <w:p>
      <w:pPr>
        <w:spacing w:after="0"/>
        <w:ind w:left="0"/>
        <w:jc w:val="both"/>
      </w:pPr>
      <w:r>
        <w:rPr>
          <w:rFonts w:ascii="Times New Roman"/>
          <w:b w:val="false"/>
          <w:i w:val="false"/>
          <w:color w:val="000000"/>
          <w:sz w:val="28"/>
        </w:rPr>
        <w:t>
      20. Басшы өз орынбасарларының өкілеттіктерін Қазақстан Республикасының қолданыстағы заңнамасына сәйкес белгілейді.</w:t>
      </w:r>
    </w:p>
    <w:bookmarkEnd w:id="719"/>
    <w:bookmarkStart w:name="z696" w:id="720"/>
    <w:p>
      <w:pPr>
        <w:spacing w:after="0"/>
        <w:ind w:left="0"/>
        <w:jc w:val="left"/>
      </w:pPr>
      <w:r>
        <w:rPr>
          <w:rFonts w:ascii="Times New Roman"/>
          <w:b/>
          <w:i w:val="false"/>
          <w:color w:val="000000"/>
        </w:rPr>
        <w:t xml:space="preserve"> 4-тарау. Департаменттің мүлкі</w:t>
      </w:r>
    </w:p>
    <w:bookmarkEnd w:id="720"/>
    <w:bookmarkStart w:name="z697" w:id="721"/>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21"/>
    <w:bookmarkStart w:name="z698" w:id="722"/>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722"/>
    <w:bookmarkStart w:name="z699" w:id="723"/>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23"/>
    <w:bookmarkStart w:name="z700" w:id="724"/>
    <w:p>
      <w:pPr>
        <w:spacing w:after="0"/>
        <w:ind w:left="0"/>
        <w:jc w:val="left"/>
      </w:pPr>
      <w:r>
        <w:rPr>
          <w:rFonts w:ascii="Times New Roman"/>
          <w:b/>
          <w:i w:val="false"/>
          <w:color w:val="000000"/>
        </w:rPr>
        <w:t xml:space="preserve"> 5-тарау. Департаментті қайта ұйымдастыру және тарату</w:t>
      </w:r>
    </w:p>
    <w:bookmarkEnd w:id="724"/>
    <w:bookmarkStart w:name="z701" w:id="72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7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 xml:space="preserve">статистика бюросы </w:t>
            </w:r>
            <w:r>
              <w:br/>
            </w:r>
            <w:r>
              <w:rPr>
                <w:rFonts w:ascii="Times New Roman"/>
                <w:b w:val="false"/>
                <w:i w:val="false"/>
                <w:color w:val="000000"/>
                <w:sz w:val="20"/>
              </w:rPr>
              <w:t>басшысының</w:t>
            </w:r>
            <w:r>
              <w:br/>
            </w:r>
            <w:r>
              <w:rPr>
                <w:rFonts w:ascii="Times New Roman"/>
                <w:b w:val="false"/>
                <w:i w:val="false"/>
                <w:color w:val="000000"/>
                <w:sz w:val="20"/>
              </w:rPr>
              <w:t>2022 жылғы "__" __________</w:t>
            </w:r>
            <w:r>
              <w:br/>
            </w:r>
            <w:r>
              <w:rPr>
                <w:rFonts w:ascii="Times New Roman"/>
                <w:b w:val="false"/>
                <w:i w:val="false"/>
                <w:color w:val="000000"/>
                <w:sz w:val="20"/>
              </w:rPr>
              <w:t>№ __ бұйрығына</w:t>
            </w:r>
            <w:r>
              <w:br/>
            </w:r>
            <w:r>
              <w:rPr>
                <w:rFonts w:ascii="Times New Roman"/>
                <w:b w:val="false"/>
                <w:i w:val="false"/>
                <w:color w:val="000000"/>
                <w:sz w:val="20"/>
              </w:rPr>
              <w:t>7-қосымша</w:t>
            </w:r>
          </w:p>
        </w:tc>
      </w:tr>
    </w:tbl>
    <w:bookmarkStart w:name="z703" w:id="726"/>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Жамбыл облысы бойынша департаменті туралы ереже</w:t>
      </w:r>
    </w:p>
    <w:bookmarkEnd w:id="726"/>
    <w:bookmarkStart w:name="z704" w:id="727"/>
    <w:p>
      <w:pPr>
        <w:spacing w:after="0"/>
        <w:ind w:left="0"/>
        <w:jc w:val="left"/>
      </w:pPr>
      <w:r>
        <w:rPr>
          <w:rFonts w:ascii="Times New Roman"/>
          <w:b/>
          <w:i w:val="false"/>
          <w:color w:val="000000"/>
        </w:rPr>
        <w:t xml:space="preserve"> 1-тарау. Жалпы ережелер</w:t>
      </w:r>
    </w:p>
    <w:bookmarkEnd w:id="727"/>
    <w:bookmarkStart w:name="z705" w:id="728"/>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Жамбыл облысы бойынша департаменті (бұдан әрі – Департамент) Қазақстан Республикасының Стратегиялық жоспарлау және реформалар агенттігі Ұлттық статистика бюросының (бұдан әрі – Ұлттық статистика бюросы) Департаменттің құзыреті шегінде мемлекеттік статистикалық қызмет мәселелері бойынша іске асыру функцияларын және Қазақстан Республикасының заңнамасына сәйкес өзге де функцияларды жүзеге асыратын аумақтық бөлімшесі болып табылады.</w:t>
      </w:r>
    </w:p>
    <w:bookmarkEnd w:id="728"/>
    <w:bookmarkStart w:name="z706" w:id="72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729"/>
    <w:bookmarkStart w:name="z707" w:id="730"/>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730"/>
    <w:bookmarkStart w:name="z708" w:id="731"/>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731"/>
    <w:bookmarkStart w:name="z709" w:id="732"/>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732"/>
    <w:bookmarkStart w:name="z710" w:id="733"/>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733"/>
    <w:bookmarkStart w:name="z711" w:id="734"/>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734"/>
    <w:bookmarkStart w:name="z712" w:id="735"/>
    <w:p>
      <w:pPr>
        <w:spacing w:after="0"/>
        <w:ind w:left="0"/>
        <w:jc w:val="both"/>
      </w:pPr>
      <w:r>
        <w:rPr>
          <w:rFonts w:ascii="Times New Roman"/>
          <w:b w:val="false"/>
          <w:i w:val="false"/>
          <w:color w:val="000000"/>
          <w:sz w:val="28"/>
        </w:rPr>
        <w:t xml:space="preserve">
      8. Департаменттің орналасқан жері: Қазақстан Республикасы, 080012, Жамбыл облысы, Тараз қаласы, Ы.Сүлейменов, 18. </w:t>
      </w:r>
    </w:p>
    <w:bookmarkEnd w:id="735"/>
    <w:bookmarkStart w:name="z713" w:id="736"/>
    <w:p>
      <w:pPr>
        <w:spacing w:after="0"/>
        <w:ind w:left="0"/>
        <w:jc w:val="both"/>
      </w:pPr>
      <w:r>
        <w:rPr>
          <w:rFonts w:ascii="Times New Roman"/>
          <w:b w:val="false"/>
          <w:i w:val="false"/>
          <w:color w:val="000000"/>
          <w:sz w:val="28"/>
        </w:rPr>
        <w:t>
      9. Мемлекеттік органның толық атауы – "Қазақстан Республикасының Стратегиялық жоспарлау және реформалар агенттігі Ұлттық статистика бюросының Жамбыл облысы бойынша департаменті" республикалық мемлекеттік мекемесі.</w:t>
      </w:r>
    </w:p>
    <w:bookmarkEnd w:id="736"/>
    <w:bookmarkStart w:name="z714" w:id="73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737"/>
    <w:bookmarkStart w:name="z715" w:id="73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738"/>
    <w:bookmarkStart w:name="z716" w:id="739"/>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739"/>
    <w:bookmarkStart w:name="z717" w:id="740"/>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740"/>
    <w:bookmarkStart w:name="z718" w:id="741"/>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741"/>
    <w:bookmarkStart w:name="z719" w:id="742"/>
    <w:p>
      <w:pPr>
        <w:spacing w:after="0"/>
        <w:ind w:left="0"/>
        <w:jc w:val="both"/>
      </w:pPr>
      <w:r>
        <w:rPr>
          <w:rFonts w:ascii="Times New Roman"/>
          <w:b w:val="false"/>
          <w:i w:val="false"/>
          <w:color w:val="000000"/>
          <w:sz w:val="28"/>
        </w:rPr>
        <w:t>
      13. Мақсаттары:</w:t>
      </w:r>
    </w:p>
    <w:bookmarkEnd w:id="742"/>
    <w:p>
      <w:pPr>
        <w:spacing w:after="0"/>
        <w:ind w:left="0"/>
        <w:jc w:val="both"/>
      </w:pPr>
      <w:r>
        <w:rPr>
          <w:rFonts w:ascii="Times New Roman"/>
          <w:b w:val="false"/>
          <w:i w:val="false"/>
          <w:color w:val="000000"/>
          <w:sz w:val="28"/>
        </w:rPr>
        <w:t>
      1) мемлекеттік статистика принциптерін сақтай отырып, статистикалық қызметті жүзеге асыру;</w:t>
      </w:r>
    </w:p>
    <w:p>
      <w:pPr>
        <w:spacing w:after="0"/>
        <w:ind w:left="0"/>
        <w:jc w:val="both"/>
      </w:pPr>
      <w:r>
        <w:rPr>
          <w:rFonts w:ascii="Times New Roman"/>
          <w:b w:val="false"/>
          <w:i w:val="false"/>
          <w:color w:val="000000"/>
          <w:sz w:val="28"/>
        </w:rPr>
        <w:t>
      2) қоғамның, мемлекеттің және халықаралық қоғамдастықтың ресми статистикалық ақпаратқа деген сұранысын қанағаттандыру;</w:t>
      </w:r>
    </w:p>
    <w:p>
      <w:pPr>
        <w:spacing w:after="0"/>
        <w:ind w:left="0"/>
        <w:jc w:val="both"/>
      </w:pPr>
      <w:r>
        <w:rPr>
          <w:rFonts w:ascii="Times New Roman"/>
          <w:b w:val="false"/>
          <w:i w:val="false"/>
          <w:color w:val="000000"/>
          <w:sz w:val="28"/>
        </w:rPr>
        <w:t>
      3) әкімшілік деректердің сапасын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Стратегиялық жоспарлау және реформалар агенттігі Ұлттық статистика бюросы Басшысының 26.11.2024 </w:t>
      </w:r>
      <w:r>
        <w:rPr>
          <w:rFonts w:ascii="Times New Roman"/>
          <w:b w:val="false"/>
          <w:i w:val="false"/>
          <w:color w:val="000000"/>
          <w:sz w:val="28"/>
        </w:rPr>
        <w:t>№ 191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22" w:id="743"/>
    <w:p>
      <w:pPr>
        <w:spacing w:after="0"/>
        <w:ind w:left="0"/>
        <w:jc w:val="both"/>
      </w:pPr>
      <w:r>
        <w:rPr>
          <w:rFonts w:ascii="Times New Roman"/>
          <w:b w:val="false"/>
          <w:i w:val="false"/>
          <w:color w:val="000000"/>
          <w:sz w:val="28"/>
        </w:rPr>
        <w:t>
      14. Құқықтары мен міндеттері:</w:t>
      </w:r>
    </w:p>
    <w:bookmarkEnd w:id="743"/>
    <w:bookmarkStart w:name="z723" w:id="744"/>
    <w:p>
      <w:pPr>
        <w:spacing w:after="0"/>
        <w:ind w:left="0"/>
        <w:jc w:val="both"/>
      </w:pPr>
      <w:r>
        <w:rPr>
          <w:rFonts w:ascii="Times New Roman"/>
          <w:b w:val="false"/>
          <w:i w:val="false"/>
          <w:color w:val="000000"/>
          <w:sz w:val="28"/>
        </w:rPr>
        <w:t>
      1) респонденттерден бастапқы статистикалық деректерді өтеусіз негізде алу;</w:t>
      </w:r>
    </w:p>
    <w:bookmarkEnd w:id="744"/>
    <w:bookmarkStart w:name="z724" w:id="745"/>
    <w:p>
      <w:pPr>
        <w:spacing w:after="0"/>
        <w:ind w:left="0"/>
        <w:jc w:val="both"/>
      </w:pPr>
      <w:r>
        <w:rPr>
          <w:rFonts w:ascii="Times New Roman"/>
          <w:b w:val="false"/>
          <w:i w:val="false"/>
          <w:color w:val="000000"/>
          <w:sz w:val="28"/>
        </w:rPr>
        <w:t>
      2) құзыреті шегінде Департаменттің қызметіне қатысты мәселелер бойынша құқықтық актілерді әзірлеу және бекіту;</w:t>
      </w:r>
    </w:p>
    <w:bookmarkEnd w:id="745"/>
    <w:bookmarkStart w:name="z725" w:id="746"/>
    <w:p>
      <w:pPr>
        <w:spacing w:after="0"/>
        <w:ind w:left="0"/>
        <w:jc w:val="both"/>
      </w:pPr>
      <w:r>
        <w:rPr>
          <w:rFonts w:ascii="Times New Roman"/>
          <w:b w:val="false"/>
          <w:i w:val="false"/>
          <w:color w:val="000000"/>
          <w:sz w:val="28"/>
        </w:rPr>
        <w:t>
      3) Департамент қызметінің негізгі бағыттары бойынша басқа мемлекеттік органдармен, ұйымдармен өзара іс-қимыл жасау;</w:t>
      </w:r>
    </w:p>
    <w:bookmarkEnd w:id="746"/>
    <w:bookmarkStart w:name="z726" w:id="747"/>
    <w:p>
      <w:pPr>
        <w:spacing w:after="0"/>
        <w:ind w:left="0"/>
        <w:jc w:val="both"/>
      </w:pPr>
      <w:r>
        <w:rPr>
          <w:rFonts w:ascii="Times New Roman"/>
          <w:b w:val="false"/>
          <w:i w:val="false"/>
          <w:color w:val="000000"/>
          <w:sz w:val="28"/>
        </w:rPr>
        <w:t>
      4) сотқа жүгіну;</w:t>
      </w:r>
    </w:p>
    <w:bookmarkEnd w:id="747"/>
    <w:bookmarkStart w:name="z727" w:id="748"/>
    <w:p>
      <w:pPr>
        <w:spacing w:after="0"/>
        <w:ind w:left="0"/>
        <w:jc w:val="both"/>
      </w:pPr>
      <w:r>
        <w:rPr>
          <w:rFonts w:ascii="Times New Roman"/>
          <w:b w:val="false"/>
          <w:i w:val="false"/>
          <w:color w:val="000000"/>
          <w:sz w:val="28"/>
        </w:rPr>
        <w:t xml:space="preserve">
      5) статистикалық тіркелімдерді өзектілендіру және тек қана статистикалық мақсатта (респонденттерді іздеу үшін) байланыс операторларынан респонденттердің байланыс деректерін құзыреті шегінде пайдалану; </w:t>
      </w:r>
    </w:p>
    <w:bookmarkEnd w:id="748"/>
    <w:bookmarkStart w:name="z728" w:id="749"/>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749"/>
    <w:bookmarkStart w:name="z729" w:id="750"/>
    <w:p>
      <w:pPr>
        <w:spacing w:after="0"/>
        <w:ind w:left="0"/>
        <w:jc w:val="both"/>
      </w:pPr>
      <w:r>
        <w:rPr>
          <w:rFonts w:ascii="Times New Roman"/>
          <w:b w:val="false"/>
          <w:i w:val="false"/>
          <w:color w:val="000000"/>
          <w:sz w:val="28"/>
        </w:rPr>
        <w:t>
      7)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bookmarkEnd w:id="750"/>
    <w:bookmarkStart w:name="z730" w:id="751"/>
    <w:p>
      <w:pPr>
        <w:spacing w:after="0"/>
        <w:ind w:left="0"/>
        <w:jc w:val="both"/>
      </w:pPr>
      <w:r>
        <w:rPr>
          <w:rFonts w:ascii="Times New Roman"/>
          <w:b w:val="false"/>
          <w:i w:val="false"/>
          <w:color w:val="000000"/>
          <w:sz w:val="28"/>
        </w:rPr>
        <w:t>
      8) респонденттерді бастапқы статистикалық деректерді электрондық түрде ұсынуға қажетті статистикалық нысандармен және (немесе) бағдарламалық қамтылыммен өтеусіз негізде қамтамасыз ету;</w:t>
      </w:r>
    </w:p>
    <w:bookmarkEnd w:id="751"/>
    <w:bookmarkStart w:name="z731" w:id="752"/>
    <w:p>
      <w:pPr>
        <w:spacing w:after="0"/>
        <w:ind w:left="0"/>
        <w:jc w:val="both"/>
      </w:pPr>
      <w:r>
        <w:rPr>
          <w:rFonts w:ascii="Times New Roman"/>
          <w:b w:val="false"/>
          <w:i w:val="false"/>
          <w:color w:val="000000"/>
          <w:sz w:val="28"/>
        </w:rPr>
        <w:t>
      9) ресми статистикалық ақпаратты түзу және статистикалық тіркелімдерді жаңарту үшін әкімшілік деректерді, балама деректерді пайдалану;</w:t>
      </w:r>
    </w:p>
    <w:bookmarkEnd w:id="752"/>
    <w:bookmarkStart w:name="z2360" w:id="753"/>
    <w:p>
      <w:pPr>
        <w:spacing w:after="0"/>
        <w:ind w:left="0"/>
        <w:jc w:val="both"/>
      </w:pPr>
      <w:r>
        <w:rPr>
          <w:rFonts w:ascii="Times New Roman"/>
          <w:b w:val="false"/>
          <w:i w:val="false"/>
          <w:color w:val="000000"/>
          <w:sz w:val="28"/>
        </w:rPr>
        <w:t xml:space="preserve">
      9-1) ) әкімшілік дереккөздерге қатысты мемлекеттік бақылауды жүргізуге деректерді бақылаушыларды, сондай-ақ мемлекеттік органдардың және олардың ведомстволық бағынысты ұйымдарының өзге де мамандарын, консультанттарын және сарапшыларын тарту; </w:t>
      </w:r>
    </w:p>
    <w:bookmarkEnd w:id="753"/>
    <w:bookmarkStart w:name="z2361" w:id="754"/>
    <w:p>
      <w:pPr>
        <w:spacing w:after="0"/>
        <w:ind w:left="0"/>
        <w:jc w:val="both"/>
      </w:pPr>
      <w:r>
        <w:rPr>
          <w:rFonts w:ascii="Times New Roman"/>
          <w:b w:val="false"/>
          <w:i w:val="false"/>
          <w:color w:val="000000"/>
          <w:sz w:val="28"/>
        </w:rPr>
        <w:t>
      9-2) рұқсаттамалық және объектішілік режимнің белгіленген талаптарын сақтай отырып, әкімшілік дереккөздің аумағына және үй-жайларына кедергісіз кіру;</w:t>
      </w:r>
    </w:p>
    <w:bookmarkEnd w:id="754"/>
    <w:bookmarkStart w:name="z2362" w:id="755"/>
    <w:p>
      <w:pPr>
        <w:spacing w:after="0"/>
        <w:ind w:left="0"/>
        <w:jc w:val="both"/>
      </w:pPr>
      <w:r>
        <w:rPr>
          <w:rFonts w:ascii="Times New Roman"/>
          <w:b w:val="false"/>
          <w:i w:val="false"/>
          <w:color w:val="000000"/>
          <w:sz w:val="28"/>
        </w:rPr>
        <w:t>
      9-3) тексеру нәтижелеріне қоса тіркеу үшін әкімшілік деректерді, сондай-ақ қағаз және электрондық жеткізгіштердегі құжаттарды (мәліметтерді) не олардың көшірмелерін алу және қажет болған кезде оларды қашықтан бақылау жүргізуде пайдалану;</w:t>
      </w:r>
    </w:p>
    <w:bookmarkEnd w:id="755"/>
    <w:bookmarkStart w:name="z2363" w:id="756"/>
    <w:p>
      <w:pPr>
        <w:spacing w:after="0"/>
        <w:ind w:left="0"/>
        <w:jc w:val="both"/>
      </w:pPr>
      <w:r>
        <w:rPr>
          <w:rFonts w:ascii="Times New Roman"/>
          <w:b w:val="false"/>
          <w:i w:val="false"/>
          <w:color w:val="000000"/>
          <w:sz w:val="28"/>
        </w:rPr>
        <w:t>
      9-4) Қазақстан Республикасының мемлекеттік құпиялар және заңмен қорғалатын өзге де құпиялар туралы заңнамасында көзделген талаптарды сақтай отырып, тексерудің нысанасына сәйкес автоматтандырылған дерекқорларға (ақпараттық жүйелерге) қолжетімділікті алу;</w:t>
      </w:r>
    </w:p>
    <w:bookmarkEnd w:id="756"/>
    <w:bookmarkStart w:name="z2364" w:id="757"/>
    <w:p>
      <w:pPr>
        <w:spacing w:after="0"/>
        <w:ind w:left="0"/>
        <w:jc w:val="both"/>
      </w:pPr>
      <w:r>
        <w:rPr>
          <w:rFonts w:ascii="Times New Roman"/>
          <w:b w:val="false"/>
          <w:i w:val="false"/>
          <w:color w:val="000000"/>
          <w:sz w:val="28"/>
        </w:rPr>
        <w:t>
      9-5) әкімшілік дереккөздерге қатысты мемлекеттік бақылауды жүргізу кезінде аудио-, фото- және бейнетүсiрiлiмді жүзеге асыру;</w:t>
      </w:r>
    </w:p>
    <w:bookmarkEnd w:id="757"/>
    <w:bookmarkStart w:name="z2365" w:id="758"/>
    <w:p>
      <w:pPr>
        <w:spacing w:after="0"/>
        <w:ind w:left="0"/>
        <w:jc w:val="both"/>
      </w:pPr>
      <w:r>
        <w:rPr>
          <w:rFonts w:ascii="Times New Roman"/>
          <w:b w:val="false"/>
          <w:i w:val="false"/>
          <w:color w:val="000000"/>
          <w:sz w:val="28"/>
        </w:rPr>
        <w:t xml:space="preserve">
      9-6) әкімшілік дереккөздің "Мемлекеттік статистика туралы" Қазақстан Республикасы Заңының (бұдан әрі – Заң) </w:t>
      </w:r>
      <w:r>
        <w:rPr>
          <w:rFonts w:ascii="Times New Roman"/>
          <w:b w:val="false"/>
          <w:i w:val="false"/>
          <w:color w:val="000000"/>
          <w:sz w:val="28"/>
        </w:rPr>
        <w:t>12-1-бабында</w:t>
      </w:r>
      <w:r>
        <w:rPr>
          <w:rFonts w:ascii="Times New Roman"/>
          <w:b w:val="false"/>
          <w:i w:val="false"/>
          <w:color w:val="000000"/>
          <w:sz w:val="28"/>
        </w:rPr>
        <w:t xml:space="preserve"> көзделген міндеттемелерді орындаудан бас тарту фактілерін бейнетүсірілімге тіркеп белгілеу;</w:t>
      </w:r>
    </w:p>
    <w:bookmarkEnd w:id="758"/>
    <w:bookmarkStart w:name="z2366" w:id="759"/>
    <w:p>
      <w:pPr>
        <w:spacing w:after="0"/>
        <w:ind w:left="0"/>
        <w:jc w:val="both"/>
      </w:pPr>
      <w:r>
        <w:rPr>
          <w:rFonts w:ascii="Times New Roman"/>
          <w:b w:val="false"/>
          <w:i w:val="false"/>
          <w:color w:val="000000"/>
          <w:sz w:val="28"/>
        </w:rPr>
        <w:t>
      9-7) Қазақстан Республикасының заңнамасын, әкімшілік дереккөздердің құқықтары мен заңды мүдделерін сақтау;</w:t>
      </w:r>
    </w:p>
    <w:bookmarkEnd w:id="759"/>
    <w:bookmarkStart w:name="z2367" w:id="760"/>
    <w:p>
      <w:pPr>
        <w:spacing w:after="0"/>
        <w:ind w:left="0"/>
        <w:jc w:val="both"/>
      </w:pPr>
      <w:r>
        <w:rPr>
          <w:rFonts w:ascii="Times New Roman"/>
          <w:b w:val="false"/>
          <w:i w:val="false"/>
          <w:color w:val="000000"/>
          <w:sz w:val="28"/>
        </w:rPr>
        <w:t>
      9-8) Заңның 12-1-бабында белгіленген тәртіп негізінде және оған қатаң сәйкестікте қашықтан бақылау және тексерулер жүргізу;</w:t>
      </w:r>
    </w:p>
    <w:bookmarkEnd w:id="760"/>
    <w:bookmarkStart w:name="z2368" w:id="761"/>
    <w:p>
      <w:pPr>
        <w:spacing w:after="0"/>
        <w:ind w:left="0"/>
        <w:jc w:val="both"/>
      </w:pPr>
      <w:r>
        <w:rPr>
          <w:rFonts w:ascii="Times New Roman"/>
          <w:b w:val="false"/>
          <w:i w:val="false"/>
          <w:color w:val="000000"/>
          <w:sz w:val="28"/>
        </w:rPr>
        <w:t>
      9-9) тексерулер жүргізу кезеңінде әкімшілік дереккөздің белгіленген жұмыс режиміне кедергі жасамау;</w:t>
      </w:r>
    </w:p>
    <w:bookmarkEnd w:id="761"/>
    <w:bookmarkStart w:name="z2369" w:id="762"/>
    <w:p>
      <w:pPr>
        <w:spacing w:after="0"/>
        <w:ind w:left="0"/>
        <w:jc w:val="both"/>
      </w:pPr>
      <w:r>
        <w:rPr>
          <w:rFonts w:ascii="Times New Roman"/>
          <w:b w:val="false"/>
          <w:i w:val="false"/>
          <w:color w:val="000000"/>
          <w:sz w:val="28"/>
        </w:rPr>
        <w:t>
      9-10) тексерулер жүргізу кезінде әкімшілік дереккөз басшысының немесе басшысы міндетін атқарушы адамның қатысуына, тексерулер нысанасына қатысты мәселелер бойынша түсіндірмелер беруіне кедергі жасамау;</w:t>
      </w:r>
    </w:p>
    <w:bookmarkEnd w:id="762"/>
    <w:bookmarkStart w:name="z2370" w:id="763"/>
    <w:p>
      <w:pPr>
        <w:spacing w:after="0"/>
        <w:ind w:left="0"/>
        <w:jc w:val="both"/>
      </w:pPr>
      <w:r>
        <w:rPr>
          <w:rFonts w:ascii="Times New Roman"/>
          <w:b w:val="false"/>
          <w:i w:val="false"/>
          <w:color w:val="000000"/>
          <w:sz w:val="28"/>
        </w:rPr>
        <w:t>
      9-11) әкімшілік дереккөзге тексерудің нысанасына жататын қажетті ақпаратты беру;</w:t>
      </w:r>
    </w:p>
    <w:bookmarkEnd w:id="763"/>
    <w:bookmarkStart w:name="z2371" w:id="764"/>
    <w:p>
      <w:pPr>
        <w:spacing w:after="0"/>
        <w:ind w:left="0"/>
        <w:jc w:val="both"/>
      </w:pPr>
      <w:r>
        <w:rPr>
          <w:rFonts w:ascii="Times New Roman"/>
          <w:b w:val="false"/>
          <w:i w:val="false"/>
          <w:color w:val="000000"/>
          <w:sz w:val="28"/>
        </w:rPr>
        <w:t>
      9-12) әкімшілік дереккөзге тексеру нәтижелері туралы қорытындыны немесе қашықтан бақылау нәтижелері бойынша анықталған бұзушылықтарды жою туралы қорытындыны табыс ету;</w:t>
      </w:r>
    </w:p>
    <w:bookmarkEnd w:id="764"/>
    <w:bookmarkStart w:name="z2372" w:id="765"/>
    <w:p>
      <w:pPr>
        <w:spacing w:after="0"/>
        <w:ind w:left="0"/>
        <w:jc w:val="both"/>
      </w:pPr>
      <w:r>
        <w:rPr>
          <w:rFonts w:ascii="Times New Roman"/>
          <w:b w:val="false"/>
          <w:i w:val="false"/>
          <w:color w:val="000000"/>
          <w:sz w:val="28"/>
        </w:rPr>
        <w:t>
      9-13) қашықтан бақылау және тексеру жүргізу нәтижесінде алынған құжаттар мен мәліметтердің сақталуын және құпиялылығын қамтамасыз ету;</w:t>
      </w:r>
    </w:p>
    <w:bookmarkEnd w:id="765"/>
    <w:bookmarkStart w:name="z2373" w:id="766"/>
    <w:p>
      <w:pPr>
        <w:spacing w:after="0"/>
        <w:ind w:left="0"/>
        <w:jc w:val="both"/>
      </w:pPr>
      <w:r>
        <w:rPr>
          <w:rFonts w:ascii="Times New Roman"/>
          <w:b w:val="false"/>
          <w:i w:val="false"/>
          <w:color w:val="000000"/>
          <w:sz w:val="28"/>
        </w:rPr>
        <w:t>
      9-14) Қазақстан Республикасының заңдарына сәйкес берілген Қазақстан Республикасының заңнамасында белгіленген талаптардың бұзылуының алдын алу, анықтау және жолын кесу жөніндегі өкілеттіктерді уақтылы және толық көлемде орындау;</w:t>
      </w:r>
    </w:p>
    <w:bookmarkEnd w:id="7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Стратегиялық жоспарлау және реформалар агенттігі Ұлттық статистика бюросы Басшысының 15.08.2024 </w:t>
      </w:r>
      <w:r>
        <w:rPr>
          <w:rFonts w:ascii="Times New Roman"/>
          <w:b w:val="false"/>
          <w:i w:val="false"/>
          <w:color w:val="000000"/>
          <w:sz w:val="28"/>
        </w:rPr>
        <w:t>№ 125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33" w:id="767"/>
    <w:p>
      <w:pPr>
        <w:spacing w:after="0"/>
        <w:ind w:left="0"/>
        <w:jc w:val="both"/>
      </w:pPr>
      <w:r>
        <w:rPr>
          <w:rFonts w:ascii="Times New Roman"/>
          <w:b w:val="false"/>
          <w:i w:val="false"/>
          <w:color w:val="000000"/>
          <w:sz w:val="28"/>
        </w:rPr>
        <w:t>
      11) қағаз жеткізгіштердегі және электрондық түрдегі бастапқы статистикалық деректердің, әкімшілік деректердің және балама деректердің белгіленген мерзімдерде сақталуын қамтамасыз ету;</w:t>
      </w:r>
    </w:p>
    <w:bookmarkEnd w:id="767"/>
    <w:p>
      <w:pPr>
        <w:spacing w:after="0"/>
        <w:ind w:left="0"/>
        <w:jc w:val="both"/>
      </w:pPr>
      <w:r>
        <w:rPr>
          <w:rFonts w:ascii="Times New Roman"/>
          <w:b w:val="false"/>
          <w:i w:val="false"/>
          <w:color w:val="000000"/>
          <w:sz w:val="28"/>
        </w:rPr>
        <w:t>
      11-1) бастапқы статистикалық немесе әкімшілік немесе балама деректерді қамтитын қағаз жеткізгіштерді электрондық жеткізгіштерге міндетті түрде көшіруді қамтамасыз ету;</w:t>
      </w:r>
    </w:p>
    <w:bookmarkStart w:name="z734" w:id="768"/>
    <w:p>
      <w:pPr>
        <w:spacing w:after="0"/>
        <w:ind w:left="0"/>
        <w:jc w:val="both"/>
      </w:pPr>
      <w:r>
        <w:rPr>
          <w:rFonts w:ascii="Times New Roman"/>
          <w:b w:val="false"/>
          <w:i w:val="false"/>
          <w:color w:val="000000"/>
          <w:sz w:val="28"/>
        </w:rPr>
        <w:t>
      12) респонденттерден және үй шаруашылықтарынан қағаз жеткізгіштерде алынған бастапқы статистикалық деректерді тиісті ақпараттық жүйеге енгізуді жүзеге асыру;</w:t>
      </w:r>
    </w:p>
    <w:bookmarkEnd w:id="768"/>
    <w:bookmarkStart w:name="z735" w:id="769"/>
    <w:p>
      <w:pPr>
        <w:spacing w:after="0"/>
        <w:ind w:left="0"/>
        <w:jc w:val="both"/>
      </w:pPr>
      <w:r>
        <w:rPr>
          <w:rFonts w:ascii="Times New Roman"/>
          <w:b w:val="false"/>
          <w:i w:val="false"/>
          <w:color w:val="000000"/>
          <w:sz w:val="28"/>
        </w:rPr>
        <w:t>
      13)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сондай-ақ ұлттық санақ қорытындылары туралы ақпаратты таратуды қамтамасыз ету;</w:t>
      </w:r>
    </w:p>
    <w:bookmarkEnd w:id="769"/>
    <w:bookmarkStart w:name="z736" w:id="770"/>
    <w:p>
      <w:pPr>
        <w:spacing w:after="0"/>
        <w:ind w:left="0"/>
        <w:jc w:val="both"/>
      </w:pPr>
      <w:r>
        <w:rPr>
          <w:rFonts w:ascii="Times New Roman"/>
          <w:b w:val="false"/>
          <w:i w:val="false"/>
          <w:color w:val="000000"/>
          <w:sz w:val="28"/>
        </w:rPr>
        <w:t>
      14) үй шаруашылықтарынан өтеулі және өтеусіз негізде олардың кірістері мен шығыстары туралы қажетті бастапқы статистикалық деректерді алу;</w:t>
      </w:r>
    </w:p>
    <w:bookmarkEnd w:id="770"/>
    <w:bookmarkStart w:name="z737" w:id="771"/>
    <w:p>
      <w:pPr>
        <w:spacing w:after="0"/>
        <w:ind w:left="0"/>
        <w:jc w:val="both"/>
      </w:pPr>
      <w:r>
        <w:rPr>
          <w:rFonts w:ascii="Times New Roman"/>
          <w:b w:val="false"/>
          <w:i w:val="false"/>
          <w:color w:val="000000"/>
          <w:sz w:val="28"/>
        </w:rPr>
        <w:t>
      15) статистикалық ақпаратты түзу кезінде бастапқы статистикалық деректердің анықтығын растау үшін респонденттерден қосымша ақпаратты талап ету;</w:t>
      </w:r>
    </w:p>
    <w:bookmarkEnd w:id="771"/>
    <w:bookmarkStart w:name="z738" w:id="772"/>
    <w:p>
      <w:pPr>
        <w:spacing w:after="0"/>
        <w:ind w:left="0"/>
        <w:jc w:val="both"/>
      </w:pPr>
      <w:r>
        <w:rPr>
          <w:rFonts w:ascii="Times New Roman"/>
          <w:b w:val="false"/>
          <w:i w:val="false"/>
          <w:color w:val="000000"/>
          <w:sz w:val="28"/>
        </w:rPr>
        <w:t>
      16) респонденттердің бастапқы статистикалық деректерді бұрмалауы анықталған кезде респонденттерден бастапқы статистикалық деректерді қамтитын статистикалық нысандарға түзетулер енгізуді талап ету;</w:t>
      </w:r>
    </w:p>
    <w:bookmarkEnd w:id="772"/>
    <w:bookmarkStart w:name="z739" w:id="773"/>
    <w:p>
      <w:pPr>
        <w:spacing w:after="0"/>
        <w:ind w:left="0"/>
        <w:jc w:val="both"/>
      </w:pPr>
      <w:r>
        <w:rPr>
          <w:rFonts w:ascii="Times New Roman"/>
          <w:b w:val="false"/>
          <w:i w:val="false"/>
          <w:color w:val="000000"/>
          <w:sz w:val="28"/>
        </w:rPr>
        <w:t xml:space="preserve">
      17) Ұлттық статистика бюросының интернет-ресурсына статистикалық ақпарат пен статистикалық әдіснаманы орналастыру арқылы оларға пайдаланушылардың бір мезгілде қол жеткізуіне тең құқықтарды қамтамасыз ету; </w:t>
      </w:r>
    </w:p>
    <w:bookmarkEnd w:id="773"/>
    <w:bookmarkStart w:name="z740" w:id="774"/>
    <w:p>
      <w:pPr>
        <w:spacing w:after="0"/>
        <w:ind w:left="0"/>
        <w:jc w:val="both"/>
      </w:pPr>
      <w:r>
        <w:rPr>
          <w:rFonts w:ascii="Times New Roman"/>
          <w:b w:val="false"/>
          <w:i w:val="false"/>
          <w:color w:val="000000"/>
          <w:sz w:val="28"/>
        </w:rPr>
        <w:t>
      18)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қарауды жүзеге асыру;</w:t>
      </w:r>
    </w:p>
    <w:bookmarkEnd w:id="7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43" w:id="775"/>
    <w:p>
      <w:pPr>
        <w:spacing w:after="0"/>
        <w:ind w:left="0"/>
        <w:jc w:val="both"/>
      </w:pPr>
      <w:r>
        <w:rPr>
          <w:rFonts w:ascii="Times New Roman"/>
          <w:b w:val="false"/>
          <w:i w:val="false"/>
          <w:color w:val="000000"/>
          <w:sz w:val="28"/>
        </w:rPr>
        <w:t>
      21) жалпымемлекеттік статистикалық байқаулар мен ұлттық санақтар өткізу кезінде адамдарды интервьюерлер ретінде тарту;</w:t>
      </w:r>
    </w:p>
    <w:bookmarkEnd w:id="775"/>
    <w:bookmarkStart w:name="z744" w:id="776"/>
    <w:p>
      <w:pPr>
        <w:spacing w:after="0"/>
        <w:ind w:left="0"/>
        <w:jc w:val="both"/>
      </w:pPr>
      <w:r>
        <w:rPr>
          <w:rFonts w:ascii="Times New Roman"/>
          <w:b w:val="false"/>
          <w:i w:val="false"/>
          <w:color w:val="000000"/>
          <w:sz w:val="28"/>
        </w:rPr>
        <w:t>
      22) тиісті мемлекеттік органдармен, комиссиялармен, санақ персоналымен бірлесіп тұрғындар арасында ұлттық санақтар өткізудің мақсаттары мен тәртібі туралы жаппай түсіндіру жұмыстарын жүргізу;</w:t>
      </w:r>
    </w:p>
    <w:bookmarkEnd w:id="776"/>
    <w:bookmarkStart w:name="z745" w:id="777"/>
    <w:p>
      <w:pPr>
        <w:spacing w:after="0"/>
        <w:ind w:left="0"/>
        <w:jc w:val="both"/>
      </w:pPr>
      <w:r>
        <w:rPr>
          <w:rFonts w:ascii="Times New Roman"/>
          <w:b w:val="false"/>
          <w:i w:val="false"/>
          <w:color w:val="000000"/>
          <w:sz w:val="28"/>
        </w:rPr>
        <w:t>
      23) санақ персоналын іріктеуді және Қазақстан Республикасының заңнамасына сәйкес олармен ұлттық санақтарға қатысуға шарттар жасасуды жүзеге асыру;</w:t>
      </w:r>
    </w:p>
    <w:bookmarkEnd w:id="777"/>
    <w:bookmarkStart w:name="z746" w:id="778"/>
    <w:p>
      <w:pPr>
        <w:spacing w:after="0"/>
        <w:ind w:left="0"/>
        <w:jc w:val="both"/>
      </w:pPr>
      <w:r>
        <w:rPr>
          <w:rFonts w:ascii="Times New Roman"/>
          <w:b w:val="false"/>
          <w:i w:val="false"/>
          <w:color w:val="000000"/>
          <w:sz w:val="28"/>
        </w:rPr>
        <w:t>
      24) санақ парақтарын сынақтан өткізу;</w:t>
      </w:r>
    </w:p>
    <w:bookmarkEnd w:id="778"/>
    <w:bookmarkStart w:name="z747" w:id="779"/>
    <w:p>
      <w:pPr>
        <w:spacing w:after="0"/>
        <w:ind w:left="0"/>
        <w:jc w:val="both"/>
      </w:pPr>
      <w:r>
        <w:rPr>
          <w:rFonts w:ascii="Times New Roman"/>
          <w:b w:val="false"/>
          <w:i w:val="false"/>
          <w:color w:val="000000"/>
          <w:sz w:val="28"/>
        </w:rPr>
        <w:t>
      25) өз құзыретінің шегінде мемлекеттік органдарға Қазақстан Республикасының заңнамасын бұзатын, мемлекеттік статистика мәселелері бойынша олар қабылдаған актілердің күшін жою немесе өзгерту туралы ұсыныстар енгізу;</w:t>
      </w:r>
    </w:p>
    <w:bookmarkEnd w:id="779"/>
    <w:bookmarkStart w:name="z748" w:id="780"/>
    <w:p>
      <w:pPr>
        <w:spacing w:after="0"/>
        <w:ind w:left="0"/>
        <w:jc w:val="both"/>
      </w:pPr>
      <w:r>
        <w:rPr>
          <w:rFonts w:ascii="Times New Roman"/>
          <w:b w:val="false"/>
          <w:i w:val="false"/>
          <w:color w:val="000000"/>
          <w:sz w:val="28"/>
        </w:rPr>
        <w:t>
      26) Департаменттің құзыретіне кіретін мәселелер бойынша заңды және жеке тұлғаларға консультациялық көмек көрсетуді ұйымдастыру;</w:t>
      </w:r>
    </w:p>
    <w:bookmarkEnd w:id="780"/>
    <w:bookmarkStart w:name="z749" w:id="781"/>
    <w:p>
      <w:pPr>
        <w:spacing w:after="0"/>
        <w:ind w:left="0"/>
        <w:jc w:val="both"/>
      </w:pPr>
      <w:r>
        <w:rPr>
          <w:rFonts w:ascii="Times New Roman"/>
          <w:b w:val="false"/>
          <w:i w:val="false"/>
          <w:color w:val="000000"/>
          <w:sz w:val="28"/>
        </w:rPr>
        <w:t>
      27) мемлекеттік статистика мәселелері бойынша білімді насихаттау;</w:t>
      </w:r>
    </w:p>
    <w:bookmarkEnd w:id="781"/>
    <w:bookmarkStart w:name="z750" w:id="782"/>
    <w:p>
      <w:pPr>
        <w:spacing w:after="0"/>
        <w:ind w:left="0"/>
        <w:jc w:val="both"/>
      </w:pPr>
      <w:r>
        <w:rPr>
          <w:rFonts w:ascii="Times New Roman"/>
          <w:b w:val="false"/>
          <w:i w:val="false"/>
          <w:color w:val="000000"/>
          <w:sz w:val="28"/>
        </w:rPr>
        <w:t>
      28) бухгалтерлік есепті жүргізу және қаржылық есептілікті қалыптастыру;</w:t>
      </w:r>
    </w:p>
    <w:bookmarkEnd w:id="782"/>
    <w:bookmarkStart w:name="z751" w:id="783"/>
    <w:p>
      <w:pPr>
        <w:spacing w:after="0"/>
        <w:ind w:left="0"/>
        <w:jc w:val="both"/>
      </w:pPr>
      <w:r>
        <w:rPr>
          <w:rFonts w:ascii="Times New Roman"/>
          <w:b w:val="false"/>
          <w:i w:val="false"/>
          <w:color w:val="000000"/>
          <w:sz w:val="28"/>
        </w:rPr>
        <w:t xml:space="preserve">
      29) ақпараттық-коммуникациялық инфрақұрылым объектілерін дамыту, ұлттық санақтарды жүргізуге арналған оқыту бағдарламаларын дайындау бойынша жұмыстарды ұйымдастыру, сондай-ақ санақ персоналына арналған оқыту семинарларын өткізуді ұйымдастыру; </w:t>
      </w:r>
    </w:p>
    <w:bookmarkEnd w:id="783"/>
    <w:bookmarkStart w:name="z752" w:id="784"/>
    <w:p>
      <w:pPr>
        <w:spacing w:after="0"/>
        <w:ind w:left="0"/>
        <w:jc w:val="both"/>
      </w:pPr>
      <w:r>
        <w:rPr>
          <w:rFonts w:ascii="Times New Roman"/>
          <w:b w:val="false"/>
          <w:i w:val="false"/>
          <w:color w:val="000000"/>
          <w:sz w:val="28"/>
        </w:rPr>
        <w:t>
      30) Ұлттық статистика бюросымен келісу бойынша Қазақстан Республикасының заңнамасына сәйкес сот шешімдеріне апелляциялық шағымдар беру;</w:t>
      </w:r>
    </w:p>
    <w:bookmarkEnd w:id="784"/>
    <w:bookmarkStart w:name="z753" w:id="785"/>
    <w:p>
      <w:pPr>
        <w:spacing w:after="0"/>
        <w:ind w:left="0"/>
        <w:jc w:val="both"/>
      </w:pPr>
      <w:r>
        <w:rPr>
          <w:rFonts w:ascii="Times New Roman"/>
          <w:b w:val="false"/>
          <w:i w:val="false"/>
          <w:color w:val="000000"/>
          <w:sz w:val="28"/>
        </w:rPr>
        <w:t>
      31) Ұлттық статистика бюросымен келісу бойынша Қазақстан Республикасының заңнамасына сәйкес заңды күшіне енген сот актілерін даулау туралы өтінішхаттар беру;</w:t>
      </w:r>
    </w:p>
    <w:bookmarkEnd w:id="785"/>
    <w:bookmarkStart w:name="z754" w:id="786"/>
    <w:p>
      <w:pPr>
        <w:spacing w:after="0"/>
        <w:ind w:left="0"/>
        <w:jc w:val="both"/>
      </w:pPr>
      <w:r>
        <w:rPr>
          <w:rFonts w:ascii="Times New Roman"/>
          <w:b w:val="false"/>
          <w:i w:val="false"/>
          <w:color w:val="000000"/>
          <w:sz w:val="28"/>
        </w:rPr>
        <w:t xml:space="preserve">
      32) Ұлттық статистика бюросына Қазақстан Республикасының заңнамасына қайшы келетін нормативтік құқықтық актілер туралы ақпаратты жіберу; </w:t>
      </w:r>
    </w:p>
    <w:bookmarkEnd w:id="786"/>
    <w:bookmarkStart w:name="z755" w:id="787"/>
    <w:p>
      <w:pPr>
        <w:spacing w:after="0"/>
        <w:ind w:left="0"/>
        <w:jc w:val="both"/>
      </w:pPr>
      <w:r>
        <w:rPr>
          <w:rFonts w:ascii="Times New Roman"/>
          <w:b w:val="false"/>
          <w:i w:val="false"/>
          <w:color w:val="000000"/>
          <w:sz w:val="28"/>
        </w:rPr>
        <w:t>
      33) Қазақстан Республикасының заңнамалық актілерінде және Қазақстан Республикасы Президентінің актілерінде көзделген өзге де өкілеттіктерді жүзеге асыру.</w:t>
      </w:r>
    </w:p>
    <w:bookmarkEnd w:id="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756" w:id="788"/>
    <w:p>
      <w:pPr>
        <w:spacing w:after="0"/>
        <w:ind w:left="0"/>
        <w:jc w:val="both"/>
      </w:pPr>
      <w:r>
        <w:rPr>
          <w:rFonts w:ascii="Times New Roman"/>
          <w:b w:val="false"/>
          <w:i w:val="false"/>
          <w:color w:val="000000"/>
          <w:sz w:val="28"/>
        </w:rPr>
        <w:t>
      15. Функциялары:</w:t>
      </w:r>
    </w:p>
    <w:bookmarkEnd w:id="788"/>
    <w:bookmarkStart w:name="z757" w:id="789"/>
    <w:p>
      <w:pPr>
        <w:spacing w:after="0"/>
        <w:ind w:left="0"/>
        <w:jc w:val="both"/>
      </w:pPr>
      <w:r>
        <w:rPr>
          <w:rFonts w:ascii="Times New Roman"/>
          <w:b w:val="false"/>
          <w:i w:val="false"/>
          <w:color w:val="000000"/>
          <w:sz w:val="28"/>
        </w:rPr>
        <w:t>
      1) мемлекеттік статистика саласындағы мемлекеттік саясатты қалыптастыру және іске асыру бойынша ұсыныстарды тұжырымдау;</w:t>
      </w:r>
    </w:p>
    <w:bookmarkEnd w:id="789"/>
    <w:bookmarkStart w:name="z758" w:id="790"/>
    <w:p>
      <w:pPr>
        <w:spacing w:after="0"/>
        <w:ind w:left="0"/>
        <w:jc w:val="both"/>
      </w:pPr>
      <w:r>
        <w:rPr>
          <w:rFonts w:ascii="Times New Roman"/>
          <w:b w:val="false"/>
          <w:i w:val="false"/>
          <w:color w:val="000000"/>
          <w:sz w:val="28"/>
        </w:rPr>
        <w:t xml:space="preserve">
      2) Ұлттық статистика бюросына статистикалық әдіснаманы қалыптастыру бойынша ұсыныстар енгізу; </w:t>
      </w:r>
    </w:p>
    <w:bookmarkEnd w:id="790"/>
    <w:bookmarkStart w:name="z759" w:id="791"/>
    <w:p>
      <w:pPr>
        <w:spacing w:after="0"/>
        <w:ind w:left="0"/>
        <w:jc w:val="both"/>
      </w:pPr>
      <w:r>
        <w:rPr>
          <w:rFonts w:ascii="Times New Roman"/>
          <w:b w:val="false"/>
          <w:i w:val="false"/>
          <w:color w:val="000000"/>
          <w:sz w:val="28"/>
        </w:rPr>
        <w:t>
      3) жоспарланатын жылдың алдындағы жылдың 1 шілдесіне дейінгі мерзімде күнтізбелік үш жылға арналған статистикалық жұмыстар жоспарын, респонденттердің бастапқы статистикалық деректерді ұсыну графигін, әкімшілік деректерді ұсыну графигін және ресми статистикалық ақпаратты тарату графигін қалыптастыру кезінде Ұлттық статистика бюросына ұсыныстар енгізу;</w:t>
      </w:r>
    </w:p>
    <w:bookmarkEnd w:id="791"/>
    <w:bookmarkStart w:name="z760" w:id="792"/>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байқауларды жүргізу, соның ішінде бағаларды тіркеу;</w:t>
      </w:r>
    </w:p>
    <w:bookmarkEnd w:id="792"/>
    <w:bookmarkStart w:name="z761" w:id="793"/>
    <w:p>
      <w:pPr>
        <w:spacing w:after="0"/>
        <w:ind w:left="0"/>
        <w:jc w:val="both"/>
      </w:pPr>
      <w:r>
        <w:rPr>
          <w:rFonts w:ascii="Times New Roman"/>
          <w:b w:val="false"/>
          <w:i w:val="false"/>
          <w:color w:val="000000"/>
          <w:sz w:val="28"/>
        </w:rPr>
        <w:t>
      5) мынадай статистикалық тіркелімдерді өзектілендіру:</w:t>
      </w:r>
    </w:p>
    <w:bookmarkEnd w:id="793"/>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w:t>
      </w:r>
    </w:p>
    <w:p>
      <w:pPr>
        <w:spacing w:after="0"/>
        <w:ind w:left="0"/>
        <w:jc w:val="both"/>
      </w:pPr>
      <w:r>
        <w:rPr>
          <w:rFonts w:ascii="Times New Roman"/>
          <w:b w:val="false"/>
          <w:i w:val="false"/>
          <w:color w:val="000000"/>
          <w:sz w:val="28"/>
        </w:rPr>
        <w:t>
      2) Қазақстан Республикасында ауыл шаруашылығы өнімін өндіретін субъектілер жөнінде ақпаратты қамтитын ауыл шаруашылығы статистикалық тіркелімі;</w:t>
      </w:r>
    </w:p>
    <w:p>
      <w:pPr>
        <w:spacing w:after="0"/>
        <w:ind w:left="0"/>
        <w:jc w:val="both"/>
      </w:pPr>
      <w:r>
        <w:rPr>
          <w:rFonts w:ascii="Times New Roman"/>
          <w:b w:val="false"/>
          <w:i w:val="false"/>
          <w:color w:val="000000"/>
          <w:sz w:val="28"/>
        </w:rPr>
        <w:t>
      3) Қазақстан Республикасының барлық меншік нысанындағы тұрғын үйлері туралы ақпаратты қамтитын тұрғын үй қорының статистикалық тіркелімі;</w:t>
      </w:r>
    </w:p>
    <w:bookmarkStart w:name="z765" w:id="794"/>
    <w:p>
      <w:pPr>
        <w:spacing w:after="0"/>
        <w:ind w:left="0"/>
        <w:jc w:val="both"/>
      </w:pPr>
      <w:r>
        <w:rPr>
          <w:rFonts w:ascii="Times New Roman"/>
          <w:b w:val="false"/>
          <w:i w:val="false"/>
          <w:color w:val="000000"/>
          <w:sz w:val="28"/>
        </w:rPr>
        <w:t>
      6) облыстың және оның қалаларының, аудандарының әлеуметтік-экономикалық жағдайы туралы ақпараттық статистикалық дерекқорлардың жинақталуын, жүргізілуін және жаңартылуын қамтамасыз ету;</w:t>
      </w:r>
    </w:p>
    <w:bookmarkEnd w:id="794"/>
    <w:bookmarkStart w:name="z766" w:id="795"/>
    <w:p>
      <w:pPr>
        <w:spacing w:after="0"/>
        <w:ind w:left="0"/>
        <w:jc w:val="both"/>
      </w:pPr>
      <w:r>
        <w:rPr>
          <w:rFonts w:ascii="Times New Roman"/>
          <w:b w:val="false"/>
          <w:i w:val="false"/>
          <w:color w:val="000000"/>
          <w:sz w:val="28"/>
        </w:rPr>
        <w:t>
      7) мемлекеттік статистика саласындағы мемлекеттік бақылауды жүзеге асыру;</w:t>
      </w:r>
    </w:p>
    <w:bookmarkEnd w:id="795"/>
    <w:bookmarkStart w:name="z2562" w:id="796"/>
    <w:p>
      <w:pPr>
        <w:spacing w:after="0"/>
        <w:ind w:left="0"/>
        <w:jc w:val="both"/>
      </w:pPr>
      <w:r>
        <w:rPr>
          <w:rFonts w:ascii="Times New Roman"/>
          <w:b w:val="false"/>
          <w:i w:val="false"/>
          <w:color w:val="000000"/>
          <w:sz w:val="28"/>
        </w:rPr>
        <w:t>
      7-1) әкімшілік дереккөздерге қатысты мерзімдік тексерулер жүргізудің жартыжылдық жоспарларына енгізу үшін әкімшілік дереккөздердің жартыжылдық тізімдерін қалыптастыру;</w:t>
      </w:r>
    </w:p>
    <w:bookmarkEnd w:id="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68" w:id="797"/>
    <w:p>
      <w:pPr>
        <w:spacing w:after="0"/>
        <w:ind w:left="0"/>
        <w:jc w:val="both"/>
      </w:pPr>
      <w:r>
        <w:rPr>
          <w:rFonts w:ascii="Times New Roman"/>
          <w:b w:val="false"/>
          <w:i w:val="false"/>
          <w:color w:val="000000"/>
          <w:sz w:val="28"/>
        </w:rPr>
        <w:t>
      9) шаруашылық бойынша есепке алу деректерінің анықтығын нақтылауды жүзеге асыру;</w:t>
      </w:r>
    </w:p>
    <w:bookmarkEnd w:id="797"/>
    <w:bookmarkStart w:name="z769" w:id="798"/>
    <w:p>
      <w:pPr>
        <w:spacing w:after="0"/>
        <w:ind w:left="0"/>
        <w:jc w:val="both"/>
      </w:pPr>
      <w:r>
        <w:rPr>
          <w:rFonts w:ascii="Times New Roman"/>
          <w:b w:val="false"/>
          <w:i w:val="false"/>
          <w:color w:val="000000"/>
          <w:sz w:val="28"/>
        </w:rPr>
        <w:t>
      10) құзыреті шегінде Ұлттық статистика бюросы ресми дереккөздерден алған деректерге мониторингті, талдау және салыстыруды жүзеге асыру;</w:t>
      </w:r>
    </w:p>
    <w:bookmarkEnd w:id="7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Стратегиялық жоспарлау және реформалар агенттігі Ұлттық статистика бюросы Басшысының 19.02.2026 </w:t>
      </w:r>
      <w:r>
        <w:rPr>
          <w:rFonts w:ascii="Times New Roman"/>
          <w:b w:val="false"/>
          <w:i w:val="false"/>
          <w:color w:val="000000"/>
          <w:sz w:val="28"/>
        </w:rPr>
        <w:t>№ 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71" w:id="799"/>
    <w:p>
      <w:pPr>
        <w:spacing w:after="0"/>
        <w:ind w:left="0"/>
        <w:jc w:val="both"/>
      </w:pPr>
      <w:r>
        <w:rPr>
          <w:rFonts w:ascii="Times New Roman"/>
          <w:b w:val="false"/>
          <w:i w:val="false"/>
          <w:color w:val="000000"/>
          <w:sz w:val="28"/>
        </w:rPr>
        <w:t>
      12) Қазақстан Республикасының заңнамасында белгіленген тәртіппен мемлекеттік статистика саласындағы әкімшілік құқық бұзушылықтар туралы істер бойынша іс жүргізуді жүзеге асыру;</w:t>
      </w:r>
    </w:p>
    <w:bookmarkEnd w:id="799"/>
    <w:bookmarkStart w:name="z772" w:id="800"/>
    <w:p>
      <w:pPr>
        <w:spacing w:after="0"/>
        <w:ind w:left="0"/>
        <w:jc w:val="both"/>
      </w:pPr>
      <w:r>
        <w:rPr>
          <w:rFonts w:ascii="Times New Roman"/>
          <w:b w:val="false"/>
          <w:i w:val="false"/>
          <w:color w:val="000000"/>
          <w:sz w:val="28"/>
        </w:rPr>
        <w:t>
      13) өз құзыреті шеңберінде әкімшілік құқық бұзушылық туралы іс бойынша қаулыға, әкімшілік құқық бұзушылық туралы іс бойынша іс жүргізуді жүзеге асыратын органның (лауазымды адамның) әрекеттері (әрекетсіздігі) мен шешімдеріне шағымды қарау;</w:t>
      </w:r>
    </w:p>
    <w:bookmarkEnd w:id="800"/>
    <w:bookmarkStart w:name="z773" w:id="801"/>
    <w:p>
      <w:pPr>
        <w:spacing w:after="0"/>
        <w:ind w:left="0"/>
        <w:jc w:val="both"/>
      </w:pPr>
      <w:r>
        <w:rPr>
          <w:rFonts w:ascii="Times New Roman"/>
          <w:b w:val="false"/>
          <w:i w:val="false"/>
          <w:color w:val="000000"/>
          <w:sz w:val="28"/>
        </w:rPr>
        <w:t>
      14) ұлттық санақтар жүргізу жөніндегі іс-шаралар жоспарын іске асыруды қамтамасыз ету;</w:t>
      </w:r>
    </w:p>
    <w:bookmarkEnd w:id="801"/>
    <w:bookmarkStart w:name="z774" w:id="802"/>
    <w:p>
      <w:pPr>
        <w:spacing w:after="0"/>
        <w:ind w:left="0"/>
        <w:jc w:val="both"/>
      </w:pPr>
      <w:r>
        <w:rPr>
          <w:rFonts w:ascii="Times New Roman"/>
          <w:b w:val="false"/>
          <w:i w:val="false"/>
          <w:color w:val="000000"/>
          <w:sz w:val="28"/>
        </w:rPr>
        <w:t>
      15) пилоттық санақ жүргізуге қатысу;</w:t>
      </w:r>
    </w:p>
    <w:bookmarkEnd w:id="802"/>
    <w:bookmarkStart w:name="z775" w:id="803"/>
    <w:p>
      <w:pPr>
        <w:spacing w:after="0"/>
        <w:ind w:left="0"/>
        <w:jc w:val="both"/>
      </w:pPr>
      <w:r>
        <w:rPr>
          <w:rFonts w:ascii="Times New Roman"/>
          <w:b w:val="false"/>
          <w:i w:val="false"/>
          <w:color w:val="000000"/>
          <w:sz w:val="28"/>
        </w:rPr>
        <w:t>
      16) санақ парақтарын әзірлеуге қатысу;</w:t>
      </w:r>
    </w:p>
    <w:bookmarkEnd w:id="803"/>
    <w:bookmarkStart w:name="z776" w:id="804"/>
    <w:p>
      <w:pPr>
        <w:spacing w:after="0"/>
        <w:ind w:left="0"/>
        <w:jc w:val="both"/>
      </w:pPr>
      <w:r>
        <w:rPr>
          <w:rFonts w:ascii="Times New Roman"/>
          <w:b w:val="false"/>
          <w:i w:val="false"/>
          <w:color w:val="000000"/>
          <w:sz w:val="28"/>
        </w:rPr>
        <w:t>
      17) ұлттық санақтарды жүргізу;</w:t>
      </w:r>
    </w:p>
    <w:bookmarkEnd w:id="804"/>
    <w:bookmarkStart w:name="z777" w:id="805"/>
    <w:p>
      <w:pPr>
        <w:spacing w:after="0"/>
        <w:ind w:left="0"/>
        <w:jc w:val="both"/>
      </w:pPr>
      <w:r>
        <w:rPr>
          <w:rFonts w:ascii="Times New Roman"/>
          <w:b w:val="false"/>
          <w:i w:val="false"/>
          <w:color w:val="000000"/>
          <w:sz w:val="28"/>
        </w:rPr>
        <w:t>
      18) Қазақстан Республикасының заңнамасында белгіленген тәртіппен ұлттық санақтарды жүргізу кезінде жергілікті атқарушы органдардың қызметін үйлестіру;</w:t>
      </w:r>
    </w:p>
    <w:bookmarkEnd w:id="805"/>
    <w:bookmarkStart w:name="z778" w:id="806"/>
    <w:p>
      <w:pPr>
        <w:spacing w:after="0"/>
        <w:ind w:left="0"/>
        <w:jc w:val="both"/>
      </w:pPr>
      <w:r>
        <w:rPr>
          <w:rFonts w:ascii="Times New Roman"/>
          <w:b w:val="false"/>
          <w:i w:val="false"/>
          <w:color w:val="000000"/>
          <w:sz w:val="28"/>
        </w:rPr>
        <w:t>
      19) Ұлттық статистика бюросының ақпараттық-статистикалық жүйелерін, дерекқорларын және олардың платформаларын, статистикалық тіркелімдерді, интернет-ресурсын қалыптастыруды және жаңартып отыруды қамтамасыз етуге қатысу;</w:t>
      </w:r>
    </w:p>
    <w:bookmarkEnd w:id="806"/>
    <w:bookmarkStart w:name="z779" w:id="807"/>
    <w:p>
      <w:pPr>
        <w:spacing w:after="0"/>
        <w:ind w:left="0"/>
        <w:jc w:val="both"/>
      </w:pPr>
      <w:r>
        <w:rPr>
          <w:rFonts w:ascii="Times New Roman"/>
          <w:b w:val="false"/>
          <w:i w:val="false"/>
          <w:color w:val="000000"/>
          <w:sz w:val="28"/>
        </w:rPr>
        <w:t>
      20) ресми статистикалық ақпаратты тарату графигінде көзделмеген статистикалық және талдамалық ақпаратты қалыптастыруды қамтамасыз етуге қатысу;</w:t>
      </w:r>
    </w:p>
    <w:bookmarkEnd w:id="807"/>
    <w:bookmarkStart w:name="z780" w:id="808"/>
    <w:p>
      <w:pPr>
        <w:spacing w:after="0"/>
        <w:ind w:left="0"/>
        <w:jc w:val="both"/>
      </w:pPr>
      <w:r>
        <w:rPr>
          <w:rFonts w:ascii="Times New Roman"/>
          <w:b w:val="false"/>
          <w:i w:val="false"/>
          <w:color w:val="000000"/>
          <w:sz w:val="28"/>
        </w:rPr>
        <w:t>
      21) ұлттық санақтарға дайындық және оны жүргізу жөніндегі бөлімдердің штат кестесін және құрылымын әзірлеуге қатысу;</w:t>
      </w:r>
    </w:p>
    <w:bookmarkEnd w:id="808"/>
    <w:p>
      <w:pPr>
        <w:spacing w:after="0"/>
        <w:ind w:left="0"/>
        <w:jc w:val="both"/>
      </w:pPr>
      <w:r>
        <w:rPr>
          <w:rFonts w:ascii="Times New Roman"/>
          <w:b w:val="false"/>
          <w:i w:val="false"/>
          <w:color w:val="000000"/>
          <w:sz w:val="28"/>
        </w:rPr>
        <w:t>
      21-1) ұлттық санақтарға дайындық және оны жүргізу жөніндегі бөлімнің ережесін және осы бөлімнің жұмыскерлерінің үлгілік лауазымдық нұсқаулықтарын бекіту;</w:t>
      </w:r>
    </w:p>
    <w:bookmarkStart w:name="z781" w:id="809"/>
    <w:p>
      <w:pPr>
        <w:spacing w:after="0"/>
        <w:ind w:left="0"/>
        <w:jc w:val="both"/>
      </w:pPr>
      <w:r>
        <w:rPr>
          <w:rFonts w:ascii="Times New Roman"/>
          <w:b w:val="false"/>
          <w:i w:val="false"/>
          <w:color w:val="000000"/>
          <w:sz w:val="28"/>
        </w:rPr>
        <w:t>
      22) статистикалық жарияланымдарды қалыптастыруды және статистикалық ақпаратты тарату графигіне сәйкес таратылуға жататын ресми статистикалық ақпаратты таратуды қамтамасыз ету;</w:t>
      </w:r>
    </w:p>
    <w:bookmarkEnd w:id="809"/>
    <w:bookmarkStart w:name="z782" w:id="810"/>
    <w:p>
      <w:pPr>
        <w:spacing w:after="0"/>
        <w:ind w:left="0"/>
        <w:jc w:val="both"/>
      </w:pPr>
      <w:r>
        <w:rPr>
          <w:rFonts w:ascii="Times New Roman"/>
          <w:b w:val="false"/>
          <w:i w:val="false"/>
          <w:color w:val="000000"/>
          <w:sz w:val="28"/>
        </w:rPr>
        <w:t>
      23) ұлттық санақтарды жүргізу жөніндегі ұйымдастыру жоспарларын әзірлеу, бекіту және Ұлттық статистика бюросымен келісу;</w:t>
      </w:r>
    </w:p>
    <w:bookmarkEnd w:id="810"/>
    <w:bookmarkStart w:name="z783" w:id="811"/>
    <w:p>
      <w:pPr>
        <w:spacing w:after="0"/>
        <w:ind w:left="0"/>
        <w:jc w:val="both"/>
      </w:pPr>
      <w:r>
        <w:rPr>
          <w:rFonts w:ascii="Times New Roman"/>
          <w:b w:val="false"/>
          <w:i w:val="false"/>
          <w:color w:val="000000"/>
          <w:sz w:val="28"/>
        </w:rPr>
        <w:t>
      24) өз құзыретінің шегінде Қазақстан Республикасының заңдарының және өзге де нормативтік құқықтық актілерінің сақталуын қамтамасыз ету;</w:t>
      </w:r>
    </w:p>
    <w:bookmarkEnd w:id="811"/>
    <w:bookmarkStart w:name="z784" w:id="812"/>
    <w:p>
      <w:pPr>
        <w:spacing w:after="0"/>
        <w:ind w:left="0"/>
        <w:jc w:val="both"/>
      </w:pPr>
      <w:r>
        <w:rPr>
          <w:rFonts w:ascii="Times New Roman"/>
          <w:b w:val="false"/>
          <w:i w:val="false"/>
          <w:color w:val="000000"/>
          <w:sz w:val="28"/>
        </w:rPr>
        <w:t>
      25) Ұлттық статистика бюросымен келісу бойынша Департаменттің мүлкін есептен шығару;</w:t>
      </w:r>
    </w:p>
    <w:bookmarkEnd w:id="812"/>
    <w:bookmarkStart w:name="z2262" w:id="813"/>
    <w:p>
      <w:pPr>
        <w:spacing w:after="0"/>
        <w:ind w:left="0"/>
        <w:jc w:val="both"/>
      </w:pPr>
      <w:r>
        <w:rPr>
          <w:rFonts w:ascii="Times New Roman"/>
          <w:b w:val="false"/>
          <w:i w:val="false"/>
          <w:color w:val="000000"/>
          <w:sz w:val="28"/>
        </w:rPr>
        <w:t>
      25-1) арыз иелері көтеретін жүйелі проблемаларға талдау жүргізу және оларды анықтау;</w:t>
      </w:r>
    </w:p>
    <w:bookmarkEnd w:id="813"/>
    <w:bookmarkStart w:name="z785" w:id="814"/>
    <w:p>
      <w:pPr>
        <w:spacing w:after="0"/>
        <w:ind w:left="0"/>
        <w:jc w:val="both"/>
      </w:pPr>
      <w:r>
        <w:rPr>
          <w:rFonts w:ascii="Times New Roman"/>
          <w:b w:val="false"/>
          <w:i w:val="false"/>
          <w:color w:val="000000"/>
          <w:sz w:val="28"/>
        </w:rPr>
        <w:t>
      26) Қазақстан Республикасының заңнамасында көзделген өзге де функцияларды жүзеге асыру.</w:t>
      </w:r>
    </w:p>
    <w:bookmarkEnd w:id="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Стратегиялық жоспарлау және реформалар агенттігі Ұлттық статистика бюросы Басшысының м.а. 03.03.2023 </w:t>
      </w:r>
      <w:r>
        <w:rPr>
          <w:rFonts w:ascii="Times New Roman"/>
          <w:b w:val="false"/>
          <w:i w:val="false"/>
          <w:color w:val="ff0000"/>
          <w:sz w:val="28"/>
        </w:rPr>
        <w:t>№ 46</w:t>
      </w:r>
      <w:r>
        <w:rPr>
          <w:rFonts w:ascii="Times New Roman"/>
          <w:b w:val="false"/>
          <w:i w:val="false"/>
          <w:color w:val="ff0000"/>
          <w:sz w:val="28"/>
        </w:rPr>
        <w:t xml:space="preserve">;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10.02.2025 </w:t>
      </w:r>
      <w:r>
        <w:rPr>
          <w:rFonts w:ascii="Times New Roman"/>
          <w:b w:val="false"/>
          <w:i w:val="false"/>
          <w:color w:val="000000"/>
          <w:sz w:val="28"/>
        </w:rPr>
        <w:t>№ 40</w:t>
      </w:r>
      <w:r>
        <w:rPr>
          <w:rFonts w:ascii="Times New Roman"/>
          <w:b w:val="false"/>
          <w:i w:val="false"/>
          <w:color w:val="ff0000"/>
          <w:sz w:val="28"/>
        </w:rPr>
        <w:t xml:space="preserve">; 19.02.2026 </w:t>
      </w:r>
      <w:r>
        <w:rPr>
          <w:rFonts w:ascii="Times New Roman"/>
          <w:b w:val="false"/>
          <w:i w:val="false"/>
          <w:color w:val="000000"/>
          <w:sz w:val="28"/>
        </w:rPr>
        <w:t>№ 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786" w:id="815"/>
    <w:p>
      <w:pPr>
        <w:spacing w:after="0"/>
        <w:ind w:left="0"/>
        <w:jc w:val="left"/>
      </w:pPr>
      <w:r>
        <w:rPr>
          <w:rFonts w:ascii="Times New Roman"/>
          <w:b/>
          <w:i w:val="false"/>
          <w:color w:val="000000"/>
        </w:rPr>
        <w:t xml:space="preserve"> 3-тарау. Департамент басшысының мәртебесі, өкілеттіктері</w:t>
      </w:r>
    </w:p>
    <w:bookmarkEnd w:id="815"/>
    <w:bookmarkStart w:name="z787" w:id="816"/>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816"/>
    <w:bookmarkStart w:name="z788" w:id="817"/>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817"/>
    <w:bookmarkStart w:name="z789" w:id="818"/>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818"/>
    <w:bookmarkStart w:name="z790" w:id="819"/>
    <w:p>
      <w:pPr>
        <w:spacing w:after="0"/>
        <w:ind w:left="0"/>
        <w:jc w:val="both"/>
      </w:pPr>
      <w:r>
        <w:rPr>
          <w:rFonts w:ascii="Times New Roman"/>
          <w:b w:val="false"/>
          <w:i w:val="false"/>
          <w:color w:val="000000"/>
          <w:sz w:val="28"/>
        </w:rPr>
        <w:t>
      19. Департамент басшысының өкілеттігі:</w:t>
      </w:r>
    </w:p>
    <w:bookmarkEnd w:id="819"/>
    <w:bookmarkStart w:name="z791" w:id="820"/>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 етуді жүзеге асырады;</w:t>
      </w:r>
    </w:p>
    <w:bookmarkEnd w:id="820"/>
    <w:bookmarkStart w:name="z792" w:id="821"/>
    <w:p>
      <w:pPr>
        <w:spacing w:after="0"/>
        <w:ind w:left="0"/>
        <w:jc w:val="both"/>
      </w:pPr>
      <w:r>
        <w:rPr>
          <w:rFonts w:ascii="Times New Roman"/>
          <w:b w:val="false"/>
          <w:i w:val="false"/>
          <w:color w:val="000000"/>
          <w:sz w:val="28"/>
        </w:rPr>
        <w:t>
      2) Ұлттық статистика бюросына өз орынбасарларының өкілеттіктері бойынша ұсынысты бекіту үшін енгізеді;</w:t>
      </w:r>
    </w:p>
    <w:bookmarkEnd w:id="821"/>
    <w:bookmarkStart w:name="z793" w:id="822"/>
    <w:p>
      <w:pPr>
        <w:spacing w:after="0"/>
        <w:ind w:left="0"/>
        <w:jc w:val="both"/>
      </w:pPr>
      <w:r>
        <w:rPr>
          <w:rFonts w:ascii="Times New Roman"/>
          <w:b w:val="false"/>
          <w:i w:val="false"/>
          <w:color w:val="000000"/>
          <w:sz w:val="28"/>
        </w:rPr>
        <w:t>
      3) Ұлттық статистика бюросы әзірлейтін құқықтық актілерге құзыреті шегінде ұсыныстар енгізеді;</w:t>
      </w:r>
    </w:p>
    <w:bookmarkEnd w:id="822"/>
    <w:bookmarkStart w:name="z794" w:id="823"/>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тұлғаларға жатқызылған қызметкерлерді (жұмыскерлерді) қоспағанда, Департаменттің қызметкерлерін (жұмыскерлерін) лауазымға тағайындайды және лауазымнан босатады;</w:t>
      </w:r>
    </w:p>
    <w:bookmarkEnd w:id="823"/>
    <w:bookmarkStart w:name="z795" w:id="824"/>
    <w:p>
      <w:pPr>
        <w:spacing w:after="0"/>
        <w:ind w:left="0"/>
        <w:jc w:val="both"/>
      </w:pPr>
      <w:r>
        <w:rPr>
          <w:rFonts w:ascii="Times New Roman"/>
          <w:b w:val="false"/>
          <w:i w:val="false"/>
          <w:color w:val="000000"/>
          <w:sz w:val="28"/>
        </w:rPr>
        <w:t>
      5) еңбек қатынастары мәселелері өзінің құзыретіне жатқызылған Департаменттің қызметкерлерін (жұмыскерлерін) іссапарға жіберу, демалыстар беру, материалдық көмек көрсету, даярлау (қайта даярлау), біліктілігін арттыру, үстемеақы төлеу мәселелерін шешеді;</w:t>
      </w:r>
    </w:p>
    <w:bookmarkEnd w:id="824"/>
    <w:bookmarkStart w:name="z796" w:id="825"/>
    <w:p>
      <w:pPr>
        <w:spacing w:after="0"/>
        <w:ind w:left="0"/>
        <w:jc w:val="both"/>
      </w:pPr>
      <w:r>
        <w:rPr>
          <w:rFonts w:ascii="Times New Roman"/>
          <w:b w:val="false"/>
          <w:i w:val="false"/>
          <w:color w:val="000000"/>
          <w:sz w:val="28"/>
        </w:rPr>
        <w:t>
      6) өзін өңір шегінде іссапарға жіберу, ал өзінің орынбасарларын өңірдің шегінде және шегінен тыс жерге іссапарға жіберу мәселелерін шешеді;</w:t>
      </w:r>
    </w:p>
    <w:bookmarkEnd w:id="825"/>
    <w:bookmarkStart w:name="z797" w:id="826"/>
    <w:p>
      <w:pPr>
        <w:spacing w:after="0"/>
        <w:ind w:left="0"/>
        <w:jc w:val="both"/>
      </w:pPr>
      <w:r>
        <w:rPr>
          <w:rFonts w:ascii="Times New Roman"/>
          <w:b w:val="false"/>
          <w:i w:val="false"/>
          <w:color w:val="000000"/>
          <w:sz w:val="28"/>
        </w:rPr>
        <w:t xml:space="preserve">
      7) еңбек қатынастары мәселелері өзінің құзыретіне жатқызылған Департаменттің қызметкерлеріне (жұмыскерлеріне) Қазақстан Республикасының заңнамасында белгіленген тәртіппен тәртіптік жазалар қолданады және көтермелеу шараларын қабылдайды; </w:t>
      </w:r>
    </w:p>
    <w:bookmarkEnd w:id="826"/>
    <w:bookmarkStart w:name="z798" w:id="827"/>
    <w:p>
      <w:pPr>
        <w:spacing w:after="0"/>
        <w:ind w:left="0"/>
        <w:jc w:val="both"/>
      </w:pPr>
      <w:r>
        <w:rPr>
          <w:rFonts w:ascii="Times New Roman"/>
          <w:b w:val="false"/>
          <w:i w:val="false"/>
          <w:color w:val="000000"/>
          <w:sz w:val="28"/>
        </w:rPr>
        <w:t>
      8) өз құзыретінің шегінде Департаменттің қызметкерлерінің (жұмыскерлерінің) орындауы үшін міндетті құқықтық актілер шығарады және нұсқаулар береді;</w:t>
      </w:r>
    </w:p>
    <w:bookmarkEnd w:id="827"/>
    <w:bookmarkStart w:name="z799" w:id="828"/>
    <w:p>
      <w:pPr>
        <w:spacing w:after="0"/>
        <w:ind w:left="0"/>
        <w:jc w:val="both"/>
      </w:pPr>
      <w:r>
        <w:rPr>
          <w:rFonts w:ascii="Times New Roman"/>
          <w:b w:val="false"/>
          <w:i w:val="false"/>
          <w:color w:val="000000"/>
          <w:sz w:val="28"/>
        </w:rPr>
        <w:t>
      9) Қазақстан Республикасының заңнамасына сәйкес мемлекеттік органдармен және өзге де ұйымдармен қарым-қатынаста Департаменттің атынан өкілдік етеді;</w:t>
      </w:r>
    </w:p>
    <w:bookmarkEnd w:id="828"/>
    <w:bookmarkStart w:name="z800" w:id="829"/>
    <w:p>
      <w:pPr>
        <w:spacing w:after="0"/>
        <w:ind w:left="0"/>
        <w:jc w:val="both"/>
      </w:pPr>
      <w:r>
        <w:rPr>
          <w:rFonts w:ascii="Times New Roman"/>
          <w:b w:val="false"/>
          <w:i w:val="false"/>
          <w:color w:val="000000"/>
          <w:sz w:val="28"/>
        </w:rPr>
        <w:t>
      10) Департаменттің құрылымдық бөлімшелерінің ережелерін және қызметкерлерінің (жұмыскерлерінің) лауазымдық нұсқаулықтарын бекітеді;</w:t>
      </w:r>
    </w:p>
    <w:bookmarkEnd w:id="829"/>
    <w:bookmarkStart w:name="z801" w:id="830"/>
    <w:p>
      <w:pPr>
        <w:spacing w:after="0"/>
        <w:ind w:left="0"/>
        <w:jc w:val="both"/>
      </w:pPr>
      <w:r>
        <w:rPr>
          <w:rFonts w:ascii="Times New Roman"/>
          <w:b w:val="false"/>
          <w:i w:val="false"/>
          <w:color w:val="000000"/>
          <w:sz w:val="28"/>
        </w:rPr>
        <w:t>
      11) Департаментте сыбайлас жемқорлыққа қарсы бағытталған шаралар қабылдайды;</w:t>
      </w:r>
    </w:p>
    <w:bookmarkEnd w:id="830"/>
    <w:bookmarkStart w:name="z802" w:id="831"/>
    <w:p>
      <w:pPr>
        <w:spacing w:after="0"/>
        <w:ind w:left="0"/>
        <w:jc w:val="both"/>
      </w:pPr>
      <w:r>
        <w:rPr>
          <w:rFonts w:ascii="Times New Roman"/>
          <w:b w:val="false"/>
          <w:i w:val="false"/>
          <w:color w:val="000000"/>
          <w:sz w:val="28"/>
        </w:rPr>
        <w:t>
      12) Департаменттің ақпараттық-талдамалық, ұйымдастырушылық, материалдық-техникалық және қаржылық қамтамасыз етілуін ұйымдастырады;</w:t>
      </w:r>
    </w:p>
    <w:bookmarkEnd w:id="831"/>
    <w:bookmarkStart w:name="z803" w:id="832"/>
    <w:p>
      <w:pPr>
        <w:spacing w:after="0"/>
        <w:ind w:left="0"/>
        <w:jc w:val="both"/>
      </w:pPr>
      <w:r>
        <w:rPr>
          <w:rFonts w:ascii="Times New Roman"/>
          <w:b w:val="false"/>
          <w:i w:val="false"/>
          <w:color w:val="000000"/>
          <w:sz w:val="28"/>
        </w:rPr>
        <w:t>
      13) Ұлттық статистика бюросына Департаменттің қызметкерлерін мемлекеттік және ведомстволық наградамен наградтау туралы ұсыныстар енгізеді;</w:t>
      </w:r>
    </w:p>
    <w:bookmarkEnd w:id="832"/>
    <w:bookmarkStart w:name="z804" w:id="833"/>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833"/>
    <w:bookmarkStart w:name="z805" w:id="834"/>
    <w:p>
      <w:pPr>
        <w:spacing w:after="0"/>
        <w:ind w:left="0"/>
        <w:jc w:val="both"/>
      </w:pPr>
      <w:r>
        <w:rPr>
          <w:rFonts w:ascii="Times New Roman"/>
          <w:b w:val="false"/>
          <w:i w:val="false"/>
          <w:color w:val="000000"/>
          <w:sz w:val="28"/>
        </w:rPr>
        <w:t>
      Департамент басшысы болмаған кезде оның өкілеттіктерін Қазақстан Республикасының қолданыстағы заңнамасына сәйкес оны алмастыратын тұлға орындайды.</w:t>
      </w:r>
    </w:p>
    <w:bookmarkEnd w:id="834"/>
    <w:bookmarkStart w:name="z806" w:id="835"/>
    <w:p>
      <w:pPr>
        <w:spacing w:after="0"/>
        <w:ind w:left="0"/>
        <w:jc w:val="both"/>
      </w:pPr>
      <w:r>
        <w:rPr>
          <w:rFonts w:ascii="Times New Roman"/>
          <w:b w:val="false"/>
          <w:i w:val="false"/>
          <w:color w:val="000000"/>
          <w:sz w:val="28"/>
        </w:rPr>
        <w:t>
      20. Басшы өз орынбасарларының өкілеттіктерін Қазақстан Республикасының қолданыстағы заңнамасына сәйкес белгілейді.</w:t>
      </w:r>
    </w:p>
    <w:bookmarkEnd w:id="835"/>
    <w:bookmarkStart w:name="z807" w:id="836"/>
    <w:p>
      <w:pPr>
        <w:spacing w:after="0"/>
        <w:ind w:left="0"/>
        <w:jc w:val="left"/>
      </w:pPr>
      <w:r>
        <w:rPr>
          <w:rFonts w:ascii="Times New Roman"/>
          <w:b/>
          <w:i w:val="false"/>
          <w:color w:val="000000"/>
        </w:rPr>
        <w:t xml:space="preserve"> 4-тарау. Департаменттің мүлкі</w:t>
      </w:r>
    </w:p>
    <w:bookmarkEnd w:id="836"/>
    <w:bookmarkStart w:name="z808" w:id="837"/>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37"/>
    <w:bookmarkStart w:name="z809" w:id="838"/>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838"/>
    <w:bookmarkStart w:name="z810" w:id="839"/>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39"/>
    <w:bookmarkStart w:name="z811" w:id="840"/>
    <w:p>
      <w:pPr>
        <w:spacing w:after="0"/>
        <w:ind w:left="0"/>
        <w:jc w:val="left"/>
      </w:pPr>
      <w:r>
        <w:rPr>
          <w:rFonts w:ascii="Times New Roman"/>
          <w:b/>
          <w:i w:val="false"/>
          <w:color w:val="000000"/>
        </w:rPr>
        <w:t xml:space="preserve"> 5-тарау. Департаментті қайта ұйымдастыру және тарату</w:t>
      </w:r>
    </w:p>
    <w:bookmarkEnd w:id="840"/>
    <w:bookmarkStart w:name="z812" w:id="84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8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w:t>
            </w:r>
            <w:r>
              <w:br/>
            </w:r>
            <w:r>
              <w:rPr>
                <w:rFonts w:ascii="Times New Roman"/>
                <w:b w:val="false"/>
                <w:i w:val="false"/>
                <w:color w:val="000000"/>
                <w:sz w:val="20"/>
              </w:rPr>
              <w:t>басшысының</w:t>
            </w:r>
            <w:r>
              <w:br/>
            </w:r>
            <w:r>
              <w:rPr>
                <w:rFonts w:ascii="Times New Roman"/>
                <w:b w:val="false"/>
                <w:i w:val="false"/>
                <w:color w:val="000000"/>
                <w:sz w:val="20"/>
              </w:rPr>
              <w:t>2022 жылғы "__" __________</w:t>
            </w:r>
            <w:r>
              <w:br/>
            </w:r>
            <w:r>
              <w:rPr>
                <w:rFonts w:ascii="Times New Roman"/>
                <w:b w:val="false"/>
                <w:i w:val="false"/>
                <w:color w:val="000000"/>
                <w:sz w:val="20"/>
              </w:rPr>
              <w:t>№ __ бұйрығына</w:t>
            </w:r>
            <w:r>
              <w:br/>
            </w:r>
            <w:r>
              <w:rPr>
                <w:rFonts w:ascii="Times New Roman"/>
                <w:b w:val="false"/>
                <w:i w:val="false"/>
                <w:color w:val="000000"/>
                <w:sz w:val="20"/>
              </w:rPr>
              <w:t>8-қосымша</w:t>
            </w:r>
          </w:p>
        </w:tc>
      </w:tr>
    </w:tbl>
    <w:bookmarkStart w:name="z814" w:id="842"/>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Жетісу облысы бойынша департаменті туралы ереже</w:t>
      </w:r>
    </w:p>
    <w:bookmarkEnd w:id="842"/>
    <w:bookmarkStart w:name="z815" w:id="843"/>
    <w:p>
      <w:pPr>
        <w:spacing w:after="0"/>
        <w:ind w:left="0"/>
        <w:jc w:val="left"/>
      </w:pPr>
      <w:r>
        <w:rPr>
          <w:rFonts w:ascii="Times New Roman"/>
          <w:b/>
          <w:i w:val="false"/>
          <w:color w:val="000000"/>
        </w:rPr>
        <w:t xml:space="preserve"> 1-тарау. Жалпы ережелер</w:t>
      </w:r>
    </w:p>
    <w:bookmarkEnd w:id="843"/>
    <w:bookmarkStart w:name="z816" w:id="844"/>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Жетісу облысы бойынша департаменті (бұдан әрі – Департамент) Қазақстан Республикасының Стратегиялық жоспарлау және реформалар агенттігі Ұлттық статистика бюросының (бұдан әрі – Ұлттық статистика бюросы) Департаменттің құзыреті шегінде мемлекеттік статистикалық қызмет мәселелері бойынша іске асыру функцияларын және Қазақстан Республикасының заңнамасына сәйкес өзге де функцияларды жүзеге асыратын аумақтық бөлімшесі болып табылады.</w:t>
      </w:r>
    </w:p>
    <w:bookmarkEnd w:id="844"/>
    <w:bookmarkStart w:name="z817" w:id="84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845"/>
    <w:bookmarkStart w:name="z818" w:id="846"/>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846"/>
    <w:bookmarkStart w:name="z819" w:id="847"/>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847"/>
    <w:bookmarkStart w:name="z820" w:id="848"/>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848"/>
    <w:bookmarkStart w:name="z821" w:id="84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849"/>
    <w:bookmarkStart w:name="z822" w:id="850"/>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850"/>
    <w:bookmarkStart w:name="z823" w:id="851"/>
    <w:p>
      <w:pPr>
        <w:spacing w:after="0"/>
        <w:ind w:left="0"/>
        <w:jc w:val="both"/>
      </w:pPr>
      <w:r>
        <w:rPr>
          <w:rFonts w:ascii="Times New Roman"/>
          <w:b w:val="false"/>
          <w:i w:val="false"/>
          <w:color w:val="000000"/>
          <w:sz w:val="28"/>
        </w:rPr>
        <w:t>
      8. Департаменттің орналасқан жері: Қазақстан Республикасы, 040000, Жетісу облысы, Талдықорған қаласы, Жансүгіров көшесі, 111.</w:t>
      </w:r>
    </w:p>
    <w:bookmarkEnd w:id="8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Стратегиялық жоспарлау және реформалар агенттігі Ұлттық статистика бюросы Басшысының 13.09.2023 </w:t>
      </w:r>
      <w:r>
        <w:rPr>
          <w:rFonts w:ascii="Times New Roman"/>
          <w:b w:val="false"/>
          <w:i w:val="false"/>
          <w:color w:val="ff0000"/>
          <w:sz w:val="28"/>
        </w:rPr>
        <w:t>№ 158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24" w:id="852"/>
    <w:p>
      <w:pPr>
        <w:spacing w:after="0"/>
        <w:ind w:left="0"/>
        <w:jc w:val="both"/>
      </w:pPr>
      <w:r>
        <w:rPr>
          <w:rFonts w:ascii="Times New Roman"/>
          <w:b w:val="false"/>
          <w:i w:val="false"/>
          <w:color w:val="000000"/>
          <w:sz w:val="28"/>
        </w:rPr>
        <w:t>
      9. Мемлекеттік органның толық атауы – "Қазақстан Республикасының Стратегиялық жоспарлау және реформалар агенттігі Ұлттық статистика бюросының Жетісу облысы бойынша департаменті" республикалық мемлекеттік мекемесі.</w:t>
      </w:r>
    </w:p>
    <w:bookmarkEnd w:id="852"/>
    <w:bookmarkStart w:name="z825" w:id="85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853"/>
    <w:bookmarkStart w:name="z826" w:id="85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854"/>
    <w:bookmarkStart w:name="z827" w:id="855"/>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855"/>
    <w:bookmarkStart w:name="z828" w:id="856"/>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856"/>
    <w:bookmarkStart w:name="z829" w:id="857"/>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857"/>
    <w:bookmarkStart w:name="z830" w:id="858"/>
    <w:p>
      <w:pPr>
        <w:spacing w:after="0"/>
        <w:ind w:left="0"/>
        <w:jc w:val="both"/>
      </w:pPr>
      <w:r>
        <w:rPr>
          <w:rFonts w:ascii="Times New Roman"/>
          <w:b w:val="false"/>
          <w:i w:val="false"/>
          <w:color w:val="000000"/>
          <w:sz w:val="28"/>
        </w:rPr>
        <w:t>
      13. Мақсаттары:</w:t>
      </w:r>
    </w:p>
    <w:bookmarkEnd w:id="858"/>
    <w:p>
      <w:pPr>
        <w:spacing w:after="0"/>
        <w:ind w:left="0"/>
        <w:jc w:val="both"/>
      </w:pPr>
      <w:r>
        <w:rPr>
          <w:rFonts w:ascii="Times New Roman"/>
          <w:b w:val="false"/>
          <w:i w:val="false"/>
          <w:color w:val="000000"/>
          <w:sz w:val="28"/>
        </w:rPr>
        <w:t>
      1) мемлекеттік статистика принциптерін сақтай отырып, статистикалық қызметті жүзеге асыру;</w:t>
      </w:r>
    </w:p>
    <w:p>
      <w:pPr>
        <w:spacing w:after="0"/>
        <w:ind w:left="0"/>
        <w:jc w:val="both"/>
      </w:pPr>
      <w:r>
        <w:rPr>
          <w:rFonts w:ascii="Times New Roman"/>
          <w:b w:val="false"/>
          <w:i w:val="false"/>
          <w:color w:val="000000"/>
          <w:sz w:val="28"/>
        </w:rPr>
        <w:t>
      2) қоғамның, мемлекеттің және халықаралық қоғамдастықтың ресми статистикалық ақпаратқа деген сұранысын қанағаттандыру;</w:t>
      </w:r>
    </w:p>
    <w:p>
      <w:pPr>
        <w:spacing w:after="0"/>
        <w:ind w:left="0"/>
        <w:jc w:val="both"/>
      </w:pPr>
      <w:r>
        <w:rPr>
          <w:rFonts w:ascii="Times New Roman"/>
          <w:b w:val="false"/>
          <w:i w:val="false"/>
          <w:color w:val="000000"/>
          <w:sz w:val="28"/>
        </w:rPr>
        <w:t>
      3) әкімшілік деректердің сапасын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Стратегиялық жоспарлау және реформалар агенттігі Ұлттық статистика бюросы Басшысының 26.11.2024 </w:t>
      </w:r>
      <w:r>
        <w:rPr>
          <w:rFonts w:ascii="Times New Roman"/>
          <w:b w:val="false"/>
          <w:i w:val="false"/>
          <w:color w:val="000000"/>
          <w:sz w:val="28"/>
        </w:rPr>
        <w:t>№ 191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33" w:id="859"/>
    <w:p>
      <w:pPr>
        <w:spacing w:after="0"/>
        <w:ind w:left="0"/>
        <w:jc w:val="both"/>
      </w:pPr>
      <w:r>
        <w:rPr>
          <w:rFonts w:ascii="Times New Roman"/>
          <w:b w:val="false"/>
          <w:i w:val="false"/>
          <w:color w:val="000000"/>
          <w:sz w:val="28"/>
        </w:rPr>
        <w:t>
      14. Құқықтары мен міндеттері:</w:t>
      </w:r>
    </w:p>
    <w:bookmarkEnd w:id="859"/>
    <w:bookmarkStart w:name="z834" w:id="860"/>
    <w:p>
      <w:pPr>
        <w:spacing w:after="0"/>
        <w:ind w:left="0"/>
        <w:jc w:val="both"/>
      </w:pPr>
      <w:r>
        <w:rPr>
          <w:rFonts w:ascii="Times New Roman"/>
          <w:b w:val="false"/>
          <w:i w:val="false"/>
          <w:color w:val="000000"/>
          <w:sz w:val="28"/>
        </w:rPr>
        <w:t>
      1) респонденттерден бастапқы статистикалық деректерді өтеусіз негізде алу;</w:t>
      </w:r>
    </w:p>
    <w:bookmarkEnd w:id="860"/>
    <w:bookmarkStart w:name="z835" w:id="861"/>
    <w:p>
      <w:pPr>
        <w:spacing w:after="0"/>
        <w:ind w:left="0"/>
        <w:jc w:val="both"/>
      </w:pPr>
      <w:r>
        <w:rPr>
          <w:rFonts w:ascii="Times New Roman"/>
          <w:b w:val="false"/>
          <w:i w:val="false"/>
          <w:color w:val="000000"/>
          <w:sz w:val="28"/>
        </w:rPr>
        <w:t>
      2) құзыреті шегінде Департаменттің қызметіне қатысты мәселелер бойынша құқықтық актілерді әзірлеу және бекіту;</w:t>
      </w:r>
    </w:p>
    <w:bookmarkEnd w:id="861"/>
    <w:bookmarkStart w:name="z836" w:id="862"/>
    <w:p>
      <w:pPr>
        <w:spacing w:after="0"/>
        <w:ind w:left="0"/>
        <w:jc w:val="both"/>
      </w:pPr>
      <w:r>
        <w:rPr>
          <w:rFonts w:ascii="Times New Roman"/>
          <w:b w:val="false"/>
          <w:i w:val="false"/>
          <w:color w:val="000000"/>
          <w:sz w:val="28"/>
        </w:rPr>
        <w:t>
      3) Департамент қызметінің негізгі бағыттары бойынша басқа мемлекеттік органдармен, ұйымдармен өзара іс-қимыл жасау;</w:t>
      </w:r>
    </w:p>
    <w:bookmarkEnd w:id="862"/>
    <w:bookmarkStart w:name="z837" w:id="863"/>
    <w:p>
      <w:pPr>
        <w:spacing w:after="0"/>
        <w:ind w:left="0"/>
        <w:jc w:val="both"/>
      </w:pPr>
      <w:r>
        <w:rPr>
          <w:rFonts w:ascii="Times New Roman"/>
          <w:b w:val="false"/>
          <w:i w:val="false"/>
          <w:color w:val="000000"/>
          <w:sz w:val="28"/>
        </w:rPr>
        <w:t>
      4) сотқа жүгіну;</w:t>
      </w:r>
    </w:p>
    <w:bookmarkEnd w:id="863"/>
    <w:bookmarkStart w:name="z838" w:id="864"/>
    <w:p>
      <w:pPr>
        <w:spacing w:after="0"/>
        <w:ind w:left="0"/>
        <w:jc w:val="both"/>
      </w:pPr>
      <w:r>
        <w:rPr>
          <w:rFonts w:ascii="Times New Roman"/>
          <w:b w:val="false"/>
          <w:i w:val="false"/>
          <w:color w:val="000000"/>
          <w:sz w:val="28"/>
        </w:rPr>
        <w:t xml:space="preserve">
      5) статистикалық тіркелімдерді өзектілендіру және тек қана статистикалық мақсатта (респонденттерді іздеу үшін) байланыс операторларынан респонденттердің байланыс деректерін құзыреті шегінде пайдалану; </w:t>
      </w:r>
    </w:p>
    <w:bookmarkEnd w:id="864"/>
    <w:bookmarkStart w:name="z839" w:id="865"/>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865"/>
    <w:bookmarkStart w:name="z840" w:id="866"/>
    <w:p>
      <w:pPr>
        <w:spacing w:after="0"/>
        <w:ind w:left="0"/>
        <w:jc w:val="both"/>
      </w:pPr>
      <w:r>
        <w:rPr>
          <w:rFonts w:ascii="Times New Roman"/>
          <w:b w:val="false"/>
          <w:i w:val="false"/>
          <w:color w:val="000000"/>
          <w:sz w:val="28"/>
        </w:rPr>
        <w:t>
      7)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bookmarkEnd w:id="866"/>
    <w:bookmarkStart w:name="z841" w:id="867"/>
    <w:p>
      <w:pPr>
        <w:spacing w:after="0"/>
        <w:ind w:left="0"/>
        <w:jc w:val="both"/>
      </w:pPr>
      <w:r>
        <w:rPr>
          <w:rFonts w:ascii="Times New Roman"/>
          <w:b w:val="false"/>
          <w:i w:val="false"/>
          <w:color w:val="000000"/>
          <w:sz w:val="28"/>
        </w:rPr>
        <w:t>
      8) респонденттерді бастапқы статистикалық деректерді электрондық түрде ұсынуға қажетті статистикалық нысандармен және (немесе) бағдарламалық қамтылыммен өтеусіз негізде қамтамасыз ету;</w:t>
      </w:r>
    </w:p>
    <w:bookmarkEnd w:id="867"/>
    <w:bookmarkStart w:name="z842" w:id="868"/>
    <w:p>
      <w:pPr>
        <w:spacing w:after="0"/>
        <w:ind w:left="0"/>
        <w:jc w:val="both"/>
      </w:pPr>
      <w:r>
        <w:rPr>
          <w:rFonts w:ascii="Times New Roman"/>
          <w:b w:val="false"/>
          <w:i w:val="false"/>
          <w:color w:val="000000"/>
          <w:sz w:val="28"/>
        </w:rPr>
        <w:t>
      9) ресми статистикалық ақпаратты түзу және статистикалық тіркелімдерді жаңарту үшін әкімшілік деректерді, балама деректерді пайдалану;</w:t>
      </w:r>
    </w:p>
    <w:bookmarkEnd w:id="868"/>
    <w:bookmarkStart w:name="z2374" w:id="869"/>
    <w:p>
      <w:pPr>
        <w:spacing w:after="0"/>
        <w:ind w:left="0"/>
        <w:jc w:val="both"/>
      </w:pPr>
      <w:r>
        <w:rPr>
          <w:rFonts w:ascii="Times New Roman"/>
          <w:b w:val="false"/>
          <w:i w:val="false"/>
          <w:color w:val="000000"/>
          <w:sz w:val="28"/>
        </w:rPr>
        <w:t xml:space="preserve">
      9-1) ) әкімшілік дереккөздерге қатысты мемлекеттік бақылауды жүргізуге деректерді бақылаушыларды, сондай-ақ мемлекеттік органдардың және олардың ведомстволық бағынысты ұйымдарының өзге де мамандарын, консультанттарын және сарапшыларын тарту; </w:t>
      </w:r>
    </w:p>
    <w:bookmarkEnd w:id="869"/>
    <w:bookmarkStart w:name="z2375" w:id="870"/>
    <w:p>
      <w:pPr>
        <w:spacing w:after="0"/>
        <w:ind w:left="0"/>
        <w:jc w:val="both"/>
      </w:pPr>
      <w:r>
        <w:rPr>
          <w:rFonts w:ascii="Times New Roman"/>
          <w:b w:val="false"/>
          <w:i w:val="false"/>
          <w:color w:val="000000"/>
          <w:sz w:val="28"/>
        </w:rPr>
        <w:t>
      9-2) рұқсаттамалық және объектішілік режимнің белгіленген талаптарын сақтай отырып, әкімшілік дереккөздің аумағына және үй-жайларына кедергісіз кіру;</w:t>
      </w:r>
    </w:p>
    <w:bookmarkEnd w:id="870"/>
    <w:bookmarkStart w:name="z2376" w:id="871"/>
    <w:p>
      <w:pPr>
        <w:spacing w:after="0"/>
        <w:ind w:left="0"/>
        <w:jc w:val="both"/>
      </w:pPr>
      <w:r>
        <w:rPr>
          <w:rFonts w:ascii="Times New Roman"/>
          <w:b w:val="false"/>
          <w:i w:val="false"/>
          <w:color w:val="000000"/>
          <w:sz w:val="28"/>
        </w:rPr>
        <w:t>
      9-3) тексеру нәтижелеріне қоса тіркеу үшін әкімшілік деректерді, сондай-ақ қағаз және электрондық жеткізгіштердегі құжаттарды (мәліметтерді) не олардың көшірмелерін алу және қажет болған кезде оларды қашықтан бақылау жүргізуде пайдалану;</w:t>
      </w:r>
    </w:p>
    <w:bookmarkEnd w:id="871"/>
    <w:bookmarkStart w:name="z2377" w:id="872"/>
    <w:p>
      <w:pPr>
        <w:spacing w:after="0"/>
        <w:ind w:left="0"/>
        <w:jc w:val="both"/>
      </w:pPr>
      <w:r>
        <w:rPr>
          <w:rFonts w:ascii="Times New Roman"/>
          <w:b w:val="false"/>
          <w:i w:val="false"/>
          <w:color w:val="000000"/>
          <w:sz w:val="28"/>
        </w:rPr>
        <w:t>
      9-4) Қазақстан Республикасының мемлекеттік құпиялар және заңмен қорғалатын өзге де құпиялар туралы заңнамасында көзделген талаптарды сақтай отырып, тексерудің нысанасына сәйкес автоматтандырылған дерекқорларға (ақпараттық жүйелерге) қолжетімділікті алу;</w:t>
      </w:r>
    </w:p>
    <w:bookmarkEnd w:id="872"/>
    <w:bookmarkStart w:name="z2378" w:id="873"/>
    <w:p>
      <w:pPr>
        <w:spacing w:after="0"/>
        <w:ind w:left="0"/>
        <w:jc w:val="both"/>
      </w:pPr>
      <w:r>
        <w:rPr>
          <w:rFonts w:ascii="Times New Roman"/>
          <w:b w:val="false"/>
          <w:i w:val="false"/>
          <w:color w:val="000000"/>
          <w:sz w:val="28"/>
        </w:rPr>
        <w:t>
      9-5) әкімшілік дереккөздерге қатысты мемлекеттік бақылауды жүргізу кезінде аудио-, фото- және бейнетүсiрiлiмді жүзеге асыру;</w:t>
      </w:r>
    </w:p>
    <w:bookmarkEnd w:id="873"/>
    <w:bookmarkStart w:name="z2379" w:id="874"/>
    <w:p>
      <w:pPr>
        <w:spacing w:after="0"/>
        <w:ind w:left="0"/>
        <w:jc w:val="both"/>
      </w:pPr>
      <w:r>
        <w:rPr>
          <w:rFonts w:ascii="Times New Roman"/>
          <w:b w:val="false"/>
          <w:i w:val="false"/>
          <w:color w:val="000000"/>
          <w:sz w:val="28"/>
        </w:rPr>
        <w:t xml:space="preserve">
      9-6) әкімшілік дереккөздің "Мемлекеттік статистика туралы" Қазақстан Республикасы Заңының (бұдан әрі – Заң) </w:t>
      </w:r>
      <w:r>
        <w:rPr>
          <w:rFonts w:ascii="Times New Roman"/>
          <w:b w:val="false"/>
          <w:i w:val="false"/>
          <w:color w:val="000000"/>
          <w:sz w:val="28"/>
        </w:rPr>
        <w:t>12-1-бабында</w:t>
      </w:r>
      <w:r>
        <w:rPr>
          <w:rFonts w:ascii="Times New Roman"/>
          <w:b w:val="false"/>
          <w:i w:val="false"/>
          <w:color w:val="000000"/>
          <w:sz w:val="28"/>
        </w:rPr>
        <w:t xml:space="preserve"> көзделген міндеттемелерді орындаудан бас тарту фактілерін бейнетүсірілімге тіркеп белгілеу;</w:t>
      </w:r>
    </w:p>
    <w:bookmarkEnd w:id="874"/>
    <w:bookmarkStart w:name="z2380" w:id="875"/>
    <w:p>
      <w:pPr>
        <w:spacing w:after="0"/>
        <w:ind w:left="0"/>
        <w:jc w:val="both"/>
      </w:pPr>
      <w:r>
        <w:rPr>
          <w:rFonts w:ascii="Times New Roman"/>
          <w:b w:val="false"/>
          <w:i w:val="false"/>
          <w:color w:val="000000"/>
          <w:sz w:val="28"/>
        </w:rPr>
        <w:t>
      9-7) Қазақстан Республикасының заңнамасын, әкімшілік дереккөздердің құқықтары мен заңды мүдделерін сақтау;</w:t>
      </w:r>
    </w:p>
    <w:bookmarkEnd w:id="875"/>
    <w:bookmarkStart w:name="z2381" w:id="876"/>
    <w:p>
      <w:pPr>
        <w:spacing w:after="0"/>
        <w:ind w:left="0"/>
        <w:jc w:val="both"/>
      </w:pPr>
      <w:r>
        <w:rPr>
          <w:rFonts w:ascii="Times New Roman"/>
          <w:b w:val="false"/>
          <w:i w:val="false"/>
          <w:color w:val="000000"/>
          <w:sz w:val="28"/>
        </w:rPr>
        <w:t>
      9-8) Заңның 12-1-бабында белгіленген тәртіп негізінде және оған қатаң сәйкестікте қашықтан бақылау және тексерулер жүргізу;</w:t>
      </w:r>
    </w:p>
    <w:bookmarkEnd w:id="876"/>
    <w:bookmarkStart w:name="z2382" w:id="877"/>
    <w:p>
      <w:pPr>
        <w:spacing w:after="0"/>
        <w:ind w:left="0"/>
        <w:jc w:val="both"/>
      </w:pPr>
      <w:r>
        <w:rPr>
          <w:rFonts w:ascii="Times New Roman"/>
          <w:b w:val="false"/>
          <w:i w:val="false"/>
          <w:color w:val="000000"/>
          <w:sz w:val="28"/>
        </w:rPr>
        <w:t>
      9-9) тексерулер жүргізу кезеңінде әкімшілік дереккөздің белгіленген жұмыс режиміне кедергі жасамау;</w:t>
      </w:r>
    </w:p>
    <w:bookmarkEnd w:id="877"/>
    <w:bookmarkStart w:name="z2383" w:id="878"/>
    <w:p>
      <w:pPr>
        <w:spacing w:after="0"/>
        <w:ind w:left="0"/>
        <w:jc w:val="both"/>
      </w:pPr>
      <w:r>
        <w:rPr>
          <w:rFonts w:ascii="Times New Roman"/>
          <w:b w:val="false"/>
          <w:i w:val="false"/>
          <w:color w:val="000000"/>
          <w:sz w:val="28"/>
        </w:rPr>
        <w:t>
      9-10) тексерулер жүргізу кезінде әкімшілік дереккөз басшысының немесе басшысы міндетін атқарушы адамның қатысуына, тексерулер нысанасына қатысты мәселелер бойынша түсіндірмелер беруіне кедергі жасамау;</w:t>
      </w:r>
    </w:p>
    <w:bookmarkEnd w:id="878"/>
    <w:bookmarkStart w:name="z2384" w:id="879"/>
    <w:p>
      <w:pPr>
        <w:spacing w:after="0"/>
        <w:ind w:left="0"/>
        <w:jc w:val="both"/>
      </w:pPr>
      <w:r>
        <w:rPr>
          <w:rFonts w:ascii="Times New Roman"/>
          <w:b w:val="false"/>
          <w:i w:val="false"/>
          <w:color w:val="000000"/>
          <w:sz w:val="28"/>
        </w:rPr>
        <w:t>
      9-11) әкімшілік дереккөзге тексерудің нысанасына жататын қажетті ақпаратты беру;</w:t>
      </w:r>
    </w:p>
    <w:bookmarkEnd w:id="879"/>
    <w:bookmarkStart w:name="z2385" w:id="880"/>
    <w:p>
      <w:pPr>
        <w:spacing w:after="0"/>
        <w:ind w:left="0"/>
        <w:jc w:val="both"/>
      </w:pPr>
      <w:r>
        <w:rPr>
          <w:rFonts w:ascii="Times New Roman"/>
          <w:b w:val="false"/>
          <w:i w:val="false"/>
          <w:color w:val="000000"/>
          <w:sz w:val="28"/>
        </w:rPr>
        <w:t>
      9-12) әкімшілік дереккөзге тексеру нәтижелері туралы қорытындыны немесе қашықтан бақылау нәтижелері бойынша анықталған бұзушылықтарды жою туралы қорытындыны табыс ету;</w:t>
      </w:r>
    </w:p>
    <w:bookmarkEnd w:id="880"/>
    <w:bookmarkStart w:name="z2386" w:id="881"/>
    <w:p>
      <w:pPr>
        <w:spacing w:after="0"/>
        <w:ind w:left="0"/>
        <w:jc w:val="both"/>
      </w:pPr>
      <w:r>
        <w:rPr>
          <w:rFonts w:ascii="Times New Roman"/>
          <w:b w:val="false"/>
          <w:i w:val="false"/>
          <w:color w:val="000000"/>
          <w:sz w:val="28"/>
        </w:rPr>
        <w:t>
      9-13) қашықтан бақылау және тексеру жүргізу нәтижесінде алынған құжаттар мен мәліметтердің сақталуын және құпиялылығын қамтамасыз ету;</w:t>
      </w:r>
    </w:p>
    <w:bookmarkEnd w:id="881"/>
    <w:bookmarkStart w:name="z2387" w:id="882"/>
    <w:p>
      <w:pPr>
        <w:spacing w:after="0"/>
        <w:ind w:left="0"/>
        <w:jc w:val="both"/>
      </w:pPr>
      <w:r>
        <w:rPr>
          <w:rFonts w:ascii="Times New Roman"/>
          <w:b w:val="false"/>
          <w:i w:val="false"/>
          <w:color w:val="000000"/>
          <w:sz w:val="28"/>
        </w:rPr>
        <w:t>
      9-14) Қазақстан Республикасының заңдарына сәйкес берілген Қазақстан Республикасының заңнамасында белгіленген талаптардың бұзылуының алдын алу, анықтау және жолын кесу жөніндегі өкілеттіктерді уақтылы және толық көлемде орындау;</w:t>
      </w:r>
    </w:p>
    <w:bookmarkEnd w:id="8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Стратегиялық жоспарлау және реформалар агенттігі Ұлттық статистика бюросы Басшысының 15.08.2024 </w:t>
      </w:r>
      <w:r>
        <w:rPr>
          <w:rFonts w:ascii="Times New Roman"/>
          <w:b w:val="false"/>
          <w:i w:val="false"/>
          <w:color w:val="000000"/>
          <w:sz w:val="28"/>
        </w:rPr>
        <w:t>№ 125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44" w:id="883"/>
    <w:p>
      <w:pPr>
        <w:spacing w:after="0"/>
        <w:ind w:left="0"/>
        <w:jc w:val="both"/>
      </w:pPr>
      <w:r>
        <w:rPr>
          <w:rFonts w:ascii="Times New Roman"/>
          <w:b w:val="false"/>
          <w:i w:val="false"/>
          <w:color w:val="000000"/>
          <w:sz w:val="28"/>
        </w:rPr>
        <w:t>
      11) қағаз жеткізгіштердегі және электрондық түрдегі бастапқы статистикалық деректердің, әкімшілік деректердің және балама деректердің белгіленген мерзімдерде сақталуын қамтамасыз ету;</w:t>
      </w:r>
    </w:p>
    <w:bookmarkEnd w:id="883"/>
    <w:p>
      <w:pPr>
        <w:spacing w:after="0"/>
        <w:ind w:left="0"/>
        <w:jc w:val="both"/>
      </w:pPr>
      <w:r>
        <w:rPr>
          <w:rFonts w:ascii="Times New Roman"/>
          <w:b w:val="false"/>
          <w:i w:val="false"/>
          <w:color w:val="000000"/>
          <w:sz w:val="28"/>
        </w:rPr>
        <w:t>
      11-1) бастапқы статистикалық немесе әкімшілік немесе балама деректерді қамтитын қағаз жеткізгіштерді электрондық жеткізгіштерге міндетті түрде көшіруді қамтамасыз ету;</w:t>
      </w:r>
    </w:p>
    <w:bookmarkStart w:name="z845" w:id="884"/>
    <w:p>
      <w:pPr>
        <w:spacing w:after="0"/>
        <w:ind w:left="0"/>
        <w:jc w:val="both"/>
      </w:pPr>
      <w:r>
        <w:rPr>
          <w:rFonts w:ascii="Times New Roman"/>
          <w:b w:val="false"/>
          <w:i w:val="false"/>
          <w:color w:val="000000"/>
          <w:sz w:val="28"/>
        </w:rPr>
        <w:t>
      12) респонденттерден және үй шаруашылықтарынан қағаз жеткізгіштерде алынған бастапқы статистикалық деректерді тиісті ақпараттық жүйеге енгізуді жүзеге асыру;</w:t>
      </w:r>
    </w:p>
    <w:bookmarkEnd w:id="884"/>
    <w:bookmarkStart w:name="z846" w:id="885"/>
    <w:p>
      <w:pPr>
        <w:spacing w:after="0"/>
        <w:ind w:left="0"/>
        <w:jc w:val="both"/>
      </w:pPr>
      <w:r>
        <w:rPr>
          <w:rFonts w:ascii="Times New Roman"/>
          <w:b w:val="false"/>
          <w:i w:val="false"/>
          <w:color w:val="000000"/>
          <w:sz w:val="28"/>
        </w:rPr>
        <w:t>
      13)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сондай-ақ ұлттық санақ қорытындылары туралы ақпаратты таратуды қамтамасыз ету;</w:t>
      </w:r>
    </w:p>
    <w:bookmarkEnd w:id="885"/>
    <w:bookmarkStart w:name="z847" w:id="886"/>
    <w:p>
      <w:pPr>
        <w:spacing w:after="0"/>
        <w:ind w:left="0"/>
        <w:jc w:val="both"/>
      </w:pPr>
      <w:r>
        <w:rPr>
          <w:rFonts w:ascii="Times New Roman"/>
          <w:b w:val="false"/>
          <w:i w:val="false"/>
          <w:color w:val="000000"/>
          <w:sz w:val="28"/>
        </w:rPr>
        <w:t>
      14) үй шаруашылықтарынан өтеулі және өтеусіз негізде олардың кірістері мен шығыстары туралы қажетті бастапқы статистикалық деректерді алу;</w:t>
      </w:r>
    </w:p>
    <w:bookmarkEnd w:id="886"/>
    <w:bookmarkStart w:name="z848" w:id="887"/>
    <w:p>
      <w:pPr>
        <w:spacing w:after="0"/>
        <w:ind w:left="0"/>
        <w:jc w:val="both"/>
      </w:pPr>
      <w:r>
        <w:rPr>
          <w:rFonts w:ascii="Times New Roman"/>
          <w:b w:val="false"/>
          <w:i w:val="false"/>
          <w:color w:val="000000"/>
          <w:sz w:val="28"/>
        </w:rPr>
        <w:t>
      15) статистикалық ақпаратты түзу кезінде бастапқы статистикалық деректердің анықтығын растау үшін респонденттерден қосымша ақпаратты талап ету;</w:t>
      </w:r>
    </w:p>
    <w:bookmarkEnd w:id="887"/>
    <w:bookmarkStart w:name="z849" w:id="888"/>
    <w:p>
      <w:pPr>
        <w:spacing w:after="0"/>
        <w:ind w:left="0"/>
        <w:jc w:val="both"/>
      </w:pPr>
      <w:r>
        <w:rPr>
          <w:rFonts w:ascii="Times New Roman"/>
          <w:b w:val="false"/>
          <w:i w:val="false"/>
          <w:color w:val="000000"/>
          <w:sz w:val="28"/>
        </w:rPr>
        <w:t>
      16) респонденттердің бастапқы статистикалық деректерді бұрмалауы анықталған кезде респонденттерден бастапқы статистикалық деректерді қамтитын статистикалық нысандарға түзетулер енгізуді талап ету;</w:t>
      </w:r>
    </w:p>
    <w:bookmarkEnd w:id="888"/>
    <w:bookmarkStart w:name="z850" w:id="889"/>
    <w:p>
      <w:pPr>
        <w:spacing w:after="0"/>
        <w:ind w:left="0"/>
        <w:jc w:val="both"/>
      </w:pPr>
      <w:r>
        <w:rPr>
          <w:rFonts w:ascii="Times New Roman"/>
          <w:b w:val="false"/>
          <w:i w:val="false"/>
          <w:color w:val="000000"/>
          <w:sz w:val="28"/>
        </w:rPr>
        <w:t xml:space="preserve">
      17) Ұлттық статистика бюросының интернет-ресурсына статистикалық ақпарат пен статистикалық әдіснаманы орналастыру арқылы оларға пайдаланушылардың бір мезгілде қол жеткізуіне тең құқықтарды қамтамасыз ету; </w:t>
      </w:r>
    </w:p>
    <w:bookmarkEnd w:id="889"/>
    <w:bookmarkStart w:name="z851" w:id="890"/>
    <w:p>
      <w:pPr>
        <w:spacing w:after="0"/>
        <w:ind w:left="0"/>
        <w:jc w:val="both"/>
      </w:pPr>
      <w:r>
        <w:rPr>
          <w:rFonts w:ascii="Times New Roman"/>
          <w:b w:val="false"/>
          <w:i w:val="false"/>
          <w:color w:val="000000"/>
          <w:sz w:val="28"/>
        </w:rPr>
        <w:t>
      18)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қарауды жүзеге асыру;</w:t>
      </w:r>
    </w:p>
    <w:bookmarkEnd w:id="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54" w:id="891"/>
    <w:p>
      <w:pPr>
        <w:spacing w:after="0"/>
        <w:ind w:left="0"/>
        <w:jc w:val="both"/>
      </w:pPr>
      <w:r>
        <w:rPr>
          <w:rFonts w:ascii="Times New Roman"/>
          <w:b w:val="false"/>
          <w:i w:val="false"/>
          <w:color w:val="000000"/>
          <w:sz w:val="28"/>
        </w:rPr>
        <w:t>
      21) жалпымемлекеттік статистикалық байқаулар мен ұлттық санақтар өткізу кезінде адамдарды интервьюерлер ретінде тарту;</w:t>
      </w:r>
    </w:p>
    <w:bookmarkEnd w:id="891"/>
    <w:bookmarkStart w:name="z855" w:id="892"/>
    <w:p>
      <w:pPr>
        <w:spacing w:after="0"/>
        <w:ind w:left="0"/>
        <w:jc w:val="both"/>
      </w:pPr>
      <w:r>
        <w:rPr>
          <w:rFonts w:ascii="Times New Roman"/>
          <w:b w:val="false"/>
          <w:i w:val="false"/>
          <w:color w:val="000000"/>
          <w:sz w:val="28"/>
        </w:rPr>
        <w:t>
      22) тиісті мемлекеттік органдармен, комиссиялармен, санақ персоналымен бірлесіп тұрғындар арасында ұлттық санақтар өткізудің мақсаттары мен тәртібі туралы жаппай түсіндіру жұмыстарын жүргізу;</w:t>
      </w:r>
    </w:p>
    <w:bookmarkEnd w:id="892"/>
    <w:bookmarkStart w:name="z856" w:id="893"/>
    <w:p>
      <w:pPr>
        <w:spacing w:after="0"/>
        <w:ind w:left="0"/>
        <w:jc w:val="both"/>
      </w:pPr>
      <w:r>
        <w:rPr>
          <w:rFonts w:ascii="Times New Roman"/>
          <w:b w:val="false"/>
          <w:i w:val="false"/>
          <w:color w:val="000000"/>
          <w:sz w:val="28"/>
        </w:rPr>
        <w:t>
      23) санақ персоналын іріктеуді және Қазақстан Республикасының заңнамасына сәйкес олармен ұлттық санақтарға қатысуға шарттар жасасуды жүзеге асыру;</w:t>
      </w:r>
    </w:p>
    <w:bookmarkEnd w:id="893"/>
    <w:bookmarkStart w:name="z857" w:id="894"/>
    <w:p>
      <w:pPr>
        <w:spacing w:after="0"/>
        <w:ind w:left="0"/>
        <w:jc w:val="both"/>
      </w:pPr>
      <w:r>
        <w:rPr>
          <w:rFonts w:ascii="Times New Roman"/>
          <w:b w:val="false"/>
          <w:i w:val="false"/>
          <w:color w:val="000000"/>
          <w:sz w:val="28"/>
        </w:rPr>
        <w:t>
      24) санақ парақтарын сынақтан өткізу;</w:t>
      </w:r>
    </w:p>
    <w:bookmarkEnd w:id="894"/>
    <w:bookmarkStart w:name="z858" w:id="895"/>
    <w:p>
      <w:pPr>
        <w:spacing w:after="0"/>
        <w:ind w:left="0"/>
        <w:jc w:val="both"/>
      </w:pPr>
      <w:r>
        <w:rPr>
          <w:rFonts w:ascii="Times New Roman"/>
          <w:b w:val="false"/>
          <w:i w:val="false"/>
          <w:color w:val="000000"/>
          <w:sz w:val="28"/>
        </w:rPr>
        <w:t>
      25) өз құзыретінің шегінде мемлекеттік органдарға Қазақстан Республикасының заңнамасын бұзатын, мемлекеттік статистика мәселелері бойынша олар қабылдаған актілердің күшін жою немесе өзгерту туралы ұсыныстар енгізу;</w:t>
      </w:r>
    </w:p>
    <w:bookmarkEnd w:id="895"/>
    <w:bookmarkStart w:name="z859" w:id="896"/>
    <w:p>
      <w:pPr>
        <w:spacing w:after="0"/>
        <w:ind w:left="0"/>
        <w:jc w:val="both"/>
      </w:pPr>
      <w:r>
        <w:rPr>
          <w:rFonts w:ascii="Times New Roman"/>
          <w:b w:val="false"/>
          <w:i w:val="false"/>
          <w:color w:val="000000"/>
          <w:sz w:val="28"/>
        </w:rPr>
        <w:t>
      26) Департаменттің құзыретіне кіретін мәселелер бойынша заңды және жеке тұлғаларға консультациялық көмек көрсетуді ұйымдастыру;</w:t>
      </w:r>
    </w:p>
    <w:bookmarkEnd w:id="896"/>
    <w:bookmarkStart w:name="z860" w:id="897"/>
    <w:p>
      <w:pPr>
        <w:spacing w:after="0"/>
        <w:ind w:left="0"/>
        <w:jc w:val="both"/>
      </w:pPr>
      <w:r>
        <w:rPr>
          <w:rFonts w:ascii="Times New Roman"/>
          <w:b w:val="false"/>
          <w:i w:val="false"/>
          <w:color w:val="000000"/>
          <w:sz w:val="28"/>
        </w:rPr>
        <w:t>
      27) мемлекеттік статистика мәселелері бойынша білімді насихаттау;</w:t>
      </w:r>
    </w:p>
    <w:bookmarkEnd w:id="897"/>
    <w:bookmarkStart w:name="z861" w:id="898"/>
    <w:p>
      <w:pPr>
        <w:spacing w:after="0"/>
        <w:ind w:left="0"/>
        <w:jc w:val="both"/>
      </w:pPr>
      <w:r>
        <w:rPr>
          <w:rFonts w:ascii="Times New Roman"/>
          <w:b w:val="false"/>
          <w:i w:val="false"/>
          <w:color w:val="000000"/>
          <w:sz w:val="28"/>
        </w:rPr>
        <w:t>
      28) бухгалтерлік есепті жүргізу және қаржылық есептілікті қалыптастыру;</w:t>
      </w:r>
    </w:p>
    <w:bookmarkEnd w:id="898"/>
    <w:bookmarkStart w:name="z862" w:id="899"/>
    <w:p>
      <w:pPr>
        <w:spacing w:after="0"/>
        <w:ind w:left="0"/>
        <w:jc w:val="both"/>
      </w:pPr>
      <w:r>
        <w:rPr>
          <w:rFonts w:ascii="Times New Roman"/>
          <w:b w:val="false"/>
          <w:i w:val="false"/>
          <w:color w:val="000000"/>
          <w:sz w:val="28"/>
        </w:rPr>
        <w:t xml:space="preserve">
      29) ақпараттық-коммуникациялық инфрақұрылым объектілерін дамыту, ұлттық санақтарды жүргізуге арналған оқыту бағдарламаларын дайындау бойынша жұмыстарды ұйымдастыру, сондай-ақ санақ персоналына арналған оқыту семинарларын өткізуді ұйымдастыру; </w:t>
      </w:r>
    </w:p>
    <w:bookmarkEnd w:id="899"/>
    <w:bookmarkStart w:name="z863" w:id="900"/>
    <w:p>
      <w:pPr>
        <w:spacing w:after="0"/>
        <w:ind w:left="0"/>
        <w:jc w:val="both"/>
      </w:pPr>
      <w:r>
        <w:rPr>
          <w:rFonts w:ascii="Times New Roman"/>
          <w:b w:val="false"/>
          <w:i w:val="false"/>
          <w:color w:val="000000"/>
          <w:sz w:val="28"/>
        </w:rPr>
        <w:t>
      30) Ұлттық статистика бюросымен келісу бойынша Қазақстан Республикасының заңнамасына сәйкес сот шешімдеріне апелляциялық шағымдар беру;</w:t>
      </w:r>
    </w:p>
    <w:bookmarkEnd w:id="900"/>
    <w:bookmarkStart w:name="z864" w:id="901"/>
    <w:p>
      <w:pPr>
        <w:spacing w:after="0"/>
        <w:ind w:left="0"/>
        <w:jc w:val="both"/>
      </w:pPr>
      <w:r>
        <w:rPr>
          <w:rFonts w:ascii="Times New Roman"/>
          <w:b w:val="false"/>
          <w:i w:val="false"/>
          <w:color w:val="000000"/>
          <w:sz w:val="28"/>
        </w:rPr>
        <w:t>
      31) Ұлттық статистика бюросымен келісу бойынша Қазақстан Республикасының заңнамасына сәйкес заңды күшіне енген сот актілерін даулау туралы өтінішхаттар беру;</w:t>
      </w:r>
    </w:p>
    <w:bookmarkEnd w:id="901"/>
    <w:bookmarkStart w:name="z865" w:id="902"/>
    <w:p>
      <w:pPr>
        <w:spacing w:after="0"/>
        <w:ind w:left="0"/>
        <w:jc w:val="both"/>
      </w:pPr>
      <w:r>
        <w:rPr>
          <w:rFonts w:ascii="Times New Roman"/>
          <w:b w:val="false"/>
          <w:i w:val="false"/>
          <w:color w:val="000000"/>
          <w:sz w:val="28"/>
        </w:rPr>
        <w:t xml:space="preserve">
      32) Ұлттық статистика бюросына Қазақстан Республикасының заңнамасына қайшы келетін нормативтік құқықтық актілер туралы ақпаратты жіберу; </w:t>
      </w:r>
    </w:p>
    <w:bookmarkEnd w:id="902"/>
    <w:bookmarkStart w:name="z866" w:id="903"/>
    <w:p>
      <w:pPr>
        <w:spacing w:after="0"/>
        <w:ind w:left="0"/>
        <w:jc w:val="both"/>
      </w:pPr>
      <w:r>
        <w:rPr>
          <w:rFonts w:ascii="Times New Roman"/>
          <w:b w:val="false"/>
          <w:i w:val="false"/>
          <w:color w:val="000000"/>
          <w:sz w:val="28"/>
        </w:rPr>
        <w:t>
      33) Қазақстан Республикасының заңнамалық актілерінде және Қазақстан Республикасы Президентінің актілерінде көзделген өзге де өкілеттіктерді жүзеге асыру.</w:t>
      </w:r>
    </w:p>
    <w:bookmarkEnd w:id="9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867" w:id="904"/>
    <w:p>
      <w:pPr>
        <w:spacing w:after="0"/>
        <w:ind w:left="0"/>
        <w:jc w:val="both"/>
      </w:pPr>
      <w:r>
        <w:rPr>
          <w:rFonts w:ascii="Times New Roman"/>
          <w:b w:val="false"/>
          <w:i w:val="false"/>
          <w:color w:val="000000"/>
          <w:sz w:val="28"/>
        </w:rPr>
        <w:t>
      15. Функциялары:</w:t>
      </w:r>
    </w:p>
    <w:bookmarkEnd w:id="904"/>
    <w:bookmarkStart w:name="z868" w:id="905"/>
    <w:p>
      <w:pPr>
        <w:spacing w:after="0"/>
        <w:ind w:left="0"/>
        <w:jc w:val="both"/>
      </w:pPr>
      <w:r>
        <w:rPr>
          <w:rFonts w:ascii="Times New Roman"/>
          <w:b w:val="false"/>
          <w:i w:val="false"/>
          <w:color w:val="000000"/>
          <w:sz w:val="28"/>
        </w:rPr>
        <w:t>
      1) мемлекеттік статистика саласындағы мемлекеттік саясатты қалыптастыру және іске асыру бойынша ұсыныстарды тұжырымдау;</w:t>
      </w:r>
    </w:p>
    <w:bookmarkEnd w:id="905"/>
    <w:bookmarkStart w:name="z869" w:id="906"/>
    <w:p>
      <w:pPr>
        <w:spacing w:after="0"/>
        <w:ind w:left="0"/>
        <w:jc w:val="both"/>
      </w:pPr>
      <w:r>
        <w:rPr>
          <w:rFonts w:ascii="Times New Roman"/>
          <w:b w:val="false"/>
          <w:i w:val="false"/>
          <w:color w:val="000000"/>
          <w:sz w:val="28"/>
        </w:rPr>
        <w:t xml:space="preserve">
      2) Ұлттық статистика бюросына статистикалық әдіснаманы қалыптастыру бойынша ұсыныстар енгізу; </w:t>
      </w:r>
    </w:p>
    <w:bookmarkEnd w:id="906"/>
    <w:bookmarkStart w:name="z870" w:id="907"/>
    <w:p>
      <w:pPr>
        <w:spacing w:after="0"/>
        <w:ind w:left="0"/>
        <w:jc w:val="both"/>
      </w:pPr>
      <w:r>
        <w:rPr>
          <w:rFonts w:ascii="Times New Roman"/>
          <w:b w:val="false"/>
          <w:i w:val="false"/>
          <w:color w:val="000000"/>
          <w:sz w:val="28"/>
        </w:rPr>
        <w:t>
      3) жоспарланатын жылдың алдындағы жылдың 1 шілдесіне дейінгі мерзімде күнтізбелік үш жылға арналған статистикалық жұмыстар жоспарын, респонденттердің бастапқы статистикалық деректерді ұсыну графигін, әкімшілік деректерді ұсыну графигін және ресми статистикалық ақпаратты тарату графигін қалыптастыру кезінде Ұлттық статистика бюросына ұсыныстар енгізу;</w:t>
      </w:r>
    </w:p>
    <w:bookmarkEnd w:id="907"/>
    <w:bookmarkStart w:name="z871" w:id="908"/>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байқауларды жүргізу, соның ішінде бағаларды тіркеу;</w:t>
      </w:r>
    </w:p>
    <w:bookmarkEnd w:id="908"/>
    <w:bookmarkStart w:name="z872" w:id="909"/>
    <w:p>
      <w:pPr>
        <w:spacing w:after="0"/>
        <w:ind w:left="0"/>
        <w:jc w:val="both"/>
      </w:pPr>
      <w:r>
        <w:rPr>
          <w:rFonts w:ascii="Times New Roman"/>
          <w:b w:val="false"/>
          <w:i w:val="false"/>
          <w:color w:val="000000"/>
          <w:sz w:val="28"/>
        </w:rPr>
        <w:t>
      5) мынадай статистикалық тіркелімдерді өзектілендіру:</w:t>
      </w:r>
    </w:p>
    <w:bookmarkEnd w:id="909"/>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w:t>
      </w:r>
    </w:p>
    <w:p>
      <w:pPr>
        <w:spacing w:after="0"/>
        <w:ind w:left="0"/>
        <w:jc w:val="both"/>
      </w:pPr>
      <w:r>
        <w:rPr>
          <w:rFonts w:ascii="Times New Roman"/>
          <w:b w:val="false"/>
          <w:i w:val="false"/>
          <w:color w:val="000000"/>
          <w:sz w:val="28"/>
        </w:rPr>
        <w:t>
      2) Қазақстан Республикасында ауыл шаруашылығы өнімін өндіретін субъектілер жөнінде ақпаратты қамтитын ауыл шаруашылығы статистикалық тіркелімі;</w:t>
      </w:r>
    </w:p>
    <w:p>
      <w:pPr>
        <w:spacing w:after="0"/>
        <w:ind w:left="0"/>
        <w:jc w:val="both"/>
      </w:pPr>
      <w:r>
        <w:rPr>
          <w:rFonts w:ascii="Times New Roman"/>
          <w:b w:val="false"/>
          <w:i w:val="false"/>
          <w:color w:val="000000"/>
          <w:sz w:val="28"/>
        </w:rPr>
        <w:t>
      3) Қазақстан Республикасының барлық меншік нысанындағы тұрғын үйлері туралы ақпаратты қамтитын тұрғын үй қорының статистикалық тіркелімі;</w:t>
      </w:r>
    </w:p>
    <w:bookmarkStart w:name="z876" w:id="910"/>
    <w:p>
      <w:pPr>
        <w:spacing w:after="0"/>
        <w:ind w:left="0"/>
        <w:jc w:val="both"/>
      </w:pPr>
      <w:r>
        <w:rPr>
          <w:rFonts w:ascii="Times New Roman"/>
          <w:b w:val="false"/>
          <w:i w:val="false"/>
          <w:color w:val="000000"/>
          <w:sz w:val="28"/>
        </w:rPr>
        <w:t>
      6) облыстың және оның қалаларының, аудандарының әлеуметтік-экономикалық жағдайы туралы ақпараттық статистикалық дерекқорлардың жинақталуын, жүргізілуін және жаңартылуын қамтамасыз ету;</w:t>
      </w:r>
    </w:p>
    <w:bookmarkEnd w:id="910"/>
    <w:bookmarkStart w:name="z877" w:id="911"/>
    <w:p>
      <w:pPr>
        <w:spacing w:after="0"/>
        <w:ind w:left="0"/>
        <w:jc w:val="both"/>
      </w:pPr>
      <w:r>
        <w:rPr>
          <w:rFonts w:ascii="Times New Roman"/>
          <w:b w:val="false"/>
          <w:i w:val="false"/>
          <w:color w:val="000000"/>
          <w:sz w:val="28"/>
        </w:rPr>
        <w:t>
      7) мемлекеттік статистика саласындағы мемлекеттік бақылауды жүзеге асыру;</w:t>
      </w:r>
    </w:p>
    <w:bookmarkEnd w:id="911"/>
    <w:bookmarkStart w:name="z2563" w:id="912"/>
    <w:p>
      <w:pPr>
        <w:spacing w:after="0"/>
        <w:ind w:left="0"/>
        <w:jc w:val="both"/>
      </w:pPr>
      <w:r>
        <w:rPr>
          <w:rFonts w:ascii="Times New Roman"/>
          <w:b w:val="false"/>
          <w:i w:val="false"/>
          <w:color w:val="000000"/>
          <w:sz w:val="28"/>
        </w:rPr>
        <w:t>
      7-1) әкімшілік дереккөздерге қатысты мерзімдік тексерулер жүргізудің жартыжылдық жоспарларына енгізу үшін әкімшілік дереккөздердің жартыжылдық тізімдерін қалыптастыру;</w:t>
      </w:r>
    </w:p>
    <w:bookmarkEnd w:id="9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79" w:id="913"/>
    <w:p>
      <w:pPr>
        <w:spacing w:after="0"/>
        <w:ind w:left="0"/>
        <w:jc w:val="both"/>
      </w:pPr>
      <w:r>
        <w:rPr>
          <w:rFonts w:ascii="Times New Roman"/>
          <w:b w:val="false"/>
          <w:i w:val="false"/>
          <w:color w:val="000000"/>
          <w:sz w:val="28"/>
        </w:rPr>
        <w:t>
      9) шаруашылық бойынша есепке алу деректерінің анықтығын нақтылауды жүзеге асыру;</w:t>
      </w:r>
    </w:p>
    <w:bookmarkEnd w:id="913"/>
    <w:bookmarkStart w:name="z880" w:id="914"/>
    <w:p>
      <w:pPr>
        <w:spacing w:after="0"/>
        <w:ind w:left="0"/>
        <w:jc w:val="both"/>
      </w:pPr>
      <w:r>
        <w:rPr>
          <w:rFonts w:ascii="Times New Roman"/>
          <w:b w:val="false"/>
          <w:i w:val="false"/>
          <w:color w:val="000000"/>
          <w:sz w:val="28"/>
        </w:rPr>
        <w:t>
      10) құзыреті шегінде Ұлттық статистика бюросы ресми дереккөздерден алған деректерге мониторингті, талдау және салыстыруды жүзеге асыру;</w:t>
      </w:r>
    </w:p>
    <w:bookmarkEnd w:id="9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Стратегиялық жоспарлау және реформалар агенттігі Ұлттық статистика бюросы Басшысының 19.02.2026 </w:t>
      </w:r>
      <w:r>
        <w:rPr>
          <w:rFonts w:ascii="Times New Roman"/>
          <w:b w:val="false"/>
          <w:i w:val="false"/>
          <w:color w:val="000000"/>
          <w:sz w:val="28"/>
        </w:rPr>
        <w:t>№ 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82" w:id="915"/>
    <w:p>
      <w:pPr>
        <w:spacing w:after="0"/>
        <w:ind w:left="0"/>
        <w:jc w:val="both"/>
      </w:pPr>
      <w:r>
        <w:rPr>
          <w:rFonts w:ascii="Times New Roman"/>
          <w:b w:val="false"/>
          <w:i w:val="false"/>
          <w:color w:val="000000"/>
          <w:sz w:val="28"/>
        </w:rPr>
        <w:t>
      12) Қазақстан Республикасының заңнамасында белгіленген тәртіппен мемлекеттік статистика саласындағы әкімшілік құқық бұзушылықтар туралы істер бойынша іс жүргізуді жүзеге асыру;</w:t>
      </w:r>
    </w:p>
    <w:bookmarkEnd w:id="915"/>
    <w:bookmarkStart w:name="z883" w:id="916"/>
    <w:p>
      <w:pPr>
        <w:spacing w:after="0"/>
        <w:ind w:left="0"/>
        <w:jc w:val="both"/>
      </w:pPr>
      <w:r>
        <w:rPr>
          <w:rFonts w:ascii="Times New Roman"/>
          <w:b w:val="false"/>
          <w:i w:val="false"/>
          <w:color w:val="000000"/>
          <w:sz w:val="28"/>
        </w:rPr>
        <w:t>
      13) өз құзыреті шеңберінде әкімшілік құқық бұзушылық туралы іс бойынша қаулыға, әкімшілік құқық бұзушылық туралы іс бойынша іс жүргізуді жүзеге асыратын органның (лауазымды адамның) әрекеттері (әрекетсіздігі) мен шешімдеріне шағымды қарау;</w:t>
      </w:r>
    </w:p>
    <w:bookmarkEnd w:id="916"/>
    <w:bookmarkStart w:name="z884" w:id="917"/>
    <w:p>
      <w:pPr>
        <w:spacing w:after="0"/>
        <w:ind w:left="0"/>
        <w:jc w:val="both"/>
      </w:pPr>
      <w:r>
        <w:rPr>
          <w:rFonts w:ascii="Times New Roman"/>
          <w:b w:val="false"/>
          <w:i w:val="false"/>
          <w:color w:val="000000"/>
          <w:sz w:val="28"/>
        </w:rPr>
        <w:t>
      14) ұлттық санақтар жүргізу жөніндегі іс-шаралар жоспарын іске асыруды қамтамасыз ету;</w:t>
      </w:r>
    </w:p>
    <w:bookmarkEnd w:id="917"/>
    <w:bookmarkStart w:name="z885" w:id="918"/>
    <w:p>
      <w:pPr>
        <w:spacing w:after="0"/>
        <w:ind w:left="0"/>
        <w:jc w:val="both"/>
      </w:pPr>
      <w:r>
        <w:rPr>
          <w:rFonts w:ascii="Times New Roman"/>
          <w:b w:val="false"/>
          <w:i w:val="false"/>
          <w:color w:val="000000"/>
          <w:sz w:val="28"/>
        </w:rPr>
        <w:t>
      15) пилоттық санақ жүргізуге қатысу;</w:t>
      </w:r>
    </w:p>
    <w:bookmarkEnd w:id="918"/>
    <w:bookmarkStart w:name="z886" w:id="919"/>
    <w:p>
      <w:pPr>
        <w:spacing w:after="0"/>
        <w:ind w:left="0"/>
        <w:jc w:val="both"/>
      </w:pPr>
      <w:r>
        <w:rPr>
          <w:rFonts w:ascii="Times New Roman"/>
          <w:b w:val="false"/>
          <w:i w:val="false"/>
          <w:color w:val="000000"/>
          <w:sz w:val="28"/>
        </w:rPr>
        <w:t>
      16) санақ парақтарын әзірлеуге қатысу;</w:t>
      </w:r>
    </w:p>
    <w:bookmarkEnd w:id="919"/>
    <w:bookmarkStart w:name="z887" w:id="920"/>
    <w:p>
      <w:pPr>
        <w:spacing w:after="0"/>
        <w:ind w:left="0"/>
        <w:jc w:val="both"/>
      </w:pPr>
      <w:r>
        <w:rPr>
          <w:rFonts w:ascii="Times New Roman"/>
          <w:b w:val="false"/>
          <w:i w:val="false"/>
          <w:color w:val="000000"/>
          <w:sz w:val="28"/>
        </w:rPr>
        <w:t>
      17) ұлттық санақтарды жүргізу;</w:t>
      </w:r>
    </w:p>
    <w:bookmarkEnd w:id="920"/>
    <w:bookmarkStart w:name="z888" w:id="921"/>
    <w:p>
      <w:pPr>
        <w:spacing w:after="0"/>
        <w:ind w:left="0"/>
        <w:jc w:val="both"/>
      </w:pPr>
      <w:r>
        <w:rPr>
          <w:rFonts w:ascii="Times New Roman"/>
          <w:b w:val="false"/>
          <w:i w:val="false"/>
          <w:color w:val="000000"/>
          <w:sz w:val="28"/>
        </w:rPr>
        <w:t>
      18) Қазақстан Республикасының заңнамасында белгіленген тәртіппен ұлттық санақтарды жүргізу кезінде жергілікті атқарушы органдардың қызметін үйлестіру;</w:t>
      </w:r>
    </w:p>
    <w:bookmarkEnd w:id="921"/>
    <w:bookmarkStart w:name="z889" w:id="922"/>
    <w:p>
      <w:pPr>
        <w:spacing w:after="0"/>
        <w:ind w:left="0"/>
        <w:jc w:val="both"/>
      </w:pPr>
      <w:r>
        <w:rPr>
          <w:rFonts w:ascii="Times New Roman"/>
          <w:b w:val="false"/>
          <w:i w:val="false"/>
          <w:color w:val="000000"/>
          <w:sz w:val="28"/>
        </w:rPr>
        <w:t>
      19) Ұлттық статистика бюросының ақпараттық-статистикалық жүйелерін, дерекқорларын және олардың платформаларын, статистикалық тіркелімдерді, интернет-ресурсын қалыптастыруды және жаңартып отыруды қамтамасыз етуге қатысу;</w:t>
      </w:r>
    </w:p>
    <w:bookmarkEnd w:id="922"/>
    <w:bookmarkStart w:name="z890" w:id="923"/>
    <w:p>
      <w:pPr>
        <w:spacing w:after="0"/>
        <w:ind w:left="0"/>
        <w:jc w:val="both"/>
      </w:pPr>
      <w:r>
        <w:rPr>
          <w:rFonts w:ascii="Times New Roman"/>
          <w:b w:val="false"/>
          <w:i w:val="false"/>
          <w:color w:val="000000"/>
          <w:sz w:val="28"/>
        </w:rPr>
        <w:t>
      20) ресми статистикалық ақпаратты тарату графигінде көзделмеген статистикалық және талдамалық ақпаратты қалыптастыруды қамтамасыз етуге қатысу;</w:t>
      </w:r>
    </w:p>
    <w:bookmarkEnd w:id="923"/>
    <w:bookmarkStart w:name="z891" w:id="924"/>
    <w:p>
      <w:pPr>
        <w:spacing w:after="0"/>
        <w:ind w:left="0"/>
        <w:jc w:val="both"/>
      </w:pPr>
      <w:r>
        <w:rPr>
          <w:rFonts w:ascii="Times New Roman"/>
          <w:b w:val="false"/>
          <w:i w:val="false"/>
          <w:color w:val="000000"/>
          <w:sz w:val="28"/>
        </w:rPr>
        <w:t>
      21) ұлттық санақтарға дайындық және оны жүргізу жөніндегі бөлімдердің штат кестесін және құрылымын әзірлеуге қатысу;</w:t>
      </w:r>
    </w:p>
    <w:bookmarkEnd w:id="924"/>
    <w:p>
      <w:pPr>
        <w:spacing w:after="0"/>
        <w:ind w:left="0"/>
        <w:jc w:val="both"/>
      </w:pPr>
      <w:r>
        <w:rPr>
          <w:rFonts w:ascii="Times New Roman"/>
          <w:b w:val="false"/>
          <w:i w:val="false"/>
          <w:color w:val="000000"/>
          <w:sz w:val="28"/>
        </w:rPr>
        <w:t>
      21-1) ұлттық санақтарға дайындық және оны жүргізу жөніндегі бөлімнің ережесін және осы бөлімнің жұмыскерлерінің үлгілік лауазымдық нұсқаулықтарын бекіту;</w:t>
      </w:r>
    </w:p>
    <w:bookmarkStart w:name="z892" w:id="925"/>
    <w:p>
      <w:pPr>
        <w:spacing w:after="0"/>
        <w:ind w:left="0"/>
        <w:jc w:val="both"/>
      </w:pPr>
      <w:r>
        <w:rPr>
          <w:rFonts w:ascii="Times New Roman"/>
          <w:b w:val="false"/>
          <w:i w:val="false"/>
          <w:color w:val="000000"/>
          <w:sz w:val="28"/>
        </w:rPr>
        <w:t>
      22) статистикалық жарияланымдарды қалыптастыруды және статистикалық ақпаратты тарату графигіне сәйкес таратылуға жататын ресми статистикалық ақпаратты таратуды қамтамасыз ету;</w:t>
      </w:r>
    </w:p>
    <w:bookmarkEnd w:id="925"/>
    <w:bookmarkStart w:name="z893" w:id="926"/>
    <w:p>
      <w:pPr>
        <w:spacing w:after="0"/>
        <w:ind w:left="0"/>
        <w:jc w:val="both"/>
      </w:pPr>
      <w:r>
        <w:rPr>
          <w:rFonts w:ascii="Times New Roman"/>
          <w:b w:val="false"/>
          <w:i w:val="false"/>
          <w:color w:val="000000"/>
          <w:sz w:val="28"/>
        </w:rPr>
        <w:t>
      23) ұлттық санақтарды жүргізу жөніндегі ұйымдастыру жоспарларын әзірлеу, бекіту және Ұлттық статистика бюросымен келісу;</w:t>
      </w:r>
    </w:p>
    <w:bookmarkEnd w:id="926"/>
    <w:bookmarkStart w:name="z894" w:id="927"/>
    <w:p>
      <w:pPr>
        <w:spacing w:after="0"/>
        <w:ind w:left="0"/>
        <w:jc w:val="both"/>
      </w:pPr>
      <w:r>
        <w:rPr>
          <w:rFonts w:ascii="Times New Roman"/>
          <w:b w:val="false"/>
          <w:i w:val="false"/>
          <w:color w:val="000000"/>
          <w:sz w:val="28"/>
        </w:rPr>
        <w:t>
      24) өз құзыретінің шегінде Қазақстан Республикасының заңдарының және өзге де нормативтік құқықтық актілерінің сақталуын қамтамасыз ету;</w:t>
      </w:r>
    </w:p>
    <w:bookmarkEnd w:id="927"/>
    <w:bookmarkStart w:name="z895" w:id="928"/>
    <w:p>
      <w:pPr>
        <w:spacing w:after="0"/>
        <w:ind w:left="0"/>
        <w:jc w:val="both"/>
      </w:pPr>
      <w:r>
        <w:rPr>
          <w:rFonts w:ascii="Times New Roman"/>
          <w:b w:val="false"/>
          <w:i w:val="false"/>
          <w:color w:val="000000"/>
          <w:sz w:val="28"/>
        </w:rPr>
        <w:t>
      25) Ұлттық статистика бюросымен келісу бойынша Департаменттің мүлкін есептен шығару;</w:t>
      </w:r>
    </w:p>
    <w:bookmarkEnd w:id="928"/>
    <w:bookmarkStart w:name="z2263" w:id="929"/>
    <w:p>
      <w:pPr>
        <w:spacing w:after="0"/>
        <w:ind w:left="0"/>
        <w:jc w:val="both"/>
      </w:pPr>
      <w:r>
        <w:rPr>
          <w:rFonts w:ascii="Times New Roman"/>
          <w:b w:val="false"/>
          <w:i w:val="false"/>
          <w:color w:val="000000"/>
          <w:sz w:val="28"/>
        </w:rPr>
        <w:t>
      25-1) арыз иелері көтеретін жүйелі проблемаларға талдау жүргізу және оларды анықтау;</w:t>
      </w:r>
    </w:p>
    <w:bookmarkEnd w:id="929"/>
    <w:bookmarkStart w:name="z896" w:id="930"/>
    <w:p>
      <w:pPr>
        <w:spacing w:after="0"/>
        <w:ind w:left="0"/>
        <w:jc w:val="both"/>
      </w:pPr>
      <w:r>
        <w:rPr>
          <w:rFonts w:ascii="Times New Roman"/>
          <w:b w:val="false"/>
          <w:i w:val="false"/>
          <w:color w:val="000000"/>
          <w:sz w:val="28"/>
        </w:rPr>
        <w:t>
      26) Қазақстан Республикасының заңнамасында көзделген өзге де функцияларды жүзеге асыру.</w:t>
      </w:r>
    </w:p>
    <w:bookmarkEnd w:id="9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Стратегиялық жоспарлау және реформалар агенттігі Ұлттық статистика бюросы Басшысының м.а. 03.03.2023 </w:t>
      </w:r>
      <w:r>
        <w:rPr>
          <w:rFonts w:ascii="Times New Roman"/>
          <w:b w:val="false"/>
          <w:i w:val="false"/>
          <w:color w:val="ff0000"/>
          <w:sz w:val="28"/>
        </w:rPr>
        <w:t>№ 46</w:t>
      </w:r>
      <w:r>
        <w:rPr>
          <w:rFonts w:ascii="Times New Roman"/>
          <w:b w:val="false"/>
          <w:i w:val="false"/>
          <w:color w:val="ff0000"/>
          <w:sz w:val="28"/>
        </w:rPr>
        <w:t xml:space="preserve">;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10.02.2025 </w:t>
      </w:r>
      <w:r>
        <w:rPr>
          <w:rFonts w:ascii="Times New Roman"/>
          <w:b w:val="false"/>
          <w:i w:val="false"/>
          <w:color w:val="000000"/>
          <w:sz w:val="28"/>
        </w:rPr>
        <w:t>№ 40</w:t>
      </w:r>
      <w:r>
        <w:rPr>
          <w:rFonts w:ascii="Times New Roman"/>
          <w:b w:val="false"/>
          <w:i w:val="false"/>
          <w:color w:val="ff0000"/>
          <w:sz w:val="28"/>
        </w:rPr>
        <w:t xml:space="preserve">; 19.02.2026 </w:t>
      </w:r>
      <w:r>
        <w:rPr>
          <w:rFonts w:ascii="Times New Roman"/>
          <w:b w:val="false"/>
          <w:i w:val="false"/>
          <w:color w:val="000000"/>
          <w:sz w:val="28"/>
        </w:rPr>
        <w:t>№ 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897" w:id="931"/>
    <w:p>
      <w:pPr>
        <w:spacing w:after="0"/>
        <w:ind w:left="0"/>
        <w:jc w:val="left"/>
      </w:pPr>
      <w:r>
        <w:rPr>
          <w:rFonts w:ascii="Times New Roman"/>
          <w:b/>
          <w:i w:val="false"/>
          <w:color w:val="000000"/>
        </w:rPr>
        <w:t xml:space="preserve"> 3-тарау. Департамент басшысының мәртебесі, өкілеттіктері</w:t>
      </w:r>
    </w:p>
    <w:bookmarkEnd w:id="931"/>
    <w:bookmarkStart w:name="z898" w:id="932"/>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932"/>
    <w:bookmarkStart w:name="z899" w:id="933"/>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933"/>
    <w:bookmarkStart w:name="z900" w:id="934"/>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934"/>
    <w:bookmarkStart w:name="z901" w:id="935"/>
    <w:p>
      <w:pPr>
        <w:spacing w:after="0"/>
        <w:ind w:left="0"/>
        <w:jc w:val="both"/>
      </w:pPr>
      <w:r>
        <w:rPr>
          <w:rFonts w:ascii="Times New Roman"/>
          <w:b w:val="false"/>
          <w:i w:val="false"/>
          <w:color w:val="000000"/>
          <w:sz w:val="28"/>
        </w:rPr>
        <w:t>
      19. Департамент басшысының өкілеттігі:</w:t>
      </w:r>
    </w:p>
    <w:bookmarkEnd w:id="935"/>
    <w:bookmarkStart w:name="z902" w:id="936"/>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 етуді жүзеге асырады;</w:t>
      </w:r>
    </w:p>
    <w:bookmarkEnd w:id="936"/>
    <w:bookmarkStart w:name="z903" w:id="937"/>
    <w:p>
      <w:pPr>
        <w:spacing w:after="0"/>
        <w:ind w:left="0"/>
        <w:jc w:val="both"/>
      </w:pPr>
      <w:r>
        <w:rPr>
          <w:rFonts w:ascii="Times New Roman"/>
          <w:b w:val="false"/>
          <w:i w:val="false"/>
          <w:color w:val="000000"/>
          <w:sz w:val="28"/>
        </w:rPr>
        <w:t>
      2) Ұлттық статистика бюросына өз орынбасарларының өкілеттіктері бойынша ұсынысты бекіту үшін енгізеді;</w:t>
      </w:r>
    </w:p>
    <w:bookmarkEnd w:id="937"/>
    <w:bookmarkStart w:name="z904" w:id="938"/>
    <w:p>
      <w:pPr>
        <w:spacing w:after="0"/>
        <w:ind w:left="0"/>
        <w:jc w:val="both"/>
      </w:pPr>
      <w:r>
        <w:rPr>
          <w:rFonts w:ascii="Times New Roman"/>
          <w:b w:val="false"/>
          <w:i w:val="false"/>
          <w:color w:val="000000"/>
          <w:sz w:val="28"/>
        </w:rPr>
        <w:t>
      3) Ұлттық статистика бюросы әзірлейтін құқықтық актілерге құзыреті шегінде ұсыныстар енгізеді;</w:t>
      </w:r>
    </w:p>
    <w:bookmarkEnd w:id="938"/>
    <w:bookmarkStart w:name="z905" w:id="939"/>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тұлғаларға жатқызылған қызметкерлерді (жұмыскерлерді) қоспағанда, Департаменттің қызметкерлерін (жұмыскерлерін) лауазымға тағайындайды және лауазымнан босатады;</w:t>
      </w:r>
    </w:p>
    <w:bookmarkEnd w:id="939"/>
    <w:bookmarkStart w:name="z906" w:id="940"/>
    <w:p>
      <w:pPr>
        <w:spacing w:after="0"/>
        <w:ind w:left="0"/>
        <w:jc w:val="both"/>
      </w:pPr>
      <w:r>
        <w:rPr>
          <w:rFonts w:ascii="Times New Roman"/>
          <w:b w:val="false"/>
          <w:i w:val="false"/>
          <w:color w:val="000000"/>
          <w:sz w:val="28"/>
        </w:rPr>
        <w:t>
      5) еңбек қатынастары мәселелері өзінің құзыретіне жатқызылған Департаменттің қызметкерлерін (жұмыскерлерін) іссапарға жіберу, демалыстар беру, материалдық көмек көрсету, даярлау (қайта даярлау), біліктілігін арттыру, үстемеақы төлеу мәселелерін шешеді;</w:t>
      </w:r>
    </w:p>
    <w:bookmarkEnd w:id="940"/>
    <w:bookmarkStart w:name="z907" w:id="941"/>
    <w:p>
      <w:pPr>
        <w:spacing w:after="0"/>
        <w:ind w:left="0"/>
        <w:jc w:val="both"/>
      </w:pPr>
      <w:r>
        <w:rPr>
          <w:rFonts w:ascii="Times New Roman"/>
          <w:b w:val="false"/>
          <w:i w:val="false"/>
          <w:color w:val="000000"/>
          <w:sz w:val="28"/>
        </w:rPr>
        <w:t>
      6) өзін өңір шегінде іссапарға жіберу, ал өзінің орынбасарларын өңірдің шегінде және шегінен тыс жерге іссапарға жіберу мәселелерін шешеді;</w:t>
      </w:r>
    </w:p>
    <w:bookmarkEnd w:id="941"/>
    <w:bookmarkStart w:name="z908" w:id="942"/>
    <w:p>
      <w:pPr>
        <w:spacing w:after="0"/>
        <w:ind w:left="0"/>
        <w:jc w:val="both"/>
      </w:pPr>
      <w:r>
        <w:rPr>
          <w:rFonts w:ascii="Times New Roman"/>
          <w:b w:val="false"/>
          <w:i w:val="false"/>
          <w:color w:val="000000"/>
          <w:sz w:val="28"/>
        </w:rPr>
        <w:t xml:space="preserve">
      7) еңбек қатынастары мәселелері өзінің құзыретіне жатқызылған Департаменттің қызметкерлеріне (жұмыскерлеріне) Қазақстан Республикасының заңнамасында белгіленген тәртіппен тәртіптік жазалар қолданады және көтермелеу шараларын қабылдайды; </w:t>
      </w:r>
    </w:p>
    <w:bookmarkEnd w:id="942"/>
    <w:bookmarkStart w:name="z909" w:id="943"/>
    <w:p>
      <w:pPr>
        <w:spacing w:after="0"/>
        <w:ind w:left="0"/>
        <w:jc w:val="both"/>
      </w:pPr>
      <w:r>
        <w:rPr>
          <w:rFonts w:ascii="Times New Roman"/>
          <w:b w:val="false"/>
          <w:i w:val="false"/>
          <w:color w:val="000000"/>
          <w:sz w:val="28"/>
        </w:rPr>
        <w:t>
      8) өз құзыретінің шегінде Департаменттің қызметкерлерінің (жұмыскерлерінің) орындауы үшін міндетті құқықтық актілер шығарады және нұсқаулар береді;</w:t>
      </w:r>
    </w:p>
    <w:bookmarkEnd w:id="943"/>
    <w:bookmarkStart w:name="z910" w:id="944"/>
    <w:p>
      <w:pPr>
        <w:spacing w:after="0"/>
        <w:ind w:left="0"/>
        <w:jc w:val="both"/>
      </w:pPr>
      <w:r>
        <w:rPr>
          <w:rFonts w:ascii="Times New Roman"/>
          <w:b w:val="false"/>
          <w:i w:val="false"/>
          <w:color w:val="000000"/>
          <w:sz w:val="28"/>
        </w:rPr>
        <w:t>
      9) Қазақстан Республикасының заңнамасына сәйкес мемлекеттік органдармен және өзге де ұйымдармен қарым-қатынаста Департаменттің атынан өкілдік етеді;</w:t>
      </w:r>
    </w:p>
    <w:bookmarkEnd w:id="944"/>
    <w:bookmarkStart w:name="z911" w:id="945"/>
    <w:p>
      <w:pPr>
        <w:spacing w:after="0"/>
        <w:ind w:left="0"/>
        <w:jc w:val="both"/>
      </w:pPr>
      <w:r>
        <w:rPr>
          <w:rFonts w:ascii="Times New Roman"/>
          <w:b w:val="false"/>
          <w:i w:val="false"/>
          <w:color w:val="000000"/>
          <w:sz w:val="28"/>
        </w:rPr>
        <w:t>
      10) Департаменттің құрылымдық бөлімшелерінің ережелерін және қызметкерлерінің (жұмыскерлерінің) лауазымдық нұсқаулықтарын бекітеді;</w:t>
      </w:r>
    </w:p>
    <w:bookmarkEnd w:id="945"/>
    <w:bookmarkStart w:name="z912" w:id="946"/>
    <w:p>
      <w:pPr>
        <w:spacing w:after="0"/>
        <w:ind w:left="0"/>
        <w:jc w:val="both"/>
      </w:pPr>
      <w:r>
        <w:rPr>
          <w:rFonts w:ascii="Times New Roman"/>
          <w:b w:val="false"/>
          <w:i w:val="false"/>
          <w:color w:val="000000"/>
          <w:sz w:val="28"/>
        </w:rPr>
        <w:t>
      11) Департаментте сыбайлас жемқорлыққа қарсы бағытталған шаралар қабылдайды;</w:t>
      </w:r>
    </w:p>
    <w:bookmarkEnd w:id="946"/>
    <w:bookmarkStart w:name="z913" w:id="947"/>
    <w:p>
      <w:pPr>
        <w:spacing w:after="0"/>
        <w:ind w:left="0"/>
        <w:jc w:val="both"/>
      </w:pPr>
      <w:r>
        <w:rPr>
          <w:rFonts w:ascii="Times New Roman"/>
          <w:b w:val="false"/>
          <w:i w:val="false"/>
          <w:color w:val="000000"/>
          <w:sz w:val="28"/>
        </w:rPr>
        <w:t>
      12) Департаменттің ақпараттық-талдамалық, ұйымдастырушылық, материалдық-техникалық және қаржылық қамтамасыз етілуін ұйымдастырады;</w:t>
      </w:r>
    </w:p>
    <w:bookmarkEnd w:id="947"/>
    <w:bookmarkStart w:name="z914" w:id="948"/>
    <w:p>
      <w:pPr>
        <w:spacing w:after="0"/>
        <w:ind w:left="0"/>
        <w:jc w:val="both"/>
      </w:pPr>
      <w:r>
        <w:rPr>
          <w:rFonts w:ascii="Times New Roman"/>
          <w:b w:val="false"/>
          <w:i w:val="false"/>
          <w:color w:val="000000"/>
          <w:sz w:val="28"/>
        </w:rPr>
        <w:t>
      13) Ұлттық статистика бюросына Департаменттің қызметкерлерін мемлекеттік және ведомстволық наградамен наградтау туралы ұсыныстар енгізеді;</w:t>
      </w:r>
    </w:p>
    <w:bookmarkEnd w:id="948"/>
    <w:bookmarkStart w:name="z915" w:id="949"/>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949"/>
    <w:bookmarkStart w:name="z916" w:id="950"/>
    <w:p>
      <w:pPr>
        <w:spacing w:after="0"/>
        <w:ind w:left="0"/>
        <w:jc w:val="both"/>
      </w:pPr>
      <w:r>
        <w:rPr>
          <w:rFonts w:ascii="Times New Roman"/>
          <w:b w:val="false"/>
          <w:i w:val="false"/>
          <w:color w:val="000000"/>
          <w:sz w:val="28"/>
        </w:rPr>
        <w:t>
      Департамент басшысы болмаған кезде оның өкілеттіктерін Қазақстан Республикасының қолданыстағы заңнамасына сәйкес оны алмастыратын тұлға орындайды.</w:t>
      </w:r>
    </w:p>
    <w:bookmarkEnd w:id="950"/>
    <w:bookmarkStart w:name="z917" w:id="951"/>
    <w:p>
      <w:pPr>
        <w:spacing w:after="0"/>
        <w:ind w:left="0"/>
        <w:jc w:val="both"/>
      </w:pPr>
      <w:r>
        <w:rPr>
          <w:rFonts w:ascii="Times New Roman"/>
          <w:b w:val="false"/>
          <w:i w:val="false"/>
          <w:color w:val="000000"/>
          <w:sz w:val="28"/>
        </w:rPr>
        <w:t>
      20. Басшы өз орынбасарларының өкілеттіктерін Қазақстан Республикасының қолданыстағы заңнамасына сәйкес белгілейді.</w:t>
      </w:r>
    </w:p>
    <w:bookmarkEnd w:id="951"/>
    <w:bookmarkStart w:name="z918" w:id="952"/>
    <w:p>
      <w:pPr>
        <w:spacing w:after="0"/>
        <w:ind w:left="0"/>
        <w:jc w:val="left"/>
      </w:pPr>
      <w:r>
        <w:rPr>
          <w:rFonts w:ascii="Times New Roman"/>
          <w:b/>
          <w:i w:val="false"/>
          <w:color w:val="000000"/>
        </w:rPr>
        <w:t xml:space="preserve"> 4-тарау. Департаменттің мүлкі</w:t>
      </w:r>
    </w:p>
    <w:bookmarkEnd w:id="952"/>
    <w:bookmarkStart w:name="z919" w:id="953"/>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53"/>
    <w:bookmarkStart w:name="z920" w:id="954"/>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954"/>
    <w:bookmarkStart w:name="z921" w:id="955"/>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55"/>
    <w:bookmarkStart w:name="z922" w:id="956"/>
    <w:p>
      <w:pPr>
        <w:spacing w:after="0"/>
        <w:ind w:left="0"/>
        <w:jc w:val="left"/>
      </w:pPr>
      <w:r>
        <w:rPr>
          <w:rFonts w:ascii="Times New Roman"/>
          <w:b/>
          <w:i w:val="false"/>
          <w:color w:val="000000"/>
        </w:rPr>
        <w:t xml:space="preserve"> 5-тарау. Департаментті қайта ұйымдастыру және тарату</w:t>
      </w:r>
    </w:p>
    <w:bookmarkEnd w:id="956"/>
    <w:bookmarkStart w:name="z923" w:id="95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9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 басшысының</w:t>
            </w:r>
            <w:r>
              <w:br/>
            </w:r>
            <w:r>
              <w:rPr>
                <w:rFonts w:ascii="Times New Roman"/>
                <w:b w:val="false"/>
                <w:i w:val="false"/>
                <w:color w:val="000000"/>
                <w:sz w:val="20"/>
              </w:rPr>
              <w:t>2022 жылғы "__" __________</w:t>
            </w:r>
            <w:r>
              <w:br/>
            </w:r>
            <w:r>
              <w:rPr>
                <w:rFonts w:ascii="Times New Roman"/>
                <w:b w:val="false"/>
                <w:i w:val="false"/>
                <w:color w:val="000000"/>
                <w:sz w:val="20"/>
              </w:rPr>
              <w:t>№ __ бұйрығына</w:t>
            </w:r>
            <w:r>
              <w:br/>
            </w:r>
            <w:r>
              <w:rPr>
                <w:rFonts w:ascii="Times New Roman"/>
                <w:b w:val="false"/>
                <w:i w:val="false"/>
                <w:color w:val="000000"/>
                <w:sz w:val="20"/>
              </w:rPr>
              <w:t>9-қосымша</w:t>
            </w:r>
          </w:p>
        </w:tc>
      </w:tr>
    </w:tbl>
    <w:bookmarkStart w:name="z925" w:id="958"/>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Қарағанды облысы бойынша департаменті туралы ереже</w:t>
      </w:r>
    </w:p>
    <w:bookmarkEnd w:id="958"/>
    <w:bookmarkStart w:name="z926" w:id="959"/>
    <w:p>
      <w:pPr>
        <w:spacing w:after="0"/>
        <w:ind w:left="0"/>
        <w:jc w:val="left"/>
      </w:pPr>
      <w:r>
        <w:rPr>
          <w:rFonts w:ascii="Times New Roman"/>
          <w:b/>
          <w:i w:val="false"/>
          <w:color w:val="000000"/>
        </w:rPr>
        <w:t xml:space="preserve"> 1-тарау. Жалпы ережелер</w:t>
      </w:r>
    </w:p>
    <w:bookmarkEnd w:id="959"/>
    <w:bookmarkStart w:name="z927" w:id="960"/>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Қарағанды облысы бойынша департаменті (бұдан әрі – Департамент) Қазақстан Республикасының Стратегиялық жоспарлау және реформалар агенттігі Ұлттық статистика бюросының (бұдан әрі – Ұлттық статистика бюросы) Департаменттің құзыреті шегінде мемлекеттік статистикалық қызмет мәселелері бойынша іске асыру функцияларын және Қазақстан Республикасының заңнамасына сәйкес өзге де функцияларды жүзеге асыратын аумақтық бөлімшесі болып табылады.</w:t>
      </w:r>
    </w:p>
    <w:bookmarkEnd w:id="960"/>
    <w:bookmarkStart w:name="z928" w:id="96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961"/>
    <w:bookmarkStart w:name="z929" w:id="962"/>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962"/>
    <w:bookmarkStart w:name="z930" w:id="963"/>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963"/>
    <w:bookmarkStart w:name="z931" w:id="964"/>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964"/>
    <w:bookmarkStart w:name="z932" w:id="965"/>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965"/>
    <w:bookmarkStart w:name="z933" w:id="966"/>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966"/>
    <w:bookmarkStart w:name="z934" w:id="967"/>
    <w:p>
      <w:pPr>
        <w:spacing w:after="0"/>
        <w:ind w:left="0"/>
        <w:jc w:val="both"/>
      </w:pPr>
      <w:r>
        <w:rPr>
          <w:rFonts w:ascii="Times New Roman"/>
          <w:b w:val="false"/>
          <w:i w:val="false"/>
          <w:color w:val="000000"/>
          <w:sz w:val="28"/>
        </w:rPr>
        <w:t>
      8. Департаменттің орналасқан жері: Қазақстан Республикасы, 100000, Қарағанды облысы, Қарағанды қаласы, Қазыбек би атындағы аудан, Чкалов көшесі, 10 үй.</w:t>
      </w:r>
    </w:p>
    <w:bookmarkEnd w:id="967"/>
    <w:bookmarkStart w:name="z935" w:id="968"/>
    <w:p>
      <w:pPr>
        <w:spacing w:after="0"/>
        <w:ind w:left="0"/>
        <w:jc w:val="both"/>
      </w:pPr>
      <w:r>
        <w:rPr>
          <w:rFonts w:ascii="Times New Roman"/>
          <w:b w:val="false"/>
          <w:i w:val="false"/>
          <w:color w:val="000000"/>
          <w:sz w:val="28"/>
        </w:rPr>
        <w:t>
      9. Мемлекеттік органның толық атауы – "Қазақстан Республикасының Стратегиялық жоспарлау және реформалар агенттігі Ұлттық статистика бюросының Қарағанды облысы бойынша департаменті" республикалық мемлекеттік мекемесі.</w:t>
      </w:r>
    </w:p>
    <w:bookmarkEnd w:id="968"/>
    <w:bookmarkStart w:name="z936" w:id="96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969"/>
    <w:bookmarkStart w:name="z937" w:id="970"/>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970"/>
    <w:bookmarkStart w:name="z938" w:id="971"/>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971"/>
    <w:bookmarkStart w:name="z939" w:id="972"/>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972"/>
    <w:bookmarkStart w:name="z940" w:id="973"/>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973"/>
    <w:bookmarkStart w:name="z941" w:id="974"/>
    <w:p>
      <w:pPr>
        <w:spacing w:after="0"/>
        <w:ind w:left="0"/>
        <w:jc w:val="both"/>
      </w:pPr>
      <w:r>
        <w:rPr>
          <w:rFonts w:ascii="Times New Roman"/>
          <w:b w:val="false"/>
          <w:i w:val="false"/>
          <w:color w:val="000000"/>
          <w:sz w:val="28"/>
        </w:rPr>
        <w:t>
      13. Мақсаттары:</w:t>
      </w:r>
    </w:p>
    <w:bookmarkEnd w:id="974"/>
    <w:p>
      <w:pPr>
        <w:spacing w:after="0"/>
        <w:ind w:left="0"/>
        <w:jc w:val="both"/>
      </w:pPr>
      <w:r>
        <w:rPr>
          <w:rFonts w:ascii="Times New Roman"/>
          <w:b w:val="false"/>
          <w:i w:val="false"/>
          <w:color w:val="000000"/>
          <w:sz w:val="28"/>
        </w:rPr>
        <w:t>
      1) мемлекеттік статистика принциптерін сақтай отырып, статистикалық қызметті жүзеге асыру;</w:t>
      </w:r>
    </w:p>
    <w:p>
      <w:pPr>
        <w:spacing w:after="0"/>
        <w:ind w:left="0"/>
        <w:jc w:val="both"/>
      </w:pPr>
      <w:r>
        <w:rPr>
          <w:rFonts w:ascii="Times New Roman"/>
          <w:b w:val="false"/>
          <w:i w:val="false"/>
          <w:color w:val="000000"/>
          <w:sz w:val="28"/>
        </w:rPr>
        <w:t>
      2) қоғамның, мемлекеттің және халықаралық қоғамдастықтың ресми статистикалық ақпаратқа деген сұранысын қанағаттандыру;</w:t>
      </w:r>
    </w:p>
    <w:p>
      <w:pPr>
        <w:spacing w:after="0"/>
        <w:ind w:left="0"/>
        <w:jc w:val="both"/>
      </w:pPr>
      <w:r>
        <w:rPr>
          <w:rFonts w:ascii="Times New Roman"/>
          <w:b w:val="false"/>
          <w:i w:val="false"/>
          <w:color w:val="000000"/>
          <w:sz w:val="28"/>
        </w:rPr>
        <w:t>
      3) әкімшілік деректердің сапасын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Стратегиялық жоспарлау және реформалар агенттігі Ұлттық статистика бюросы Басшысының 26.11.2024 </w:t>
      </w:r>
      <w:r>
        <w:rPr>
          <w:rFonts w:ascii="Times New Roman"/>
          <w:b w:val="false"/>
          <w:i w:val="false"/>
          <w:color w:val="000000"/>
          <w:sz w:val="28"/>
        </w:rPr>
        <w:t>№ 191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44" w:id="975"/>
    <w:p>
      <w:pPr>
        <w:spacing w:after="0"/>
        <w:ind w:left="0"/>
        <w:jc w:val="both"/>
      </w:pPr>
      <w:r>
        <w:rPr>
          <w:rFonts w:ascii="Times New Roman"/>
          <w:b w:val="false"/>
          <w:i w:val="false"/>
          <w:color w:val="000000"/>
          <w:sz w:val="28"/>
        </w:rPr>
        <w:t>
      14. Құқықтары мен міндеттері:</w:t>
      </w:r>
    </w:p>
    <w:bookmarkEnd w:id="975"/>
    <w:bookmarkStart w:name="z945" w:id="976"/>
    <w:p>
      <w:pPr>
        <w:spacing w:after="0"/>
        <w:ind w:left="0"/>
        <w:jc w:val="both"/>
      </w:pPr>
      <w:r>
        <w:rPr>
          <w:rFonts w:ascii="Times New Roman"/>
          <w:b w:val="false"/>
          <w:i w:val="false"/>
          <w:color w:val="000000"/>
          <w:sz w:val="28"/>
        </w:rPr>
        <w:t>
      1) респонденттерден бастапқы статистикалық деректерді өтеусіз негізде алу;</w:t>
      </w:r>
    </w:p>
    <w:bookmarkEnd w:id="976"/>
    <w:bookmarkStart w:name="z946" w:id="977"/>
    <w:p>
      <w:pPr>
        <w:spacing w:after="0"/>
        <w:ind w:left="0"/>
        <w:jc w:val="both"/>
      </w:pPr>
      <w:r>
        <w:rPr>
          <w:rFonts w:ascii="Times New Roman"/>
          <w:b w:val="false"/>
          <w:i w:val="false"/>
          <w:color w:val="000000"/>
          <w:sz w:val="28"/>
        </w:rPr>
        <w:t>
      2) құзыреті шегінде Департаменттің қызметіне қатысты мәселелер бойынша құқықтық актілерді әзірлеу және бекіту;</w:t>
      </w:r>
    </w:p>
    <w:bookmarkEnd w:id="977"/>
    <w:bookmarkStart w:name="z947" w:id="978"/>
    <w:p>
      <w:pPr>
        <w:spacing w:after="0"/>
        <w:ind w:left="0"/>
        <w:jc w:val="both"/>
      </w:pPr>
      <w:r>
        <w:rPr>
          <w:rFonts w:ascii="Times New Roman"/>
          <w:b w:val="false"/>
          <w:i w:val="false"/>
          <w:color w:val="000000"/>
          <w:sz w:val="28"/>
        </w:rPr>
        <w:t>
      3) Департамент қызметінің негізгі бағыттары бойынша басқа мемлекеттік органдармен, ұйымдармен өзара іс-қимыл жасау;</w:t>
      </w:r>
    </w:p>
    <w:bookmarkEnd w:id="978"/>
    <w:bookmarkStart w:name="z948" w:id="979"/>
    <w:p>
      <w:pPr>
        <w:spacing w:after="0"/>
        <w:ind w:left="0"/>
        <w:jc w:val="both"/>
      </w:pPr>
      <w:r>
        <w:rPr>
          <w:rFonts w:ascii="Times New Roman"/>
          <w:b w:val="false"/>
          <w:i w:val="false"/>
          <w:color w:val="000000"/>
          <w:sz w:val="28"/>
        </w:rPr>
        <w:t>
      4) сотқа жүгіну;</w:t>
      </w:r>
    </w:p>
    <w:bookmarkEnd w:id="979"/>
    <w:bookmarkStart w:name="z949" w:id="980"/>
    <w:p>
      <w:pPr>
        <w:spacing w:after="0"/>
        <w:ind w:left="0"/>
        <w:jc w:val="both"/>
      </w:pPr>
      <w:r>
        <w:rPr>
          <w:rFonts w:ascii="Times New Roman"/>
          <w:b w:val="false"/>
          <w:i w:val="false"/>
          <w:color w:val="000000"/>
          <w:sz w:val="28"/>
        </w:rPr>
        <w:t xml:space="preserve">
      5) статистикалық тіркелімдерді өзектілендіру және тек қана статистикалық мақсатта (респонденттерді іздеу үшін) байланыс операторларынан респонденттердің байланыс деректерін құзыреті шегінде пайдалану; </w:t>
      </w:r>
    </w:p>
    <w:bookmarkEnd w:id="980"/>
    <w:bookmarkStart w:name="z950" w:id="981"/>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981"/>
    <w:bookmarkStart w:name="z951" w:id="982"/>
    <w:p>
      <w:pPr>
        <w:spacing w:after="0"/>
        <w:ind w:left="0"/>
        <w:jc w:val="both"/>
      </w:pPr>
      <w:r>
        <w:rPr>
          <w:rFonts w:ascii="Times New Roman"/>
          <w:b w:val="false"/>
          <w:i w:val="false"/>
          <w:color w:val="000000"/>
          <w:sz w:val="28"/>
        </w:rPr>
        <w:t>
      7)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bookmarkEnd w:id="982"/>
    <w:bookmarkStart w:name="z952" w:id="983"/>
    <w:p>
      <w:pPr>
        <w:spacing w:after="0"/>
        <w:ind w:left="0"/>
        <w:jc w:val="both"/>
      </w:pPr>
      <w:r>
        <w:rPr>
          <w:rFonts w:ascii="Times New Roman"/>
          <w:b w:val="false"/>
          <w:i w:val="false"/>
          <w:color w:val="000000"/>
          <w:sz w:val="28"/>
        </w:rPr>
        <w:t>
      8) респонденттерді бастапқы статистикалық деректерді электрондық түрде ұсынуға қажетті статистикалық нысандармен және (немесе) бағдарламалық қамтылыммен өтеусіз негізде қамтамасыз ету;</w:t>
      </w:r>
    </w:p>
    <w:bookmarkEnd w:id="983"/>
    <w:bookmarkStart w:name="z953" w:id="984"/>
    <w:p>
      <w:pPr>
        <w:spacing w:after="0"/>
        <w:ind w:left="0"/>
        <w:jc w:val="both"/>
      </w:pPr>
      <w:r>
        <w:rPr>
          <w:rFonts w:ascii="Times New Roman"/>
          <w:b w:val="false"/>
          <w:i w:val="false"/>
          <w:color w:val="000000"/>
          <w:sz w:val="28"/>
        </w:rPr>
        <w:t>
      9) ресми статистикалық ақпаратты түзу және статистикалық тіркелімдерді жаңарту үшін әкімшілік деректерді, балама деректерді пайдалану;</w:t>
      </w:r>
    </w:p>
    <w:bookmarkEnd w:id="984"/>
    <w:bookmarkStart w:name="z2388" w:id="985"/>
    <w:p>
      <w:pPr>
        <w:spacing w:after="0"/>
        <w:ind w:left="0"/>
        <w:jc w:val="both"/>
      </w:pPr>
      <w:r>
        <w:rPr>
          <w:rFonts w:ascii="Times New Roman"/>
          <w:b w:val="false"/>
          <w:i w:val="false"/>
          <w:color w:val="000000"/>
          <w:sz w:val="28"/>
        </w:rPr>
        <w:t xml:space="preserve">
      9-1) ) әкімшілік дереккөздерге қатысты мемлекеттік бақылауды жүргізуге деректерді бақылаушыларды, сондай-ақ мемлекеттік органдардың және олардың ведомстволық бағынысты ұйымдарының өзге де мамандарын, консультанттарын және сарапшыларын тарту; </w:t>
      </w:r>
    </w:p>
    <w:bookmarkEnd w:id="985"/>
    <w:bookmarkStart w:name="z2389" w:id="986"/>
    <w:p>
      <w:pPr>
        <w:spacing w:after="0"/>
        <w:ind w:left="0"/>
        <w:jc w:val="both"/>
      </w:pPr>
      <w:r>
        <w:rPr>
          <w:rFonts w:ascii="Times New Roman"/>
          <w:b w:val="false"/>
          <w:i w:val="false"/>
          <w:color w:val="000000"/>
          <w:sz w:val="28"/>
        </w:rPr>
        <w:t>
      9-2) рұқсаттамалық және объектішілік режимнің белгіленген талаптарын сақтай отырып, әкімшілік дереккөздің аумағына және үй-жайларына кедергісіз кіру;</w:t>
      </w:r>
    </w:p>
    <w:bookmarkEnd w:id="986"/>
    <w:bookmarkStart w:name="z2390" w:id="987"/>
    <w:p>
      <w:pPr>
        <w:spacing w:after="0"/>
        <w:ind w:left="0"/>
        <w:jc w:val="both"/>
      </w:pPr>
      <w:r>
        <w:rPr>
          <w:rFonts w:ascii="Times New Roman"/>
          <w:b w:val="false"/>
          <w:i w:val="false"/>
          <w:color w:val="000000"/>
          <w:sz w:val="28"/>
        </w:rPr>
        <w:t>
      9-3) тексеру нәтижелеріне қоса тіркеу үшін әкімшілік деректерді, сондай-ақ қағаз және электрондық жеткізгіштердегі құжаттарды (мәліметтерді) не олардың көшірмелерін алу және қажет болған кезде оларды қашықтан бақылау жүргізуде пайдалану;</w:t>
      </w:r>
    </w:p>
    <w:bookmarkEnd w:id="987"/>
    <w:bookmarkStart w:name="z2391" w:id="988"/>
    <w:p>
      <w:pPr>
        <w:spacing w:after="0"/>
        <w:ind w:left="0"/>
        <w:jc w:val="both"/>
      </w:pPr>
      <w:r>
        <w:rPr>
          <w:rFonts w:ascii="Times New Roman"/>
          <w:b w:val="false"/>
          <w:i w:val="false"/>
          <w:color w:val="000000"/>
          <w:sz w:val="28"/>
        </w:rPr>
        <w:t>
      9-4) Қазақстан Республикасының мемлекеттік құпиялар және заңмен қорғалатын өзге де құпиялар туралы заңнамасында көзделген талаптарды сақтай отырып, тексерудің нысанасына сәйкес автоматтандырылған дерекқорларға (ақпараттық жүйелерге) қолжетімділікті алу;</w:t>
      </w:r>
    </w:p>
    <w:bookmarkEnd w:id="988"/>
    <w:bookmarkStart w:name="z2392" w:id="989"/>
    <w:p>
      <w:pPr>
        <w:spacing w:after="0"/>
        <w:ind w:left="0"/>
        <w:jc w:val="both"/>
      </w:pPr>
      <w:r>
        <w:rPr>
          <w:rFonts w:ascii="Times New Roman"/>
          <w:b w:val="false"/>
          <w:i w:val="false"/>
          <w:color w:val="000000"/>
          <w:sz w:val="28"/>
        </w:rPr>
        <w:t>
      9-5) әкімшілік дереккөздерге қатысты мемлекеттік бақылауды жүргізу кезінде аудио-, фото- және бейнетүсiрiлiмді жүзеге асыру;</w:t>
      </w:r>
    </w:p>
    <w:bookmarkEnd w:id="989"/>
    <w:bookmarkStart w:name="z2393" w:id="990"/>
    <w:p>
      <w:pPr>
        <w:spacing w:after="0"/>
        <w:ind w:left="0"/>
        <w:jc w:val="both"/>
      </w:pPr>
      <w:r>
        <w:rPr>
          <w:rFonts w:ascii="Times New Roman"/>
          <w:b w:val="false"/>
          <w:i w:val="false"/>
          <w:color w:val="000000"/>
          <w:sz w:val="28"/>
        </w:rPr>
        <w:t xml:space="preserve">
      9-6) әкімшілік дереккөздің "Мемлекеттік статистика туралы" Қазақстан Республикасы Заңының (бұдан әрі – Заң) </w:t>
      </w:r>
      <w:r>
        <w:rPr>
          <w:rFonts w:ascii="Times New Roman"/>
          <w:b w:val="false"/>
          <w:i w:val="false"/>
          <w:color w:val="000000"/>
          <w:sz w:val="28"/>
        </w:rPr>
        <w:t>12-1-бабында</w:t>
      </w:r>
      <w:r>
        <w:rPr>
          <w:rFonts w:ascii="Times New Roman"/>
          <w:b w:val="false"/>
          <w:i w:val="false"/>
          <w:color w:val="000000"/>
          <w:sz w:val="28"/>
        </w:rPr>
        <w:t xml:space="preserve"> көзделген міндеттемелерді орындаудан бас тарту фактілерін бейнетүсірілімге тіркеп белгілеу;</w:t>
      </w:r>
    </w:p>
    <w:bookmarkEnd w:id="990"/>
    <w:bookmarkStart w:name="z2394" w:id="991"/>
    <w:p>
      <w:pPr>
        <w:spacing w:after="0"/>
        <w:ind w:left="0"/>
        <w:jc w:val="both"/>
      </w:pPr>
      <w:r>
        <w:rPr>
          <w:rFonts w:ascii="Times New Roman"/>
          <w:b w:val="false"/>
          <w:i w:val="false"/>
          <w:color w:val="000000"/>
          <w:sz w:val="28"/>
        </w:rPr>
        <w:t>
      9-7) Қазақстан Республикасының заңнамасын, әкімшілік дереккөздердің құқықтары мен заңды мүдделерін сақтау;</w:t>
      </w:r>
    </w:p>
    <w:bookmarkEnd w:id="991"/>
    <w:bookmarkStart w:name="z2395" w:id="992"/>
    <w:p>
      <w:pPr>
        <w:spacing w:after="0"/>
        <w:ind w:left="0"/>
        <w:jc w:val="both"/>
      </w:pPr>
      <w:r>
        <w:rPr>
          <w:rFonts w:ascii="Times New Roman"/>
          <w:b w:val="false"/>
          <w:i w:val="false"/>
          <w:color w:val="000000"/>
          <w:sz w:val="28"/>
        </w:rPr>
        <w:t>
      9-8) Заңның 12-1-бабында белгіленген тәртіп негізінде және оған қатаң сәйкестікте қашықтан бақылау және тексерулер жүргізу;</w:t>
      </w:r>
    </w:p>
    <w:bookmarkEnd w:id="992"/>
    <w:bookmarkStart w:name="z2396" w:id="993"/>
    <w:p>
      <w:pPr>
        <w:spacing w:after="0"/>
        <w:ind w:left="0"/>
        <w:jc w:val="both"/>
      </w:pPr>
      <w:r>
        <w:rPr>
          <w:rFonts w:ascii="Times New Roman"/>
          <w:b w:val="false"/>
          <w:i w:val="false"/>
          <w:color w:val="000000"/>
          <w:sz w:val="28"/>
        </w:rPr>
        <w:t>
      9-9) тексерулер жүргізу кезеңінде әкімшілік дереккөздің белгіленген жұмыс режиміне кедергі жасамау;</w:t>
      </w:r>
    </w:p>
    <w:bookmarkEnd w:id="993"/>
    <w:bookmarkStart w:name="z2397" w:id="994"/>
    <w:p>
      <w:pPr>
        <w:spacing w:after="0"/>
        <w:ind w:left="0"/>
        <w:jc w:val="both"/>
      </w:pPr>
      <w:r>
        <w:rPr>
          <w:rFonts w:ascii="Times New Roman"/>
          <w:b w:val="false"/>
          <w:i w:val="false"/>
          <w:color w:val="000000"/>
          <w:sz w:val="28"/>
        </w:rPr>
        <w:t>
      9-10) тексерулер жүргізу кезінде әкімшілік дереккөз басшысының немесе басшысы міндетін атқарушы адамның қатысуына, тексерулер нысанасына қатысты мәселелер бойынша түсіндірмелер беруіне кедергі жасамау;</w:t>
      </w:r>
    </w:p>
    <w:bookmarkEnd w:id="994"/>
    <w:bookmarkStart w:name="z2398" w:id="995"/>
    <w:p>
      <w:pPr>
        <w:spacing w:after="0"/>
        <w:ind w:left="0"/>
        <w:jc w:val="both"/>
      </w:pPr>
      <w:r>
        <w:rPr>
          <w:rFonts w:ascii="Times New Roman"/>
          <w:b w:val="false"/>
          <w:i w:val="false"/>
          <w:color w:val="000000"/>
          <w:sz w:val="28"/>
        </w:rPr>
        <w:t>
      9-11) әкімшілік дереккөзге тексерудің нысанасына жататын қажетті ақпаратты беру;</w:t>
      </w:r>
    </w:p>
    <w:bookmarkEnd w:id="995"/>
    <w:bookmarkStart w:name="z2399" w:id="996"/>
    <w:p>
      <w:pPr>
        <w:spacing w:after="0"/>
        <w:ind w:left="0"/>
        <w:jc w:val="both"/>
      </w:pPr>
      <w:r>
        <w:rPr>
          <w:rFonts w:ascii="Times New Roman"/>
          <w:b w:val="false"/>
          <w:i w:val="false"/>
          <w:color w:val="000000"/>
          <w:sz w:val="28"/>
        </w:rPr>
        <w:t>
      9-12) әкімшілік дереккөзге тексеру нәтижелері туралы қорытындыны немесе қашықтан бақылау нәтижелері бойынша анықталған бұзушылықтарды жою туралы қорытындыны табыс ету;</w:t>
      </w:r>
    </w:p>
    <w:bookmarkEnd w:id="996"/>
    <w:bookmarkStart w:name="z2400" w:id="997"/>
    <w:p>
      <w:pPr>
        <w:spacing w:after="0"/>
        <w:ind w:left="0"/>
        <w:jc w:val="both"/>
      </w:pPr>
      <w:r>
        <w:rPr>
          <w:rFonts w:ascii="Times New Roman"/>
          <w:b w:val="false"/>
          <w:i w:val="false"/>
          <w:color w:val="000000"/>
          <w:sz w:val="28"/>
        </w:rPr>
        <w:t>
      9-13) қашықтан бақылау және тексеру жүргізу нәтижесінде алынған құжаттар мен мәліметтердің сақталуын және құпиялылығын қамтамасыз ету;</w:t>
      </w:r>
    </w:p>
    <w:bookmarkEnd w:id="997"/>
    <w:bookmarkStart w:name="z2401" w:id="998"/>
    <w:p>
      <w:pPr>
        <w:spacing w:after="0"/>
        <w:ind w:left="0"/>
        <w:jc w:val="both"/>
      </w:pPr>
      <w:r>
        <w:rPr>
          <w:rFonts w:ascii="Times New Roman"/>
          <w:b w:val="false"/>
          <w:i w:val="false"/>
          <w:color w:val="000000"/>
          <w:sz w:val="28"/>
        </w:rPr>
        <w:t>
      9-14) Қазақстан Республикасының заңдарына сәйкес берілген Қазақстан Республикасының заңнамасында белгіленген талаптардың бұзылуының алдын алу, анықтау және жолын кесу жөніндегі өкілеттіктерді уақтылы және толық көлемде орындау;</w:t>
      </w:r>
    </w:p>
    <w:bookmarkEnd w:id="9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Стратегиялық жоспарлау және реформалар агенттігі Ұлттық статистика бюросы Басшысының 15.08.2024 </w:t>
      </w:r>
      <w:r>
        <w:rPr>
          <w:rFonts w:ascii="Times New Roman"/>
          <w:b w:val="false"/>
          <w:i w:val="false"/>
          <w:color w:val="000000"/>
          <w:sz w:val="28"/>
        </w:rPr>
        <w:t>№ 125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55" w:id="999"/>
    <w:p>
      <w:pPr>
        <w:spacing w:after="0"/>
        <w:ind w:left="0"/>
        <w:jc w:val="both"/>
      </w:pPr>
      <w:r>
        <w:rPr>
          <w:rFonts w:ascii="Times New Roman"/>
          <w:b w:val="false"/>
          <w:i w:val="false"/>
          <w:color w:val="000000"/>
          <w:sz w:val="28"/>
        </w:rPr>
        <w:t>
      11) қағаз жеткізгіштердегі және электрондық түрдегі бастапқы статистикалық деректердің, әкімшілік деректердің және балама деректердің белгіленген мерзімдерде сақталуын қамтамасыз ету;</w:t>
      </w:r>
    </w:p>
    <w:bookmarkEnd w:id="999"/>
    <w:p>
      <w:pPr>
        <w:spacing w:after="0"/>
        <w:ind w:left="0"/>
        <w:jc w:val="both"/>
      </w:pPr>
      <w:r>
        <w:rPr>
          <w:rFonts w:ascii="Times New Roman"/>
          <w:b w:val="false"/>
          <w:i w:val="false"/>
          <w:color w:val="000000"/>
          <w:sz w:val="28"/>
        </w:rPr>
        <w:t>
      11-1) бастапқы статистикалық немесе әкімшілік немесе балама деректерді қамтитын қағаз жеткізгіштерді электрондық жеткізгіштерге міндетті түрде көшіруді қамтамасыз ету;</w:t>
      </w:r>
    </w:p>
    <w:bookmarkStart w:name="z956" w:id="1000"/>
    <w:p>
      <w:pPr>
        <w:spacing w:after="0"/>
        <w:ind w:left="0"/>
        <w:jc w:val="both"/>
      </w:pPr>
      <w:r>
        <w:rPr>
          <w:rFonts w:ascii="Times New Roman"/>
          <w:b w:val="false"/>
          <w:i w:val="false"/>
          <w:color w:val="000000"/>
          <w:sz w:val="28"/>
        </w:rPr>
        <w:t>
      12) респонденттерден және үй шаруашылықтарынан қағаз жеткізгіштерде алынған бастапқы статистикалық деректерді тиісті ақпараттық жүйеге енгізуді жүзеге асыру;</w:t>
      </w:r>
    </w:p>
    <w:bookmarkEnd w:id="1000"/>
    <w:bookmarkStart w:name="z957" w:id="1001"/>
    <w:p>
      <w:pPr>
        <w:spacing w:after="0"/>
        <w:ind w:left="0"/>
        <w:jc w:val="both"/>
      </w:pPr>
      <w:r>
        <w:rPr>
          <w:rFonts w:ascii="Times New Roman"/>
          <w:b w:val="false"/>
          <w:i w:val="false"/>
          <w:color w:val="000000"/>
          <w:sz w:val="28"/>
        </w:rPr>
        <w:t>
      13)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сондай-ақ ұлттық санақ қорытындылары туралы ақпаратты таратуды қамтамасыз ету;</w:t>
      </w:r>
    </w:p>
    <w:bookmarkEnd w:id="1001"/>
    <w:bookmarkStart w:name="z958" w:id="1002"/>
    <w:p>
      <w:pPr>
        <w:spacing w:after="0"/>
        <w:ind w:left="0"/>
        <w:jc w:val="both"/>
      </w:pPr>
      <w:r>
        <w:rPr>
          <w:rFonts w:ascii="Times New Roman"/>
          <w:b w:val="false"/>
          <w:i w:val="false"/>
          <w:color w:val="000000"/>
          <w:sz w:val="28"/>
        </w:rPr>
        <w:t>
      14) үй шаруашылықтарынан өтеулі және өтеусіз негізде олардың кірістері мен шығыстары туралы қажетті бастапқы статистикалық деректерді алу;</w:t>
      </w:r>
    </w:p>
    <w:bookmarkEnd w:id="1002"/>
    <w:bookmarkStart w:name="z959" w:id="1003"/>
    <w:p>
      <w:pPr>
        <w:spacing w:after="0"/>
        <w:ind w:left="0"/>
        <w:jc w:val="both"/>
      </w:pPr>
      <w:r>
        <w:rPr>
          <w:rFonts w:ascii="Times New Roman"/>
          <w:b w:val="false"/>
          <w:i w:val="false"/>
          <w:color w:val="000000"/>
          <w:sz w:val="28"/>
        </w:rPr>
        <w:t>
      15) статистикалық ақпаратты түзу кезінде бастапқы статистикалық деректердің анықтығын растау үшін респонденттерден қосымша ақпаратты талап ету;</w:t>
      </w:r>
    </w:p>
    <w:bookmarkEnd w:id="1003"/>
    <w:bookmarkStart w:name="z960" w:id="1004"/>
    <w:p>
      <w:pPr>
        <w:spacing w:after="0"/>
        <w:ind w:left="0"/>
        <w:jc w:val="both"/>
      </w:pPr>
      <w:r>
        <w:rPr>
          <w:rFonts w:ascii="Times New Roman"/>
          <w:b w:val="false"/>
          <w:i w:val="false"/>
          <w:color w:val="000000"/>
          <w:sz w:val="28"/>
        </w:rPr>
        <w:t>
      16) респонденттердің бастапқы статистикалық деректерді бұрмалауы анықталған кезде респонденттерден бастапқы статистикалық деректерді қамтитын статистикалық нысандарға түзетулер енгізуді талап ету;</w:t>
      </w:r>
    </w:p>
    <w:bookmarkEnd w:id="1004"/>
    <w:bookmarkStart w:name="z961" w:id="1005"/>
    <w:p>
      <w:pPr>
        <w:spacing w:after="0"/>
        <w:ind w:left="0"/>
        <w:jc w:val="both"/>
      </w:pPr>
      <w:r>
        <w:rPr>
          <w:rFonts w:ascii="Times New Roman"/>
          <w:b w:val="false"/>
          <w:i w:val="false"/>
          <w:color w:val="000000"/>
          <w:sz w:val="28"/>
        </w:rPr>
        <w:t xml:space="preserve">
      17) Ұлттық статистика бюросының интернет-ресурсына статистикалық ақпарат пен статистикалық әдіснаманы орналастыру арқылы оларға пайдаланушылардың бір мезгілде қол жеткізуіне тең құқықтарды қамтамасыз ету; </w:t>
      </w:r>
    </w:p>
    <w:bookmarkEnd w:id="1005"/>
    <w:bookmarkStart w:name="z962" w:id="1006"/>
    <w:p>
      <w:pPr>
        <w:spacing w:after="0"/>
        <w:ind w:left="0"/>
        <w:jc w:val="both"/>
      </w:pPr>
      <w:r>
        <w:rPr>
          <w:rFonts w:ascii="Times New Roman"/>
          <w:b w:val="false"/>
          <w:i w:val="false"/>
          <w:color w:val="000000"/>
          <w:sz w:val="28"/>
        </w:rPr>
        <w:t>
      18)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қарауды жүзеге асыру;</w:t>
      </w:r>
    </w:p>
    <w:bookmarkEnd w:id="10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65" w:id="1007"/>
    <w:p>
      <w:pPr>
        <w:spacing w:after="0"/>
        <w:ind w:left="0"/>
        <w:jc w:val="both"/>
      </w:pPr>
      <w:r>
        <w:rPr>
          <w:rFonts w:ascii="Times New Roman"/>
          <w:b w:val="false"/>
          <w:i w:val="false"/>
          <w:color w:val="000000"/>
          <w:sz w:val="28"/>
        </w:rPr>
        <w:t>
      21) жалпымемлекеттік статистикалық байқаулар мен ұлттық санақтар өткізу кезінде адамдарды интервьюерлер ретінде тарту;</w:t>
      </w:r>
    </w:p>
    <w:bookmarkEnd w:id="1007"/>
    <w:bookmarkStart w:name="z966" w:id="1008"/>
    <w:p>
      <w:pPr>
        <w:spacing w:after="0"/>
        <w:ind w:left="0"/>
        <w:jc w:val="both"/>
      </w:pPr>
      <w:r>
        <w:rPr>
          <w:rFonts w:ascii="Times New Roman"/>
          <w:b w:val="false"/>
          <w:i w:val="false"/>
          <w:color w:val="000000"/>
          <w:sz w:val="28"/>
        </w:rPr>
        <w:t>
      22) тиісті мемлекеттік органдармен, комиссиялармен, санақ персоналымен бірлесіп тұрғындар арасында ұлттық санақтар өткізудің мақсаттары мен тәртібі туралы жаппай түсіндіру жұмыстарын жүргізу;</w:t>
      </w:r>
    </w:p>
    <w:bookmarkEnd w:id="1008"/>
    <w:bookmarkStart w:name="z967" w:id="1009"/>
    <w:p>
      <w:pPr>
        <w:spacing w:after="0"/>
        <w:ind w:left="0"/>
        <w:jc w:val="both"/>
      </w:pPr>
      <w:r>
        <w:rPr>
          <w:rFonts w:ascii="Times New Roman"/>
          <w:b w:val="false"/>
          <w:i w:val="false"/>
          <w:color w:val="000000"/>
          <w:sz w:val="28"/>
        </w:rPr>
        <w:t>
      23) санақ персоналын іріктеуді және Қазақстан Республикасының заңнамасына сәйкес олармен ұлттық санақтарға қатысуға шарттар жасасуды жүзеге асыру;</w:t>
      </w:r>
    </w:p>
    <w:bookmarkEnd w:id="1009"/>
    <w:bookmarkStart w:name="z968" w:id="1010"/>
    <w:p>
      <w:pPr>
        <w:spacing w:after="0"/>
        <w:ind w:left="0"/>
        <w:jc w:val="both"/>
      </w:pPr>
      <w:r>
        <w:rPr>
          <w:rFonts w:ascii="Times New Roman"/>
          <w:b w:val="false"/>
          <w:i w:val="false"/>
          <w:color w:val="000000"/>
          <w:sz w:val="28"/>
        </w:rPr>
        <w:t>
      24) санақ парақтарын сынақтан өткізу;</w:t>
      </w:r>
    </w:p>
    <w:bookmarkEnd w:id="1010"/>
    <w:bookmarkStart w:name="z969" w:id="1011"/>
    <w:p>
      <w:pPr>
        <w:spacing w:after="0"/>
        <w:ind w:left="0"/>
        <w:jc w:val="both"/>
      </w:pPr>
      <w:r>
        <w:rPr>
          <w:rFonts w:ascii="Times New Roman"/>
          <w:b w:val="false"/>
          <w:i w:val="false"/>
          <w:color w:val="000000"/>
          <w:sz w:val="28"/>
        </w:rPr>
        <w:t>
      25) өз құзыретінің шегінде мемлекеттік органдарға Қазақстан Республикасының заңнамасын бұзатын, мемлекеттік статистика мәселелері бойынша олар қабылдаған актілердің күшін жою немесе өзгерту туралы ұсыныстар енгізу;</w:t>
      </w:r>
    </w:p>
    <w:bookmarkEnd w:id="1011"/>
    <w:bookmarkStart w:name="z970" w:id="1012"/>
    <w:p>
      <w:pPr>
        <w:spacing w:after="0"/>
        <w:ind w:left="0"/>
        <w:jc w:val="both"/>
      </w:pPr>
      <w:r>
        <w:rPr>
          <w:rFonts w:ascii="Times New Roman"/>
          <w:b w:val="false"/>
          <w:i w:val="false"/>
          <w:color w:val="000000"/>
          <w:sz w:val="28"/>
        </w:rPr>
        <w:t>
      26) Департаменттің құзыретіне кіретін мәселелер бойынша заңды және жеке тұлғаларға консультациялық көмек көрсетуді ұйымдастыру;</w:t>
      </w:r>
    </w:p>
    <w:bookmarkEnd w:id="1012"/>
    <w:bookmarkStart w:name="z971" w:id="1013"/>
    <w:p>
      <w:pPr>
        <w:spacing w:after="0"/>
        <w:ind w:left="0"/>
        <w:jc w:val="both"/>
      </w:pPr>
      <w:r>
        <w:rPr>
          <w:rFonts w:ascii="Times New Roman"/>
          <w:b w:val="false"/>
          <w:i w:val="false"/>
          <w:color w:val="000000"/>
          <w:sz w:val="28"/>
        </w:rPr>
        <w:t>
      27) мемлекеттік статистика мәселелері бойынша білімді насихаттау;</w:t>
      </w:r>
    </w:p>
    <w:bookmarkEnd w:id="1013"/>
    <w:bookmarkStart w:name="z972" w:id="1014"/>
    <w:p>
      <w:pPr>
        <w:spacing w:after="0"/>
        <w:ind w:left="0"/>
        <w:jc w:val="both"/>
      </w:pPr>
      <w:r>
        <w:rPr>
          <w:rFonts w:ascii="Times New Roman"/>
          <w:b w:val="false"/>
          <w:i w:val="false"/>
          <w:color w:val="000000"/>
          <w:sz w:val="28"/>
        </w:rPr>
        <w:t>
      28) бухгалтерлік есепті жүргізу және қаржылық есептілікті қалыптастыру;</w:t>
      </w:r>
    </w:p>
    <w:bookmarkEnd w:id="1014"/>
    <w:bookmarkStart w:name="z973" w:id="1015"/>
    <w:p>
      <w:pPr>
        <w:spacing w:after="0"/>
        <w:ind w:left="0"/>
        <w:jc w:val="both"/>
      </w:pPr>
      <w:r>
        <w:rPr>
          <w:rFonts w:ascii="Times New Roman"/>
          <w:b w:val="false"/>
          <w:i w:val="false"/>
          <w:color w:val="000000"/>
          <w:sz w:val="28"/>
        </w:rPr>
        <w:t xml:space="preserve">
      29) ақпараттық-коммуникациялық инфрақұрылым объектілерін дамыту, ұлттық санақтарды жүргізуге арналған оқыту бағдарламаларын дайындау бойынша жұмыстарды ұйымдастыру, сондай-ақ санақ персоналына арналған оқыту семинарларын өткізуді ұйымдастыру; </w:t>
      </w:r>
    </w:p>
    <w:bookmarkEnd w:id="1015"/>
    <w:bookmarkStart w:name="z974" w:id="1016"/>
    <w:p>
      <w:pPr>
        <w:spacing w:after="0"/>
        <w:ind w:left="0"/>
        <w:jc w:val="both"/>
      </w:pPr>
      <w:r>
        <w:rPr>
          <w:rFonts w:ascii="Times New Roman"/>
          <w:b w:val="false"/>
          <w:i w:val="false"/>
          <w:color w:val="000000"/>
          <w:sz w:val="28"/>
        </w:rPr>
        <w:t>
      30) Ұлттық статистика бюросымен келісу бойынша Қазақстан Республикасының заңнамасына сәйкес сот шешімдеріне апелляциялық шағымдар беру;</w:t>
      </w:r>
    </w:p>
    <w:bookmarkEnd w:id="1016"/>
    <w:bookmarkStart w:name="z975" w:id="1017"/>
    <w:p>
      <w:pPr>
        <w:spacing w:after="0"/>
        <w:ind w:left="0"/>
        <w:jc w:val="both"/>
      </w:pPr>
      <w:r>
        <w:rPr>
          <w:rFonts w:ascii="Times New Roman"/>
          <w:b w:val="false"/>
          <w:i w:val="false"/>
          <w:color w:val="000000"/>
          <w:sz w:val="28"/>
        </w:rPr>
        <w:t>
      31) Ұлттық статистика бюросымен келісу бойынша Қазақстан Республикасының заңнамасына сәйкес заңды күшіне енген сот актілерін даулау туралы өтінішхаттар беру;</w:t>
      </w:r>
    </w:p>
    <w:bookmarkEnd w:id="1017"/>
    <w:bookmarkStart w:name="z976" w:id="1018"/>
    <w:p>
      <w:pPr>
        <w:spacing w:after="0"/>
        <w:ind w:left="0"/>
        <w:jc w:val="both"/>
      </w:pPr>
      <w:r>
        <w:rPr>
          <w:rFonts w:ascii="Times New Roman"/>
          <w:b w:val="false"/>
          <w:i w:val="false"/>
          <w:color w:val="000000"/>
          <w:sz w:val="28"/>
        </w:rPr>
        <w:t xml:space="preserve">
      32) Ұлттық статистика бюросына Қазақстан Республикасының заңнамасына қайшы келетін нормативтік құқықтық актілер туралы ақпаратты жіберу; </w:t>
      </w:r>
    </w:p>
    <w:bookmarkEnd w:id="1018"/>
    <w:bookmarkStart w:name="z977" w:id="1019"/>
    <w:p>
      <w:pPr>
        <w:spacing w:after="0"/>
        <w:ind w:left="0"/>
        <w:jc w:val="both"/>
      </w:pPr>
      <w:r>
        <w:rPr>
          <w:rFonts w:ascii="Times New Roman"/>
          <w:b w:val="false"/>
          <w:i w:val="false"/>
          <w:color w:val="000000"/>
          <w:sz w:val="28"/>
        </w:rPr>
        <w:t>
      33) Қазақстан Республикасының заңнамалық актілерінде және Қазақстан Республикасы Президентінің актілерінде көзделген өзге де өкілеттіктерді жүзеге асыру.</w:t>
      </w:r>
    </w:p>
    <w:bookmarkEnd w:id="10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978" w:id="1020"/>
    <w:p>
      <w:pPr>
        <w:spacing w:after="0"/>
        <w:ind w:left="0"/>
        <w:jc w:val="both"/>
      </w:pPr>
      <w:r>
        <w:rPr>
          <w:rFonts w:ascii="Times New Roman"/>
          <w:b w:val="false"/>
          <w:i w:val="false"/>
          <w:color w:val="000000"/>
          <w:sz w:val="28"/>
        </w:rPr>
        <w:t>
      15. Функциялары:</w:t>
      </w:r>
    </w:p>
    <w:bookmarkEnd w:id="1020"/>
    <w:bookmarkStart w:name="z979" w:id="1021"/>
    <w:p>
      <w:pPr>
        <w:spacing w:after="0"/>
        <w:ind w:left="0"/>
        <w:jc w:val="both"/>
      </w:pPr>
      <w:r>
        <w:rPr>
          <w:rFonts w:ascii="Times New Roman"/>
          <w:b w:val="false"/>
          <w:i w:val="false"/>
          <w:color w:val="000000"/>
          <w:sz w:val="28"/>
        </w:rPr>
        <w:t>
      1) мемлекеттік статистика саласындағы мемлекеттік саясатты қалыптастыру және іске асыру бойынша ұсыныстарды тұжырымдау;</w:t>
      </w:r>
    </w:p>
    <w:bookmarkEnd w:id="1021"/>
    <w:bookmarkStart w:name="z980" w:id="1022"/>
    <w:p>
      <w:pPr>
        <w:spacing w:after="0"/>
        <w:ind w:left="0"/>
        <w:jc w:val="both"/>
      </w:pPr>
      <w:r>
        <w:rPr>
          <w:rFonts w:ascii="Times New Roman"/>
          <w:b w:val="false"/>
          <w:i w:val="false"/>
          <w:color w:val="000000"/>
          <w:sz w:val="28"/>
        </w:rPr>
        <w:t xml:space="preserve">
      2) Ұлттық статистика бюросына статистикалық әдіснаманы қалыптастыру бойынша ұсыныстар енгізу; </w:t>
      </w:r>
    </w:p>
    <w:bookmarkEnd w:id="1022"/>
    <w:bookmarkStart w:name="z981" w:id="1023"/>
    <w:p>
      <w:pPr>
        <w:spacing w:after="0"/>
        <w:ind w:left="0"/>
        <w:jc w:val="both"/>
      </w:pPr>
      <w:r>
        <w:rPr>
          <w:rFonts w:ascii="Times New Roman"/>
          <w:b w:val="false"/>
          <w:i w:val="false"/>
          <w:color w:val="000000"/>
          <w:sz w:val="28"/>
        </w:rPr>
        <w:t>
      3) жоспарланатын жылдың алдындағы жылдың 1 шілдесіне дейінгі мерзімде күнтізбелік үш жылға арналған статистикалық жұмыстар жоспарын, респонденттердің бастапқы статистикалық деректерді ұсыну графигін, әкімшілік деректерді ұсыну графигін және ресми статистикалық ақпаратты тарату графигін қалыптастыру кезінде Ұлттық статистика бюросына ұсыныстар енгізу;</w:t>
      </w:r>
    </w:p>
    <w:bookmarkEnd w:id="1023"/>
    <w:bookmarkStart w:name="z982" w:id="1024"/>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байқауларды жүргізу, соның ішінде бағаларды тіркеу;</w:t>
      </w:r>
    </w:p>
    <w:bookmarkEnd w:id="1024"/>
    <w:bookmarkStart w:name="z983" w:id="1025"/>
    <w:p>
      <w:pPr>
        <w:spacing w:after="0"/>
        <w:ind w:left="0"/>
        <w:jc w:val="both"/>
      </w:pPr>
      <w:r>
        <w:rPr>
          <w:rFonts w:ascii="Times New Roman"/>
          <w:b w:val="false"/>
          <w:i w:val="false"/>
          <w:color w:val="000000"/>
          <w:sz w:val="28"/>
        </w:rPr>
        <w:t>
      5) мынадай статистикалық тіркелімдерді өзектілендіру:</w:t>
      </w:r>
    </w:p>
    <w:bookmarkEnd w:id="1025"/>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w:t>
      </w:r>
    </w:p>
    <w:p>
      <w:pPr>
        <w:spacing w:after="0"/>
        <w:ind w:left="0"/>
        <w:jc w:val="both"/>
      </w:pPr>
      <w:r>
        <w:rPr>
          <w:rFonts w:ascii="Times New Roman"/>
          <w:b w:val="false"/>
          <w:i w:val="false"/>
          <w:color w:val="000000"/>
          <w:sz w:val="28"/>
        </w:rPr>
        <w:t>
      2) Қазақстан Республикасында ауыл шаруашылығы өнімін өндіретін субъектілер жөнінде ақпаратты қамтитын ауыл шаруашылығы статистикалық тіркелімі;</w:t>
      </w:r>
    </w:p>
    <w:p>
      <w:pPr>
        <w:spacing w:after="0"/>
        <w:ind w:left="0"/>
        <w:jc w:val="both"/>
      </w:pPr>
      <w:r>
        <w:rPr>
          <w:rFonts w:ascii="Times New Roman"/>
          <w:b w:val="false"/>
          <w:i w:val="false"/>
          <w:color w:val="000000"/>
          <w:sz w:val="28"/>
        </w:rPr>
        <w:t>
      3) Қазақстан Республикасының барлық меншік нысанындағы тұрғын үйлері туралы ақпаратты қамтитын тұрғын үй қорының статистикалық тіркелімі;</w:t>
      </w:r>
    </w:p>
    <w:bookmarkStart w:name="z987" w:id="1026"/>
    <w:p>
      <w:pPr>
        <w:spacing w:after="0"/>
        <w:ind w:left="0"/>
        <w:jc w:val="both"/>
      </w:pPr>
      <w:r>
        <w:rPr>
          <w:rFonts w:ascii="Times New Roman"/>
          <w:b w:val="false"/>
          <w:i w:val="false"/>
          <w:color w:val="000000"/>
          <w:sz w:val="28"/>
        </w:rPr>
        <w:t>
      6) облыстың және оның қалаларының, аудандарының әлеуметтік-экономикалық жағдайы туралы ақпараттық статистикалық дерекқорлардың жинақталуын, жүргізілуін және жаңартылуын қамтамасыз ету;</w:t>
      </w:r>
    </w:p>
    <w:bookmarkEnd w:id="1026"/>
    <w:bookmarkStart w:name="z988" w:id="1027"/>
    <w:p>
      <w:pPr>
        <w:spacing w:after="0"/>
        <w:ind w:left="0"/>
        <w:jc w:val="both"/>
      </w:pPr>
      <w:r>
        <w:rPr>
          <w:rFonts w:ascii="Times New Roman"/>
          <w:b w:val="false"/>
          <w:i w:val="false"/>
          <w:color w:val="000000"/>
          <w:sz w:val="28"/>
        </w:rPr>
        <w:t>
      7) мемлекеттік статистика саласындағы мемлекеттік бақылауды жүзеге асыру;</w:t>
      </w:r>
    </w:p>
    <w:bookmarkEnd w:id="1027"/>
    <w:bookmarkStart w:name="z2564" w:id="1028"/>
    <w:p>
      <w:pPr>
        <w:spacing w:after="0"/>
        <w:ind w:left="0"/>
        <w:jc w:val="both"/>
      </w:pPr>
      <w:r>
        <w:rPr>
          <w:rFonts w:ascii="Times New Roman"/>
          <w:b w:val="false"/>
          <w:i w:val="false"/>
          <w:color w:val="000000"/>
          <w:sz w:val="28"/>
        </w:rPr>
        <w:t>
      7-1) әкімшілік дереккөздерге қатысты мерзімдік тексерулер жүргізудің жартыжылдық жоспарларына енгізу үшін әкімшілік дереккөздердің жартыжылдық тізімдерін қалыптастыру;</w:t>
      </w:r>
    </w:p>
    <w:bookmarkEnd w:id="10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90" w:id="1029"/>
    <w:p>
      <w:pPr>
        <w:spacing w:after="0"/>
        <w:ind w:left="0"/>
        <w:jc w:val="both"/>
      </w:pPr>
      <w:r>
        <w:rPr>
          <w:rFonts w:ascii="Times New Roman"/>
          <w:b w:val="false"/>
          <w:i w:val="false"/>
          <w:color w:val="000000"/>
          <w:sz w:val="28"/>
        </w:rPr>
        <w:t>
      9) шаруашылық бойынша есепке алу деректерінің анықтығын нақтылауды жүзеге асыру;</w:t>
      </w:r>
    </w:p>
    <w:bookmarkEnd w:id="1029"/>
    <w:bookmarkStart w:name="z991" w:id="1030"/>
    <w:p>
      <w:pPr>
        <w:spacing w:after="0"/>
        <w:ind w:left="0"/>
        <w:jc w:val="both"/>
      </w:pPr>
      <w:r>
        <w:rPr>
          <w:rFonts w:ascii="Times New Roman"/>
          <w:b w:val="false"/>
          <w:i w:val="false"/>
          <w:color w:val="000000"/>
          <w:sz w:val="28"/>
        </w:rPr>
        <w:t>
      10) құзыреті шегінде Ұлттық статистика бюросы ресми дереккөздерден алған деректерге мониторингті, талдау және салыстыруды жүзеге асыру;</w:t>
      </w:r>
    </w:p>
    <w:bookmarkEnd w:id="10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Стратегиялық жоспарлау және реформалар агенттігі Ұлттық статистика бюросы Басшысының 19.02.2026 </w:t>
      </w:r>
      <w:r>
        <w:rPr>
          <w:rFonts w:ascii="Times New Roman"/>
          <w:b w:val="false"/>
          <w:i w:val="false"/>
          <w:color w:val="000000"/>
          <w:sz w:val="28"/>
        </w:rPr>
        <w:t>№ 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93" w:id="1031"/>
    <w:p>
      <w:pPr>
        <w:spacing w:after="0"/>
        <w:ind w:left="0"/>
        <w:jc w:val="both"/>
      </w:pPr>
      <w:r>
        <w:rPr>
          <w:rFonts w:ascii="Times New Roman"/>
          <w:b w:val="false"/>
          <w:i w:val="false"/>
          <w:color w:val="000000"/>
          <w:sz w:val="28"/>
        </w:rPr>
        <w:t>
      12) Қазақстан Республикасының заңнамасында белгіленген тәртіппен мемлекеттік статистика саласындағы әкімшілік құқық бұзушылықтар туралы істер бойынша іс жүргізуді жүзеге асыру;</w:t>
      </w:r>
    </w:p>
    <w:bookmarkEnd w:id="1031"/>
    <w:bookmarkStart w:name="z994" w:id="1032"/>
    <w:p>
      <w:pPr>
        <w:spacing w:after="0"/>
        <w:ind w:left="0"/>
        <w:jc w:val="both"/>
      </w:pPr>
      <w:r>
        <w:rPr>
          <w:rFonts w:ascii="Times New Roman"/>
          <w:b w:val="false"/>
          <w:i w:val="false"/>
          <w:color w:val="000000"/>
          <w:sz w:val="28"/>
        </w:rPr>
        <w:t>
      13) өз құзыреті шеңберінде әкімшілік құқық бұзушылық туралы іс бойынша қаулыға, әкімшілік құқық бұзушылық туралы іс бойынша іс жүргізуді жүзеге асыратын органның (лауазымды адамның) әрекеттері (әрекетсіздігі) мен шешімдеріне шағымды қарау;</w:t>
      </w:r>
    </w:p>
    <w:bookmarkEnd w:id="1032"/>
    <w:bookmarkStart w:name="z995" w:id="1033"/>
    <w:p>
      <w:pPr>
        <w:spacing w:after="0"/>
        <w:ind w:left="0"/>
        <w:jc w:val="both"/>
      </w:pPr>
      <w:r>
        <w:rPr>
          <w:rFonts w:ascii="Times New Roman"/>
          <w:b w:val="false"/>
          <w:i w:val="false"/>
          <w:color w:val="000000"/>
          <w:sz w:val="28"/>
        </w:rPr>
        <w:t>
      14) ұлттық санақтар жүргізу жөніндегі іс-шаралар жоспарын іске асыруды қамтамасыз ету;</w:t>
      </w:r>
    </w:p>
    <w:bookmarkEnd w:id="1033"/>
    <w:bookmarkStart w:name="z996" w:id="1034"/>
    <w:p>
      <w:pPr>
        <w:spacing w:after="0"/>
        <w:ind w:left="0"/>
        <w:jc w:val="both"/>
      </w:pPr>
      <w:r>
        <w:rPr>
          <w:rFonts w:ascii="Times New Roman"/>
          <w:b w:val="false"/>
          <w:i w:val="false"/>
          <w:color w:val="000000"/>
          <w:sz w:val="28"/>
        </w:rPr>
        <w:t>
      15) пилоттық санақ жүргізуге қатысу;</w:t>
      </w:r>
    </w:p>
    <w:bookmarkEnd w:id="1034"/>
    <w:bookmarkStart w:name="z997" w:id="1035"/>
    <w:p>
      <w:pPr>
        <w:spacing w:after="0"/>
        <w:ind w:left="0"/>
        <w:jc w:val="both"/>
      </w:pPr>
      <w:r>
        <w:rPr>
          <w:rFonts w:ascii="Times New Roman"/>
          <w:b w:val="false"/>
          <w:i w:val="false"/>
          <w:color w:val="000000"/>
          <w:sz w:val="28"/>
        </w:rPr>
        <w:t>
      16) санақ парақтарын әзірлеуге қатысу;</w:t>
      </w:r>
    </w:p>
    <w:bookmarkEnd w:id="1035"/>
    <w:bookmarkStart w:name="z998" w:id="1036"/>
    <w:p>
      <w:pPr>
        <w:spacing w:after="0"/>
        <w:ind w:left="0"/>
        <w:jc w:val="both"/>
      </w:pPr>
      <w:r>
        <w:rPr>
          <w:rFonts w:ascii="Times New Roman"/>
          <w:b w:val="false"/>
          <w:i w:val="false"/>
          <w:color w:val="000000"/>
          <w:sz w:val="28"/>
        </w:rPr>
        <w:t>
      17) ұлттық санақтарды жүргізу;</w:t>
      </w:r>
    </w:p>
    <w:bookmarkEnd w:id="1036"/>
    <w:bookmarkStart w:name="z999" w:id="1037"/>
    <w:p>
      <w:pPr>
        <w:spacing w:after="0"/>
        <w:ind w:left="0"/>
        <w:jc w:val="both"/>
      </w:pPr>
      <w:r>
        <w:rPr>
          <w:rFonts w:ascii="Times New Roman"/>
          <w:b w:val="false"/>
          <w:i w:val="false"/>
          <w:color w:val="000000"/>
          <w:sz w:val="28"/>
        </w:rPr>
        <w:t>
      18) Қазақстан Республикасының заңнамасында белгіленген тәртіппен ұлттық санақтарды жүргізу кезінде жергілікті атқарушы органдардың қызметін үйлестіру;</w:t>
      </w:r>
    </w:p>
    <w:bookmarkEnd w:id="1037"/>
    <w:bookmarkStart w:name="z1000" w:id="1038"/>
    <w:p>
      <w:pPr>
        <w:spacing w:after="0"/>
        <w:ind w:left="0"/>
        <w:jc w:val="both"/>
      </w:pPr>
      <w:r>
        <w:rPr>
          <w:rFonts w:ascii="Times New Roman"/>
          <w:b w:val="false"/>
          <w:i w:val="false"/>
          <w:color w:val="000000"/>
          <w:sz w:val="28"/>
        </w:rPr>
        <w:t>
      19) Ұлттық статистика бюросының ақпараттық-статистикалық жүйелерін, дерекқорларын және олардың платформаларын, статистикалық тіркелімдерді, интернет-ресурсын қалыптастыруды және жаңартып отыруды қамтамасыз етуге қатысу;</w:t>
      </w:r>
    </w:p>
    <w:bookmarkEnd w:id="1038"/>
    <w:bookmarkStart w:name="z1001" w:id="1039"/>
    <w:p>
      <w:pPr>
        <w:spacing w:after="0"/>
        <w:ind w:left="0"/>
        <w:jc w:val="both"/>
      </w:pPr>
      <w:r>
        <w:rPr>
          <w:rFonts w:ascii="Times New Roman"/>
          <w:b w:val="false"/>
          <w:i w:val="false"/>
          <w:color w:val="000000"/>
          <w:sz w:val="28"/>
        </w:rPr>
        <w:t>
      20) ресми статистикалық ақпаратты тарату графигінде көзделмеген статистикалық және талдамалық ақпаратты қалыптастыруды қамтамасыз етуге қатысу;</w:t>
      </w:r>
    </w:p>
    <w:bookmarkEnd w:id="1039"/>
    <w:bookmarkStart w:name="z1002" w:id="1040"/>
    <w:p>
      <w:pPr>
        <w:spacing w:after="0"/>
        <w:ind w:left="0"/>
        <w:jc w:val="both"/>
      </w:pPr>
      <w:r>
        <w:rPr>
          <w:rFonts w:ascii="Times New Roman"/>
          <w:b w:val="false"/>
          <w:i w:val="false"/>
          <w:color w:val="000000"/>
          <w:sz w:val="28"/>
        </w:rPr>
        <w:t>
      21) ұлттық санақтарға дайындық және оны жүргізу жөніндегі бөлімдердің штат кестесін және құрылымын әзірлеуге қатысу;</w:t>
      </w:r>
    </w:p>
    <w:bookmarkEnd w:id="1040"/>
    <w:p>
      <w:pPr>
        <w:spacing w:after="0"/>
        <w:ind w:left="0"/>
        <w:jc w:val="both"/>
      </w:pPr>
      <w:r>
        <w:rPr>
          <w:rFonts w:ascii="Times New Roman"/>
          <w:b w:val="false"/>
          <w:i w:val="false"/>
          <w:color w:val="000000"/>
          <w:sz w:val="28"/>
        </w:rPr>
        <w:t>
      21-1) ұлттық санақтарға дайындық және оны жүргізу жөніндегі бөлімнің ережесін және осы бөлімнің жұмыскерлерінің үлгілік лауазымдық нұсқаулықтарын бекіту;</w:t>
      </w:r>
    </w:p>
    <w:bookmarkStart w:name="z1003" w:id="1041"/>
    <w:p>
      <w:pPr>
        <w:spacing w:after="0"/>
        <w:ind w:left="0"/>
        <w:jc w:val="both"/>
      </w:pPr>
      <w:r>
        <w:rPr>
          <w:rFonts w:ascii="Times New Roman"/>
          <w:b w:val="false"/>
          <w:i w:val="false"/>
          <w:color w:val="000000"/>
          <w:sz w:val="28"/>
        </w:rPr>
        <w:t>
      22) статистикалық жарияланымдарды қалыптастыруды және статистикалық ақпаратты тарату графигіне сәйкес таратылуға жататын ресми статистикалық ақпаратты таратуды қамтамасыз ету;</w:t>
      </w:r>
    </w:p>
    <w:bookmarkEnd w:id="1041"/>
    <w:bookmarkStart w:name="z1004" w:id="1042"/>
    <w:p>
      <w:pPr>
        <w:spacing w:after="0"/>
        <w:ind w:left="0"/>
        <w:jc w:val="both"/>
      </w:pPr>
      <w:r>
        <w:rPr>
          <w:rFonts w:ascii="Times New Roman"/>
          <w:b w:val="false"/>
          <w:i w:val="false"/>
          <w:color w:val="000000"/>
          <w:sz w:val="28"/>
        </w:rPr>
        <w:t>
      23) ұлттық санақтарды жүргізу жөніндегі ұйымдастыру жоспарларын әзірлеу, бекіту және Ұлттық статистика бюросымен келісу;</w:t>
      </w:r>
    </w:p>
    <w:bookmarkEnd w:id="1042"/>
    <w:bookmarkStart w:name="z1005" w:id="1043"/>
    <w:p>
      <w:pPr>
        <w:spacing w:after="0"/>
        <w:ind w:left="0"/>
        <w:jc w:val="both"/>
      </w:pPr>
      <w:r>
        <w:rPr>
          <w:rFonts w:ascii="Times New Roman"/>
          <w:b w:val="false"/>
          <w:i w:val="false"/>
          <w:color w:val="000000"/>
          <w:sz w:val="28"/>
        </w:rPr>
        <w:t>
      24) өз құзыретінің шегінде Қазақстан Республикасының заңдарының және өзге де нормативтік құқықтық актілерінің сақталуын қамтамасыз ету;</w:t>
      </w:r>
    </w:p>
    <w:bookmarkEnd w:id="1043"/>
    <w:bookmarkStart w:name="z1006" w:id="1044"/>
    <w:p>
      <w:pPr>
        <w:spacing w:after="0"/>
        <w:ind w:left="0"/>
        <w:jc w:val="both"/>
      </w:pPr>
      <w:r>
        <w:rPr>
          <w:rFonts w:ascii="Times New Roman"/>
          <w:b w:val="false"/>
          <w:i w:val="false"/>
          <w:color w:val="000000"/>
          <w:sz w:val="28"/>
        </w:rPr>
        <w:t>
      25) Ұлттық статистика бюросымен келісу бойынша Департаменттің мүлкін есептен шығару;</w:t>
      </w:r>
    </w:p>
    <w:bookmarkEnd w:id="1044"/>
    <w:bookmarkStart w:name="z2264" w:id="1045"/>
    <w:p>
      <w:pPr>
        <w:spacing w:after="0"/>
        <w:ind w:left="0"/>
        <w:jc w:val="both"/>
      </w:pPr>
      <w:r>
        <w:rPr>
          <w:rFonts w:ascii="Times New Roman"/>
          <w:b w:val="false"/>
          <w:i w:val="false"/>
          <w:color w:val="000000"/>
          <w:sz w:val="28"/>
        </w:rPr>
        <w:t>
      25-1) арыз иелері көтеретін жүйелі проблемаларға талдау жүргізу және оларды анықтау;</w:t>
      </w:r>
    </w:p>
    <w:bookmarkEnd w:id="1045"/>
    <w:bookmarkStart w:name="z1007" w:id="1046"/>
    <w:p>
      <w:pPr>
        <w:spacing w:after="0"/>
        <w:ind w:left="0"/>
        <w:jc w:val="both"/>
      </w:pPr>
      <w:r>
        <w:rPr>
          <w:rFonts w:ascii="Times New Roman"/>
          <w:b w:val="false"/>
          <w:i w:val="false"/>
          <w:color w:val="000000"/>
          <w:sz w:val="28"/>
        </w:rPr>
        <w:t>
      26) Қазақстан Республикасының заңнамасында көзделген өзге де функцияларды жүзеге асыру.</w:t>
      </w:r>
    </w:p>
    <w:bookmarkEnd w:id="10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Стратегиялық жоспарлау және реформалар агенттігі Ұлттық статистика бюросы Басшысының м.а. 03.03.2023 </w:t>
      </w:r>
      <w:r>
        <w:rPr>
          <w:rFonts w:ascii="Times New Roman"/>
          <w:b w:val="false"/>
          <w:i w:val="false"/>
          <w:color w:val="ff0000"/>
          <w:sz w:val="28"/>
        </w:rPr>
        <w:t>№ 46</w:t>
      </w:r>
      <w:r>
        <w:rPr>
          <w:rFonts w:ascii="Times New Roman"/>
          <w:b w:val="false"/>
          <w:i w:val="false"/>
          <w:color w:val="ff0000"/>
          <w:sz w:val="28"/>
        </w:rPr>
        <w:t xml:space="preserve">;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10.02.2025 </w:t>
      </w:r>
      <w:r>
        <w:rPr>
          <w:rFonts w:ascii="Times New Roman"/>
          <w:b w:val="false"/>
          <w:i w:val="false"/>
          <w:color w:val="000000"/>
          <w:sz w:val="28"/>
        </w:rPr>
        <w:t>№ 40</w:t>
      </w:r>
      <w:r>
        <w:rPr>
          <w:rFonts w:ascii="Times New Roman"/>
          <w:b w:val="false"/>
          <w:i w:val="false"/>
          <w:color w:val="ff0000"/>
          <w:sz w:val="28"/>
        </w:rPr>
        <w:t xml:space="preserve">; 19.02.2026 </w:t>
      </w:r>
      <w:r>
        <w:rPr>
          <w:rFonts w:ascii="Times New Roman"/>
          <w:b w:val="false"/>
          <w:i w:val="false"/>
          <w:color w:val="000000"/>
          <w:sz w:val="28"/>
        </w:rPr>
        <w:t>№ 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008" w:id="1047"/>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047"/>
    <w:bookmarkStart w:name="z1009" w:id="1048"/>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1048"/>
    <w:bookmarkStart w:name="z1010" w:id="1049"/>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049"/>
    <w:bookmarkStart w:name="z1011" w:id="1050"/>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050"/>
    <w:bookmarkStart w:name="z1012" w:id="1051"/>
    <w:p>
      <w:pPr>
        <w:spacing w:after="0"/>
        <w:ind w:left="0"/>
        <w:jc w:val="both"/>
      </w:pPr>
      <w:r>
        <w:rPr>
          <w:rFonts w:ascii="Times New Roman"/>
          <w:b w:val="false"/>
          <w:i w:val="false"/>
          <w:color w:val="000000"/>
          <w:sz w:val="28"/>
        </w:rPr>
        <w:t>
      19. Департамент басшысының өкілеттігі:</w:t>
      </w:r>
    </w:p>
    <w:bookmarkEnd w:id="1051"/>
    <w:bookmarkStart w:name="z1013" w:id="1052"/>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 етуді жүзеге асырады;</w:t>
      </w:r>
    </w:p>
    <w:bookmarkEnd w:id="1052"/>
    <w:bookmarkStart w:name="z1014" w:id="1053"/>
    <w:p>
      <w:pPr>
        <w:spacing w:after="0"/>
        <w:ind w:left="0"/>
        <w:jc w:val="both"/>
      </w:pPr>
      <w:r>
        <w:rPr>
          <w:rFonts w:ascii="Times New Roman"/>
          <w:b w:val="false"/>
          <w:i w:val="false"/>
          <w:color w:val="000000"/>
          <w:sz w:val="28"/>
        </w:rPr>
        <w:t>
      2) Ұлттық статистика бюросына өз орынбасарларының өкілеттіктері бойынша ұсынысты бекіту үшін енгізеді;</w:t>
      </w:r>
    </w:p>
    <w:bookmarkEnd w:id="1053"/>
    <w:bookmarkStart w:name="z1015" w:id="1054"/>
    <w:p>
      <w:pPr>
        <w:spacing w:after="0"/>
        <w:ind w:left="0"/>
        <w:jc w:val="both"/>
      </w:pPr>
      <w:r>
        <w:rPr>
          <w:rFonts w:ascii="Times New Roman"/>
          <w:b w:val="false"/>
          <w:i w:val="false"/>
          <w:color w:val="000000"/>
          <w:sz w:val="28"/>
        </w:rPr>
        <w:t>
      3) Ұлттық статистика бюросы әзірлейтін құқықтық актілерге құзыреті шегінде ұсыныстар енгізеді;</w:t>
      </w:r>
    </w:p>
    <w:bookmarkEnd w:id="1054"/>
    <w:bookmarkStart w:name="z1016" w:id="1055"/>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тұлғаларға жатқызылған қызметкерлерді (жұмыскерлерді) қоспағанда, Департаменттің қызметкерлерін (жұмыскерлерін) лауазымға тағайындайды және лауазымнан босатады;</w:t>
      </w:r>
    </w:p>
    <w:bookmarkEnd w:id="1055"/>
    <w:bookmarkStart w:name="z1017" w:id="1056"/>
    <w:p>
      <w:pPr>
        <w:spacing w:after="0"/>
        <w:ind w:left="0"/>
        <w:jc w:val="both"/>
      </w:pPr>
      <w:r>
        <w:rPr>
          <w:rFonts w:ascii="Times New Roman"/>
          <w:b w:val="false"/>
          <w:i w:val="false"/>
          <w:color w:val="000000"/>
          <w:sz w:val="28"/>
        </w:rPr>
        <w:t>
      5) еңбек қатынастары мәселелері өзінің құзыретіне жатқызылған Департаменттің қызметкерлерін (жұмыскерлерін) іссапарға жіберу, демалыстар беру, материалдық көмек көрсету, даярлау (қайта даярлау), біліктілігін арттыру, үстемеақы төлеу мәселелерін шешеді;</w:t>
      </w:r>
    </w:p>
    <w:bookmarkEnd w:id="1056"/>
    <w:bookmarkStart w:name="z1018" w:id="1057"/>
    <w:p>
      <w:pPr>
        <w:spacing w:after="0"/>
        <w:ind w:left="0"/>
        <w:jc w:val="both"/>
      </w:pPr>
      <w:r>
        <w:rPr>
          <w:rFonts w:ascii="Times New Roman"/>
          <w:b w:val="false"/>
          <w:i w:val="false"/>
          <w:color w:val="000000"/>
          <w:sz w:val="28"/>
        </w:rPr>
        <w:t>
      6) өзін өңір шегінде іссапарға жіберу, ал өзінің орынбасарларын өңірдің шегінде және шегінен тыс жерге іссапарға жіберу мәселелерін шешеді;</w:t>
      </w:r>
    </w:p>
    <w:bookmarkEnd w:id="1057"/>
    <w:bookmarkStart w:name="z1019" w:id="1058"/>
    <w:p>
      <w:pPr>
        <w:spacing w:after="0"/>
        <w:ind w:left="0"/>
        <w:jc w:val="both"/>
      </w:pPr>
      <w:r>
        <w:rPr>
          <w:rFonts w:ascii="Times New Roman"/>
          <w:b w:val="false"/>
          <w:i w:val="false"/>
          <w:color w:val="000000"/>
          <w:sz w:val="28"/>
        </w:rPr>
        <w:t xml:space="preserve">
      7) еңбек қатынастары мәселелері өзінің құзыретіне жатқызылған Департаменттің қызметкерлеріне (жұмыскерлеріне) Қазақстан Республикасының заңнамасында белгіленген тәртіппен тәртіптік жазалар қолданады және көтермелеу шараларын қабылдайды; </w:t>
      </w:r>
    </w:p>
    <w:bookmarkEnd w:id="1058"/>
    <w:bookmarkStart w:name="z1020" w:id="1059"/>
    <w:p>
      <w:pPr>
        <w:spacing w:after="0"/>
        <w:ind w:left="0"/>
        <w:jc w:val="both"/>
      </w:pPr>
      <w:r>
        <w:rPr>
          <w:rFonts w:ascii="Times New Roman"/>
          <w:b w:val="false"/>
          <w:i w:val="false"/>
          <w:color w:val="000000"/>
          <w:sz w:val="28"/>
        </w:rPr>
        <w:t>
      8) өз құзыретінің шегінде Департаменттің қызметкерлерінің (жұмыскерлерінің) орындауы үшін міндетті құқықтық актілер шығарады және нұсқаулар береді;</w:t>
      </w:r>
    </w:p>
    <w:bookmarkEnd w:id="1059"/>
    <w:bookmarkStart w:name="z1021" w:id="1060"/>
    <w:p>
      <w:pPr>
        <w:spacing w:after="0"/>
        <w:ind w:left="0"/>
        <w:jc w:val="both"/>
      </w:pPr>
      <w:r>
        <w:rPr>
          <w:rFonts w:ascii="Times New Roman"/>
          <w:b w:val="false"/>
          <w:i w:val="false"/>
          <w:color w:val="000000"/>
          <w:sz w:val="28"/>
        </w:rPr>
        <w:t>
      9) Қазақстан Республикасының заңнамасына сәйкес мемлекеттік органдармен және өзге де ұйымдармен қарым-қатынаста Департаменттің атынан өкілдік етеді;</w:t>
      </w:r>
    </w:p>
    <w:bookmarkEnd w:id="1060"/>
    <w:bookmarkStart w:name="z1022" w:id="1061"/>
    <w:p>
      <w:pPr>
        <w:spacing w:after="0"/>
        <w:ind w:left="0"/>
        <w:jc w:val="both"/>
      </w:pPr>
      <w:r>
        <w:rPr>
          <w:rFonts w:ascii="Times New Roman"/>
          <w:b w:val="false"/>
          <w:i w:val="false"/>
          <w:color w:val="000000"/>
          <w:sz w:val="28"/>
        </w:rPr>
        <w:t>
      10) Департаменттің құрылымдық бөлімшелерінің ережелерін және қызметкерлерінің (жұмыскерлерінің) лауазымдық нұсқаулықтарын бекітеді;</w:t>
      </w:r>
    </w:p>
    <w:bookmarkEnd w:id="1061"/>
    <w:bookmarkStart w:name="z1023" w:id="1062"/>
    <w:p>
      <w:pPr>
        <w:spacing w:after="0"/>
        <w:ind w:left="0"/>
        <w:jc w:val="both"/>
      </w:pPr>
      <w:r>
        <w:rPr>
          <w:rFonts w:ascii="Times New Roman"/>
          <w:b w:val="false"/>
          <w:i w:val="false"/>
          <w:color w:val="000000"/>
          <w:sz w:val="28"/>
        </w:rPr>
        <w:t>
      11) Департаментте сыбайлас жемқорлыққа қарсы бағытталған шаралар қабылдайды;</w:t>
      </w:r>
    </w:p>
    <w:bookmarkEnd w:id="1062"/>
    <w:bookmarkStart w:name="z1024" w:id="1063"/>
    <w:p>
      <w:pPr>
        <w:spacing w:after="0"/>
        <w:ind w:left="0"/>
        <w:jc w:val="both"/>
      </w:pPr>
      <w:r>
        <w:rPr>
          <w:rFonts w:ascii="Times New Roman"/>
          <w:b w:val="false"/>
          <w:i w:val="false"/>
          <w:color w:val="000000"/>
          <w:sz w:val="28"/>
        </w:rPr>
        <w:t>
      12) Департаменттің ақпараттық-талдамалық, ұйымдастырушылық, материалдық-техникалық және қаржылық қамтамасыз етілуін ұйымдастырады;</w:t>
      </w:r>
    </w:p>
    <w:bookmarkEnd w:id="1063"/>
    <w:bookmarkStart w:name="z1025" w:id="1064"/>
    <w:p>
      <w:pPr>
        <w:spacing w:after="0"/>
        <w:ind w:left="0"/>
        <w:jc w:val="both"/>
      </w:pPr>
      <w:r>
        <w:rPr>
          <w:rFonts w:ascii="Times New Roman"/>
          <w:b w:val="false"/>
          <w:i w:val="false"/>
          <w:color w:val="000000"/>
          <w:sz w:val="28"/>
        </w:rPr>
        <w:t>
      13) Ұлттық статистика бюросына Департаменттің қызметкерлерін мемлекеттік және ведомстволық наградамен наградтау туралы ұсыныстар енгізеді;</w:t>
      </w:r>
    </w:p>
    <w:bookmarkEnd w:id="1064"/>
    <w:bookmarkStart w:name="z1026" w:id="1065"/>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1065"/>
    <w:bookmarkStart w:name="z1027" w:id="1066"/>
    <w:p>
      <w:pPr>
        <w:spacing w:after="0"/>
        <w:ind w:left="0"/>
        <w:jc w:val="both"/>
      </w:pPr>
      <w:r>
        <w:rPr>
          <w:rFonts w:ascii="Times New Roman"/>
          <w:b w:val="false"/>
          <w:i w:val="false"/>
          <w:color w:val="000000"/>
          <w:sz w:val="28"/>
        </w:rPr>
        <w:t>
      Департамент басшысы болмаған кезде оның өкілеттіктерін Қазақстан Республикасының қолданыстағы заңнамасына сәйкес оны алмастыратын тұлға орындайды.</w:t>
      </w:r>
    </w:p>
    <w:bookmarkEnd w:id="1066"/>
    <w:bookmarkStart w:name="z1028" w:id="1067"/>
    <w:p>
      <w:pPr>
        <w:spacing w:after="0"/>
        <w:ind w:left="0"/>
        <w:jc w:val="both"/>
      </w:pPr>
      <w:r>
        <w:rPr>
          <w:rFonts w:ascii="Times New Roman"/>
          <w:b w:val="false"/>
          <w:i w:val="false"/>
          <w:color w:val="000000"/>
          <w:sz w:val="28"/>
        </w:rPr>
        <w:t>
      20. Басшы өз орынбасарларының өкілеттіктерін Қазақстан Республикасының қолданыстағы заңнамасына сәйкес белгілейді.</w:t>
      </w:r>
    </w:p>
    <w:bookmarkEnd w:id="1067"/>
    <w:bookmarkStart w:name="z1029" w:id="1068"/>
    <w:p>
      <w:pPr>
        <w:spacing w:after="0"/>
        <w:ind w:left="0"/>
        <w:jc w:val="left"/>
      </w:pPr>
      <w:r>
        <w:rPr>
          <w:rFonts w:ascii="Times New Roman"/>
          <w:b/>
          <w:i w:val="false"/>
          <w:color w:val="000000"/>
        </w:rPr>
        <w:t xml:space="preserve"> 4-тарау. Департаменттің мүлкі</w:t>
      </w:r>
    </w:p>
    <w:bookmarkEnd w:id="1068"/>
    <w:bookmarkStart w:name="z1030" w:id="1069"/>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69"/>
    <w:bookmarkStart w:name="z1031" w:id="1070"/>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070"/>
    <w:bookmarkStart w:name="z1032" w:id="1071"/>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71"/>
    <w:bookmarkStart w:name="z1033" w:id="1072"/>
    <w:p>
      <w:pPr>
        <w:spacing w:after="0"/>
        <w:ind w:left="0"/>
        <w:jc w:val="left"/>
      </w:pPr>
      <w:r>
        <w:rPr>
          <w:rFonts w:ascii="Times New Roman"/>
          <w:b/>
          <w:i w:val="false"/>
          <w:color w:val="000000"/>
        </w:rPr>
        <w:t xml:space="preserve"> 5-тарау. Департаментті қайта ұйымдастыру және тарату</w:t>
      </w:r>
    </w:p>
    <w:bookmarkEnd w:id="1072"/>
    <w:bookmarkStart w:name="z1034" w:id="107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0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  басшысының</w:t>
            </w:r>
            <w:r>
              <w:br/>
            </w:r>
            <w:r>
              <w:rPr>
                <w:rFonts w:ascii="Times New Roman"/>
                <w:b w:val="false"/>
                <w:i w:val="false"/>
                <w:color w:val="000000"/>
                <w:sz w:val="20"/>
              </w:rPr>
              <w:t>2022 жылғы "__" __________</w:t>
            </w:r>
            <w:r>
              <w:br/>
            </w:r>
            <w:r>
              <w:rPr>
                <w:rFonts w:ascii="Times New Roman"/>
                <w:b w:val="false"/>
                <w:i w:val="false"/>
                <w:color w:val="000000"/>
                <w:sz w:val="20"/>
              </w:rPr>
              <w:t>№ __ бұйрығына</w:t>
            </w:r>
            <w:r>
              <w:br/>
            </w:r>
            <w:r>
              <w:rPr>
                <w:rFonts w:ascii="Times New Roman"/>
                <w:b w:val="false"/>
                <w:i w:val="false"/>
                <w:color w:val="000000"/>
                <w:sz w:val="20"/>
              </w:rPr>
              <w:t>10-қосымша</w:t>
            </w:r>
          </w:p>
        </w:tc>
      </w:tr>
    </w:tbl>
    <w:bookmarkStart w:name="z1036" w:id="1074"/>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Қостанай облысы бойынша департаменті туралы ереже</w:t>
      </w:r>
    </w:p>
    <w:bookmarkEnd w:id="1074"/>
    <w:bookmarkStart w:name="z1037" w:id="1075"/>
    <w:p>
      <w:pPr>
        <w:spacing w:after="0"/>
        <w:ind w:left="0"/>
        <w:jc w:val="left"/>
      </w:pPr>
      <w:r>
        <w:rPr>
          <w:rFonts w:ascii="Times New Roman"/>
          <w:b/>
          <w:i w:val="false"/>
          <w:color w:val="000000"/>
        </w:rPr>
        <w:t xml:space="preserve"> 1-тарау. Жалпы ережелер</w:t>
      </w:r>
    </w:p>
    <w:bookmarkEnd w:id="1075"/>
    <w:bookmarkStart w:name="z1038" w:id="1076"/>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Қостанай облысы бойынша департаменті (бұдан әрі – Департамент) Қазақстан Республикасының Стратегиялық жоспарлау және реформалар агенттігі Ұлттық статистика бюросының (бұдан әрі – Ұлттық статистика бюросы) Департаменттің құзыреті шегінде мемлекеттік статистикалық қызмет мәселелері бойынша іске асыру функцияларын және Қазақстан Республикасының заңнамасына сәйкес өзге де функцияларды жүзеге асыратын аумақтық бөлімшесі болып табылады.</w:t>
      </w:r>
    </w:p>
    <w:bookmarkEnd w:id="1076"/>
    <w:bookmarkStart w:name="z1039" w:id="107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1077"/>
    <w:bookmarkStart w:name="z1040" w:id="1078"/>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078"/>
    <w:bookmarkStart w:name="z1041" w:id="1079"/>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079"/>
    <w:bookmarkStart w:name="z1042" w:id="1080"/>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1080"/>
    <w:bookmarkStart w:name="z1043" w:id="1081"/>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081"/>
    <w:bookmarkStart w:name="z1044" w:id="1082"/>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1082"/>
    <w:bookmarkStart w:name="z1045" w:id="1083"/>
    <w:p>
      <w:pPr>
        <w:spacing w:after="0"/>
        <w:ind w:left="0"/>
        <w:jc w:val="both"/>
      </w:pPr>
      <w:r>
        <w:rPr>
          <w:rFonts w:ascii="Times New Roman"/>
          <w:b w:val="false"/>
          <w:i w:val="false"/>
          <w:color w:val="000000"/>
          <w:sz w:val="28"/>
        </w:rPr>
        <w:t>
      8. Департаменттің орналасқан жері: Қазақстан Республикасы, 110003, Қостанай облысы, Қостанай қаласы, Майлин көшесі, 2/4.</w:t>
      </w:r>
    </w:p>
    <w:bookmarkEnd w:id="1083"/>
    <w:bookmarkStart w:name="z1046" w:id="1084"/>
    <w:p>
      <w:pPr>
        <w:spacing w:after="0"/>
        <w:ind w:left="0"/>
        <w:jc w:val="both"/>
      </w:pPr>
      <w:r>
        <w:rPr>
          <w:rFonts w:ascii="Times New Roman"/>
          <w:b w:val="false"/>
          <w:i w:val="false"/>
          <w:color w:val="000000"/>
          <w:sz w:val="28"/>
        </w:rPr>
        <w:t>
      9. Мемлекеттік органның толық атауы – "Қазақстан Республикасының Стратегиялық жоспарлау және реформалар агенттігі Ұлттық статистика бюросының Қостанай облысы бойынша департаменті" республикалық мемлекеттік мекемесі.</w:t>
      </w:r>
    </w:p>
    <w:bookmarkEnd w:id="1084"/>
    <w:bookmarkStart w:name="z1047" w:id="108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085"/>
    <w:bookmarkStart w:name="z1048" w:id="108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086"/>
    <w:bookmarkStart w:name="z1049" w:id="1087"/>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1087"/>
    <w:bookmarkStart w:name="z1050" w:id="1088"/>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088"/>
    <w:bookmarkStart w:name="z1051" w:id="1089"/>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089"/>
    <w:bookmarkStart w:name="z1052" w:id="1090"/>
    <w:p>
      <w:pPr>
        <w:spacing w:after="0"/>
        <w:ind w:left="0"/>
        <w:jc w:val="both"/>
      </w:pPr>
      <w:r>
        <w:rPr>
          <w:rFonts w:ascii="Times New Roman"/>
          <w:b w:val="false"/>
          <w:i w:val="false"/>
          <w:color w:val="000000"/>
          <w:sz w:val="28"/>
        </w:rPr>
        <w:t>
      13. Мақсаттары:</w:t>
      </w:r>
    </w:p>
    <w:bookmarkEnd w:id="1090"/>
    <w:p>
      <w:pPr>
        <w:spacing w:after="0"/>
        <w:ind w:left="0"/>
        <w:jc w:val="both"/>
      </w:pPr>
      <w:r>
        <w:rPr>
          <w:rFonts w:ascii="Times New Roman"/>
          <w:b w:val="false"/>
          <w:i w:val="false"/>
          <w:color w:val="000000"/>
          <w:sz w:val="28"/>
        </w:rPr>
        <w:t>
      1) мемлекеттік статистика принциптерін сақтай отырып, статистикалық қызметті жүзеге асыру;</w:t>
      </w:r>
    </w:p>
    <w:p>
      <w:pPr>
        <w:spacing w:after="0"/>
        <w:ind w:left="0"/>
        <w:jc w:val="both"/>
      </w:pPr>
      <w:r>
        <w:rPr>
          <w:rFonts w:ascii="Times New Roman"/>
          <w:b w:val="false"/>
          <w:i w:val="false"/>
          <w:color w:val="000000"/>
          <w:sz w:val="28"/>
        </w:rPr>
        <w:t>
      2) қоғамның, мемлекеттің және халықаралық қоғамдастықтың ресми статистикалық ақпаратқа деген сұранысын қанағаттандыру;</w:t>
      </w:r>
    </w:p>
    <w:p>
      <w:pPr>
        <w:spacing w:after="0"/>
        <w:ind w:left="0"/>
        <w:jc w:val="both"/>
      </w:pPr>
      <w:r>
        <w:rPr>
          <w:rFonts w:ascii="Times New Roman"/>
          <w:b w:val="false"/>
          <w:i w:val="false"/>
          <w:color w:val="000000"/>
          <w:sz w:val="28"/>
        </w:rPr>
        <w:t>
      3) әкімшілік деректердің сапасын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Стратегиялық жоспарлау және реформалар агенттігі Ұлттық статистика бюросы Басшысының 26.11.2024 </w:t>
      </w:r>
      <w:r>
        <w:rPr>
          <w:rFonts w:ascii="Times New Roman"/>
          <w:b w:val="false"/>
          <w:i w:val="false"/>
          <w:color w:val="000000"/>
          <w:sz w:val="28"/>
        </w:rPr>
        <w:t>№ 191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55" w:id="1091"/>
    <w:p>
      <w:pPr>
        <w:spacing w:after="0"/>
        <w:ind w:left="0"/>
        <w:jc w:val="both"/>
      </w:pPr>
      <w:r>
        <w:rPr>
          <w:rFonts w:ascii="Times New Roman"/>
          <w:b w:val="false"/>
          <w:i w:val="false"/>
          <w:color w:val="000000"/>
          <w:sz w:val="28"/>
        </w:rPr>
        <w:t>
      14. Құқықтары мен міндеттері:</w:t>
      </w:r>
    </w:p>
    <w:bookmarkEnd w:id="1091"/>
    <w:bookmarkStart w:name="z1056" w:id="1092"/>
    <w:p>
      <w:pPr>
        <w:spacing w:after="0"/>
        <w:ind w:left="0"/>
        <w:jc w:val="both"/>
      </w:pPr>
      <w:r>
        <w:rPr>
          <w:rFonts w:ascii="Times New Roman"/>
          <w:b w:val="false"/>
          <w:i w:val="false"/>
          <w:color w:val="000000"/>
          <w:sz w:val="28"/>
        </w:rPr>
        <w:t>
      1) респонденттерден бастапқы статистикалық деректерді өтеусіз негізде алу;</w:t>
      </w:r>
    </w:p>
    <w:bookmarkEnd w:id="1092"/>
    <w:bookmarkStart w:name="z1057" w:id="1093"/>
    <w:p>
      <w:pPr>
        <w:spacing w:after="0"/>
        <w:ind w:left="0"/>
        <w:jc w:val="both"/>
      </w:pPr>
      <w:r>
        <w:rPr>
          <w:rFonts w:ascii="Times New Roman"/>
          <w:b w:val="false"/>
          <w:i w:val="false"/>
          <w:color w:val="000000"/>
          <w:sz w:val="28"/>
        </w:rPr>
        <w:t>
      2) құзыреті шегінде Департаменттің қызметіне қатысты мәселелер бойынша құқықтық актілерді әзірлеу және бекіту;</w:t>
      </w:r>
    </w:p>
    <w:bookmarkEnd w:id="1093"/>
    <w:bookmarkStart w:name="z1058" w:id="1094"/>
    <w:p>
      <w:pPr>
        <w:spacing w:after="0"/>
        <w:ind w:left="0"/>
        <w:jc w:val="both"/>
      </w:pPr>
      <w:r>
        <w:rPr>
          <w:rFonts w:ascii="Times New Roman"/>
          <w:b w:val="false"/>
          <w:i w:val="false"/>
          <w:color w:val="000000"/>
          <w:sz w:val="28"/>
        </w:rPr>
        <w:t>
      3) Департамент қызметінің негізгі бағыттары бойынша басқа мемлекеттік органдармен, ұйымдармен өзара іс-қимыл жасау;</w:t>
      </w:r>
    </w:p>
    <w:bookmarkEnd w:id="1094"/>
    <w:bookmarkStart w:name="z1059" w:id="1095"/>
    <w:p>
      <w:pPr>
        <w:spacing w:after="0"/>
        <w:ind w:left="0"/>
        <w:jc w:val="both"/>
      </w:pPr>
      <w:r>
        <w:rPr>
          <w:rFonts w:ascii="Times New Roman"/>
          <w:b w:val="false"/>
          <w:i w:val="false"/>
          <w:color w:val="000000"/>
          <w:sz w:val="28"/>
        </w:rPr>
        <w:t>
      4) сотқа жүгіну;</w:t>
      </w:r>
    </w:p>
    <w:bookmarkEnd w:id="1095"/>
    <w:bookmarkStart w:name="z1060" w:id="1096"/>
    <w:p>
      <w:pPr>
        <w:spacing w:after="0"/>
        <w:ind w:left="0"/>
        <w:jc w:val="both"/>
      </w:pPr>
      <w:r>
        <w:rPr>
          <w:rFonts w:ascii="Times New Roman"/>
          <w:b w:val="false"/>
          <w:i w:val="false"/>
          <w:color w:val="000000"/>
          <w:sz w:val="28"/>
        </w:rPr>
        <w:t xml:space="preserve">
      5) статистикалық тіркелімдерді өзектілендіру және тек қана статистикалық мақсатта (респонденттерді іздеу үшін) байланыс операторларынан респонденттердің байланыс деректерін құзыреті шегінде пайдалану; </w:t>
      </w:r>
    </w:p>
    <w:bookmarkEnd w:id="1096"/>
    <w:bookmarkStart w:name="z1061" w:id="1097"/>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1097"/>
    <w:bookmarkStart w:name="z1062" w:id="1098"/>
    <w:p>
      <w:pPr>
        <w:spacing w:after="0"/>
        <w:ind w:left="0"/>
        <w:jc w:val="both"/>
      </w:pPr>
      <w:r>
        <w:rPr>
          <w:rFonts w:ascii="Times New Roman"/>
          <w:b w:val="false"/>
          <w:i w:val="false"/>
          <w:color w:val="000000"/>
          <w:sz w:val="28"/>
        </w:rPr>
        <w:t>
      7)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bookmarkEnd w:id="1098"/>
    <w:bookmarkStart w:name="z1063" w:id="1099"/>
    <w:p>
      <w:pPr>
        <w:spacing w:after="0"/>
        <w:ind w:left="0"/>
        <w:jc w:val="both"/>
      </w:pPr>
      <w:r>
        <w:rPr>
          <w:rFonts w:ascii="Times New Roman"/>
          <w:b w:val="false"/>
          <w:i w:val="false"/>
          <w:color w:val="000000"/>
          <w:sz w:val="28"/>
        </w:rPr>
        <w:t>
      8) респонденттерді бастапқы статистикалық деректерді электрондық түрде ұсынуға қажетті статистикалық нысандармен және (немесе) бағдарламалық қамтылыммен өтеусіз негізде қамтамасыз ету;</w:t>
      </w:r>
    </w:p>
    <w:bookmarkEnd w:id="1099"/>
    <w:bookmarkStart w:name="z1064" w:id="1100"/>
    <w:p>
      <w:pPr>
        <w:spacing w:after="0"/>
        <w:ind w:left="0"/>
        <w:jc w:val="both"/>
      </w:pPr>
      <w:r>
        <w:rPr>
          <w:rFonts w:ascii="Times New Roman"/>
          <w:b w:val="false"/>
          <w:i w:val="false"/>
          <w:color w:val="000000"/>
          <w:sz w:val="28"/>
        </w:rPr>
        <w:t>
      9) ресми статистикалық ақпаратты түзу және статистикалық тіркелімдерді жаңарту үшін әкімшілік деректерді, балама деректерді пайдалану;</w:t>
      </w:r>
    </w:p>
    <w:bookmarkEnd w:id="1100"/>
    <w:bookmarkStart w:name="z2402" w:id="1101"/>
    <w:p>
      <w:pPr>
        <w:spacing w:after="0"/>
        <w:ind w:left="0"/>
        <w:jc w:val="both"/>
      </w:pPr>
      <w:r>
        <w:rPr>
          <w:rFonts w:ascii="Times New Roman"/>
          <w:b w:val="false"/>
          <w:i w:val="false"/>
          <w:color w:val="000000"/>
          <w:sz w:val="28"/>
        </w:rPr>
        <w:t xml:space="preserve">
      9-1) ) әкімшілік дереккөздерге қатысты мемлекеттік бақылауды жүргізуге деректерді бақылаушыларды, сондай-ақ мемлекеттік органдардың және олардың ведомстволық бағынысты ұйымдарының өзге де мамандарын, консультанттарын және сарапшыларын тарту; </w:t>
      </w:r>
    </w:p>
    <w:bookmarkEnd w:id="1101"/>
    <w:bookmarkStart w:name="z2403" w:id="1102"/>
    <w:p>
      <w:pPr>
        <w:spacing w:after="0"/>
        <w:ind w:left="0"/>
        <w:jc w:val="both"/>
      </w:pPr>
      <w:r>
        <w:rPr>
          <w:rFonts w:ascii="Times New Roman"/>
          <w:b w:val="false"/>
          <w:i w:val="false"/>
          <w:color w:val="000000"/>
          <w:sz w:val="28"/>
        </w:rPr>
        <w:t>
      9-2) рұқсаттамалық және объектішілік режимнің белгіленген талаптарын сақтай отырып, әкімшілік дереккөздің аумағына және үй-жайларына кедергісіз кіру;</w:t>
      </w:r>
    </w:p>
    <w:bookmarkEnd w:id="1102"/>
    <w:bookmarkStart w:name="z2404" w:id="1103"/>
    <w:p>
      <w:pPr>
        <w:spacing w:after="0"/>
        <w:ind w:left="0"/>
        <w:jc w:val="both"/>
      </w:pPr>
      <w:r>
        <w:rPr>
          <w:rFonts w:ascii="Times New Roman"/>
          <w:b w:val="false"/>
          <w:i w:val="false"/>
          <w:color w:val="000000"/>
          <w:sz w:val="28"/>
        </w:rPr>
        <w:t>
      9-3) тексеру нәтижелеріне қоса тіркеу үшін әкімшілік деректерді, сондай-ақ қағаз және электрондық жеткізгіштердегі құжаттарды (мәліметтерді) не олардың көшірмелерін алу және қажет болған кезде оларды қашықтан бақылау жүргізуде пайдалану;</w:t>
      </w:r>
    </w:p>
    <w:bookmarkEnd w:id="1103"/>
    <w:bookmarkStart w:name="z2405" w:id="1104"/>
    <w:p>
      <w:pPr>
        <w:spacing w:after="0"/>
        <w:ind w:left="0"/>
        <w:jc w:val="both"/>
      </w:pPr>
      <w:r>
        <w:rPr>
          <w:rFonts w:ascii="Times New Roman"/>
          <w:b w:val="false"/>
          <w:i w:val="false"/>
          <w:color w:val="000000"/>
          <w:sz w:val="28"/>
        </w:rPr>
        <w:t>
      9-4) Қазақстан Республикасының мемлекеттік құпиялар және заңмен қорғалатын өзге де құпиялар туралы заңнамасында көзделген талаптарды сақтай отырып, тексерудің нысанасына сәйкес автоматтандырылған дерекқорларға (ақпараттық жүйелерге) қолжетімділікті алу;</w:t>
      </w:r>
    </w:p>
    <w:bookmarkEnd w:id="1104"/>
    <w:bookmarkStart w:name="z2406" w:id="1105"/>
    <w:p>
      <w:pPr>
        <w:spacing w:after="0"/>
        <w:ind w:left="0"/>
        <w:jc w:val="both"/>
      </w:pPr>
      <w:r>
        <w:rPr>
          <w:rFonts w:ascii="Times New Roman"/>
          <w:b w:val="false"/>
          <w:i w:val="false"/>
          <w:color w:val="000000"/>
          <w:sz w:val="28"/>
        </w:rPr>
        <w:t>
      9-5) әкімшілік дереккөздерге қатысты мемлекеттік бақылауды жүргізу кезінде аудио-, фото- және бейнетүсiрiлiмді жүзеге асыру;</w:t>
      </w:r>
    </w:p>
    <w:bookmarkEnd w:id="1105"/>
    <w:bookmarkStart w:name="z2407" w:id="1106"/>
    <w:p>
      <w:pPr>
        <w:spacing w:after="0"/>
        <w:ind w:left="0"/>
        <w:jc w:val="both"/>
      </w:pPr>
      <w:r>
        <w:rPr>
          <w:rFonts w:ascii="Times New Roman"/>
          <w:b w:val="false"/>
          <w:i w:val="false"/>
          <w:color w:val="000000"/>
          <w:sz w:val="28"/>
        </w:rPr>
        <w:t xml:space="preserve">
      9-6) әкімшілік дереккөздің "Мемлекеттік статистика туралы" Қазақстан Республикасы Заңының (бұдан әрі – Заң) </w:t>
      </w:r>
      <w:r>
        <w:rPr>
          <w:rFonts w:ascii="Times New Roman"/>
          <w:b w:val="false"/>
          <w:i w:val="false"/>
          <w:color w:val="000000"/>
          <w:sz w:val="28"/>
        </w:rPr>
        <w:t>12-1-бабында</w:t>
      </w:r>
      <w:r>
        <w:rPr>
          <w:rFonts w:ascii="Times New Roman"/>
          <w:b w:val="false"/>
          <w:i w:val="false"/>
          <w:color w:val="000000"/>
          <w:sz w:val="28"/>
        </w:rPr>
        <w:t xml:space="preserve"> көзделген міндеттемелерді орындаудан бас тарту фактілерін бейнетүсірілімге тіркеп белгілеу;</w:t>
      </w:r>
    </w:p>
    <w:bookmarkEnd w:id="1106"/>
    <w:bookmarkStart w:name="z2408" w:id="1107"/>
    <w:p>
      <w:pPr>
        <w:spacing w:after="0"/>
        <w:ind w:left="0"/>
        <w:jc w:val="both"/>
      </w:pPr>
      <w:r>
        <w:rPr>
          <w:rFonts w:ascii="Times New Roman"/>
          <w:b w:val="false"/>
          <w:i w:val="false"/>
          <w:color w:val="000000"/>
          <w:sz w:val="28"/>
        </w:rPr>
        <w:t>
      9-7) Қазақстан Республикасының заңнамасын, әкімшілік дереккөздердің құқықтары мен заңды мүдделерін сақтау;</w:t>
      </w:r>
    </w:p>
    <w:bookmarkEnd w:id="1107"/>
    <w:bookmarkStart w:name="z2409" w:id="1108"/>
    <w:p>
      <w:pPr>
        <w:spacing w:after="0"/>
        <w:ind w:left="0"/>
        <w:jc w:val="both"/>
      </w:pPr>
      <w:r>
        <w:rPr>
          <w:rFonts w:ascii="Times New Roman"/>
          <w:b w:val="false"/>
          <w:i w:val="false"/>
          <w:color w:val="000000"/>
          <w:sz w:val="28"/>
        </w:rPr>
        <w:t>
      9-8) Заңның 12-1-бабында белгіленген тәртіп негізінде және оған қатаң сәйкестікте қашықтан бақылау және тексерулер жүргізу;</w:t>
      </w:r>
    </w:p>
    <w:bookmarkEnd w:id="1108"/>
    <w:bookmarkStart w:name="z2410" w:id="1109"/>
    <w:p>
      <w:pPr>
        <w:spacing w:after="0"/>
        <w:ind w:left="0"/>
        <w:jc w:val="both"/>
      </w:pPr>
      <w:r>
        <w:rPr>
          <w:rFonts w:ascii="Times New Roman"/>
          <w:b w:val="false"/>
          <w:i w:val="false"/>
          <w:color w:val="000000"/>
          <w:sz w:val="28"/>
        </w:rPr>
        <w:t>
      9-9) тексерулер жүргізу кезеңінде әкімшілік дереккөздің белгіленген жұмыс режиміне кедергі жасамау;</w:t>
      </w:r>
    </w:p>
    <w:bookmarkEnd w:id="1109"/>
    <w:bookmarkStart w:name="z2411" w:id="1110"/>
    <w:p>
      <w:pPr>
        <w:spacing w:after="0"/>
        <w:ind w:left="0"/>
        <w:jc w:val="both"/>
      </w:pPr>
      <w:r>
        <w:rPr>
          <w:rFonts w:ascii="Times New Roman"/>
          <w:b w:val="false"/>
          <w:i w:val="false"/>
          <w:color w:val="000000"/>
          <w:sz w:val="28"/>
        </w:rPr>
        <w:t>
      9-10) тексерулер жүргізу кезінде әкімшілік дереккөз басшысының немесе басшысы міндетін атқарушы адамның қатысуына, тексерулер нысанасына қатысты мәселелер бойынша түсіндірмелер беруіне кедергі жасамау;</w:t>
      </w:r>
    </w:p>
    <w:bookmarkEnd w:id="1110"/>
    <w:bookmarkStart w:name="z2412" w:id="1111"/>
    <w:p>
      <w:pPr>
        <w:spacing w:after="0"/>
        <w:ind w:left="0"/>
        <w:jc w:val="both"/>
      </w:pPr>
      <w:r>
        <w:rPr>
          <w:rFonts w:ascii="Times New Roman"/>
          <w:b w:val="false"/>
          <w:i w:val="false"/>
          <w:color w:val="000000"/>
          <w:sz w:val="28"/>
        </w:rPr>
        <w:t>
      9-11) әкімшілік дереккөзге тексерудің нысанасына жататын қажетті ақпаратты беру;</w:t>
      </w:r>
    </w:p>
    <w:bookmarkEnd w:id="1111"/>
    <w:bookmarkStart w:name="z2413" w:id="1112"/>
    <w:p>
      <w:pPr>
        <w:spacing w:after="0"/>
        <w:ind w:left="0"/>
        <w:jc w:val="both"/>
      </w:pPr>
      <w:r>
        <w:rPr>
          <w:rFonts w:ascii="Times New Roman"/>
          <w:b w:val="false"/>
          <w:i w:val="false"/>
          <w:color w:val="000000"/>
          <w:sz w:val="28"/>
        </w:rPr>
        <w:t>
      9-12) әкімшілік дереккөзге тексеру нәтижелері туралы қорытындыны немесе қашықтан бақылау нәтижелері бойынша анықталған бұзушылықтарды жою туралы қорытындыны табыс ету;</w:t>
      </w:r>
    </w:p>
    <w:bookmarkEnd w:id="1112"/>
    <w:bookmarkStart w:name="z2414" w:id="1113"/>
    <w:p>
      <w:pPr>
        <w:spacing w:after="0"/>
        <w:ind w:left="0"/>
        <w:jc w:val="both"/>
      </w:pPr>
      <w:r>
        <w:rPr>
          <w:rFonts w:ascii="Times New Roman"/>
          <w:b w:val="false"/>
          <w:i w:val="false"/>
          <w:color w:val="000000"/>
          <w:sz w:val="28"/>
        </w:rPr>
        <w:t>
      9-13) қашықтан бақылау және тексеру жүргізу нәтижесінде алынған құжаттар мен мәліметтердің сақталуын және құпиялылығын қамтамасыз ету;</w:t>
      </w:r>
    </w:p>
    <w:bookmarkEnd w:id="1113"/>
    <w:bookmarkStart w:name="z2415" w:id="1114"/>
    <w:p>
      <w:pPr>
        <w:spacing w:after="0"/>
        <w:ind w:left="0"/>
        <w:jc w:val="both"/>
      </w:pPr>
      <w:r>
        <w:rPr>
          <w:rFonts w:ascii="Times New Roman"/>
          <w:b w:val="false"/>
          <w:i w:val="false"/>
          <w:color w:val="000000"/>
          <w:sz w:val="28"/>
        </w:rPr>
        <w:t>
      9-14) Қазақстан Республикасының заңдарына сәйкес берілген Қазақстан Республикасының заңнамасында белгіленген талаптардың бұзылуының алдын алу, анықтау және жолын кесу жөніндегі өкілеттіктерді уақтылы және толық көлемде орындау;</w:t>
      </w:r>
    </w:p>
    <w:bookmarkEnd w:id="1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Стратегиялық жоспарлау және реформалар агенттігі Ұлттық статистика бюросы Басшысының 15.08.2024 </w:t>
      </w:r>
      <w:r>
        <w:rPr>
          <w:rFonts w:ascii="Times New Roman"/>
          <w:b w:val="false"/>
          <w:i w:val="false"/>
          <w:color w:val="000000"/>
          <w:sz w:val="28"/>
        </w:rPr>
        <w:t>№ 125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66" w:id="1115"/>
    <w:p>
      <w:pPr>
        <w:spacing w:after="0"/>
        <w:ind w:left="0"/>
        <w:jc w:val="both"/>
      </w:pPr>
      <w:r>
        <w:rPr>
          <w:rFonts w:ascii="Times New Roman"/>
          <w:b w:val="false"/>
          <w:i w:val="false"/>
          <w:color w:val="000000"/>
          <w:sz w:val="28"/>
        </w:rPr>
        <w:t>
      11) қағаз жеткізгіштердегі және электрондық түрдегі бастапқы статистикалық деректердің, әкімшілік деректердің және балама деректердің белгіленген мерзімдерде сақталуын қамтамасыз ету;</w:t>
      </w:r>
    </w:p>
    <w:bookmarkEnd w:id="1115"/>
    <w:p>
      <w:pPr>
        <w:spacing w:after="0"/>
        <w:ind w:left="0"/>
        <w:jc w:val="both"/>
      </w:pPr>
      <w:r>
        <w:rPr>
          <w:rFonts w:ascii="Times New Roman"/>
          <w:b w:val="false"/>
          <w:i w:val="false"/>
          <w:color w:val="000000"/>
          <w:sz w:val="28"/>
        </w:rPr>
        <w:t>
      11-1) бастапқы статистикалық немесе әкімшілік немесе балама деректерді қамтитын қағаз жеткізгіштерді электрондық жеткізгіштерге міндетті түрде көшіруді қамтамасыз ету;</w:t>
      </w:r>
    </w:p>
    <w:bookmarkStart w:name="z1067" w:id="1116"/>
    <w:p>
      <w:pPr>
        <w:spacing w:after="0"/>
        <w:ind w:left="0"/>
        <w:jc w:val="both"/>
      </w:pPr>
      <w:r>
        <w:rPr>
          <w:rFonts w:ascii="Times New Roman"/>
          <w:b w:val="false"/>
          <w:i w:val="false"/>
          <w:color w:val="000000"/>
          <w:sz w:val="28"/>
        </w:rPr>
        <w:t>
      12) респонденттерден және үй шаруашылықтарынан қағаз жеткізгіштерде алынған бастапқы статистикалық деректерді тиісті ақпараттық жүйеге енгізуді жүзеге асыру;</w:t>
      </w:r>
    </w:p>
    <w:bookmarkEnd w:id="1116"/>
    <w:bookmarkStart w:name="z1068" w:id="1117"/>
    <w:p>
      <w:pPr>
        <w:spacing w:after="0"/>
        <w:ind w:left="0"/>
        <w:jc w:val="both"/>
      </w:pPr>
      <w:r>
        <w:rPr>
          <w:rFonts w:ascii="Times New Roman"/>
          <w:b w:val="false"/>
          <w:i w:val="false"/>
          <w:color w:val="000000"/>
          <w:sz w:val="28"/>
        </w:rPr>
        <w:t>
      13)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сондай-ақ ұлттық санақ қорытындылары туралы ақпаратты таратуды қамтамасыз ету;</w:t>
      </w:r>
    </w:p>
    <w:bookmarkEnd w:id="1117"/>
    <w:bookmarkStart w:name="z1069" w:id="1118"/>
    <w:p>
      <w:pPr>
        <w:spacing w:after="0"/>
        <w:ind w:left="0"/>
        <w:jc w:val="both"/>
      </w:pPr>
      <w:r>
        <w:rPr>
          <w:rFonts w:ascii="Times New Roman"/>
          <w:b w:val="false"/>
          <w:i w:val="false"/>
          <w:color w:val="000000"/>
          <w:sz w:val="28"/>
        </w:rPr>
        <w:t>
      14) үй шаруашылықтарынан өтеулі және өтеусіз негізде олардың кірістері мен шығыстары туралы қажетті бастапқы статистикалық деректерді алу;</w:t>
      </w:r>
    </w:p>
    <w:bookmarkEnd w:id="1118"/>
    <w:bookmarkStart w:name="z1070" w:id="1119"/>
    <w:p>
      <w:pPr>
        <w:spacing w:after="0"/>
        <w:ind w:left="0"/>
        <w:jc w:val="both"/>
      </w:pPr>
      <w:r>
        <w:rPr>
          <w:rFonts w:ascii="Times New Roman"/>
          <w:b w:val="false"/>
          <w:i w:val="false"/>
          <w:color w:val="000000"/>
          <w:sz w:val="28"/>
        </w:rPr>
        <w:t>
      15) статистикалық ақпаратты түзу кезінде бастапқы статистикалық деректердің анықтығын растау үшін респонденттерден қосымша ақпаратты талап ету;</w:t>
      </w:r>
    </w:p>
    <w:bookmarkEnd w:id="1119"/>
    <w:bookmarkStart w:name="z1071" w:id="1120"/>
    <w:p>
      <w:pPr>
        <w:spacing w:after="0"/>
        <w:ind w:left="0"/>
        <w:jc w:val="both"/>
      </w:pPr>
      <w:r>
        <w:rPr>
          <w:rFonts w:ascii="Times New Roman"/>
          <w:b w:val="false"/>
          <w:i w:val="false"/>
          <w:color w:val="000000"/>
          <w:sz w:val="28"/>
        </w:rPr>
        <w:t>
      16) респонденттердің бастапқы статистикалық деректерді бұрмалауы анықталған кезде респонденттерден бастапқы статистикалық деректерді қамтитын статистикалық нысандарға түзетулер енгізуді талап ету;</w:t>
      </w:r>
    </w:p>
    <w:bookmarkEnd w:id="1120"/>
    <w:bookmarkStart w:name="z1072" w:id="1121"/>
    <w:p>
      <w:pPr>
        <w:spacing w:after="0"/>
        <w:ind w:left="0"/>
        <w:jc w:val="both"/>
      </w:pPr>
      <w:r>
        <w:rPr>
          <w:rFonts w:ascii="Times New Roman"/>
          <w:b w:val="false"/>
          <w:i w:val="false"/>
          <w:color w:val="000000"/>
          <w:sz w:val="28"/>
        </w:rPr>
        <w:t xml:space="preserve">
      17) Ұлттық статистика бюросының интернет-ресурсына статистикалық ақпарат пен статистикалық әдіснаманы орналастыру арқылы оларға пайдаланушылардың бір мезгілде қол жеткізуіне тең құқықтарды қамтамасыз ету; </w:t>
      </w:r>
    </w:p>
    <w:bookmarkEnd w:id="1121"/>
    <w:bookmarkStart w:name="z1073" w:id="1122"/>
    <w:p>
      <w:pPr>
        <w:spacing w:after="0"/>
        <w:ind w:left="0"/>
        <w:jc w:val="both"/>
      </w:pPr>
      <w:r>
        <w:rPr>
          <w:rFonts w:ascii="Times New Roman"/>
          <w:b w:val="false"/>
          <w:i w:val="false"/>
          <w:color w:val="000000"/>
          <w:sz w:val="28"/>
        </w:rPr>
        <w:t>
      18)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қарауды жүзеге асыру;</w:t>
      </w:r>
    </w:p>
    <w:bookmarkEnd w:id="1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76" w:id="1123"/>
    <w:p>
      <w:pPr>
        <w:spacing w:after="0"/>
        <w:ind w:left="0"/>
        <w:jc w:val="both"/>
      </w:pPr>
      <w:r>
        <w:rPr>
          <w:rFonts w:ascii="Times New Roman"/>
          <w:b w:val="false"/>
          <w:i w:val="false"/>
          <w:color w:val="000000"/>
          <w:sz w:val="28"/>
        </w:rPr>
        <w:t>
      21) жалпымемлекеттік статистикалық байқаулар мен ұлттық санақтар өткізу кезінде адамдарды интервьюерлер ретінде тарту;</w:t>
      </w:r>
    </w:p>
    <w:bookmarkEnd w:id="1123"/>
    <w:bookmarkStart w:name="z1077" w:id="1124"/>
    <w:p>
      <w:pPr>
        <w:spacing w:after="0"/>
        <w:ind w:left="0"/>
        <w:jc w:val="both"/>
      </w:pPr>
      <w:r>
        <w:rPr>
          <w:rFonts w:ascii="Times New Roman"/>
          <w:b w:val="false"/>
          <w:i w:val="false"/>
          <w:color w:val="000000"/>
          <w:sz w:val="28"/>
        </w:rPr>
        <w:t>
      22) тиісті мемлекеттік органдармен, комиссиялармен, санақ персоналымен бірлесіп тұрғындар арасында ұлттық санақтар өткізудің мақсаттары мен тәртібі туралы жаппай түсіндіру жұмыстарын жүргізу;</w:t>
      </w:r>
    </w:p>
    <w:bookmarkEnd w:id="1124"/>
    <w:bookmarkStart w:name="z1078" w:id="1125"/>
    <w:p>
      <w:pPr>
        <w:spacing w:after="0"/>
        <w:ind w:left="0"/>
        <w:jc w:val="both"/>
      </w:pPr>
      <w:r>
        <w:rPr>
          <w:rFonts w:ascii="Times New Roman"/>
          <w:b w:val="false"/>
          <w:i w:val="false"/>
          <w:color w:val="000000"/>
          <w:sz w:val="28"/>
        </w:rPr>
        <w:t>
      23) санақ персоналын іріктеуді және Қазақстан Республикасының заңнамасына сәйкес олармен ұлттық санақтарға қатысуға шарттар жасасуды жүзеге асыру;</w:t>
      </w:r>
    </w:p>
    <w:bookmarkEnd w:id="1125"/>
    <w:bookmarkStart w:name="z1079" w:id="1126"/>
    <w:p>
      <w:pPr>
        <w:spacing w:after="0"/>
        <w:ind w:left="0"/>
        <w:jc w:val="both"/>
      </w:pPr>
      <w:r>
        <w:rPr>
          <w:rFonts w:ascii="Times New Roman"/>
          <w:b w:val="false"/>
          <w:i w:val="false"/>
          <w:color w:val="000000"/>
          <w:sz w:val="28"/>
        </w:rPr>
        <w:t>
      24) санақ парақтарын сынақтан өткізу;</w:t>
      </w:r>
    </w:p>
    <w:bookmarkEnd w:id="1126"/>
    <w:bookmarkStart w:name="z1080" w:id="1127"/>
    <w:p>
      <w:pPr>
        <w:spacing w:after="0"/>
        <w:ind w:left="0"/>
        <w:jc w:val="both"/>
      </w:pPr>
      <w:r>
        <w:rPr>
          <w:rFonts w:ascii="Times New Roman"/>
          <w:b w:val="false"/>
          <w:i w:val="false"/>
          <w:color w:val="000000"/>
          <w:sz w:val="28"/>
        </w:rPr>
        <w:t>
      25) өз құзыретінің шегінде мемлекеттік органдарға Қазақстан Республикасының заңнамасын бұзатын, мемлекеттік статистика мәселелері бойынша олар қабылдаған актілердің күшін жою немесе өзгерту туралы ұсыныстар енгізу;</w:t>
      </w:r>
    </w:p>
    <w:bookmarkEnd w:id="1127"/>
    <w:bookmarkStart w:name="z1081" w:id="1128"/>
    <w:p>
      <w:pPr>
        <w:spacing w:after="0"/>
        <w:ind w:left="0"/>
        <w:jc w:val="both"/>
      </w:pPr>
      <w:r>
        <w:rPr>
          <w:rFonts w:ascii="Times New Roman"/>
          <w:b w:val="false"/>
          <w:i w:val="false"/>
          <w:color w:val="000000"/>
          <w:sz w:val="28"/>
        </w:rPr>
        <w:t>
      26) Департаменттің құзыретіне кіретін мәселелер бойынша заңды және жеке тұлғаларға консультациялық көмек көрсетуді ұйымдастыру;</w:t>
      </w:r>
    </w:p>
    <w:bookmarkEnd w:id="1128"/>
    <w:bookmarkStart w:name="z1082" w:id="1129"/>
    <w:p>
      <w:pPr>
        <w:spacing w:after="0"/>
        <w:ind w:left="0"/>
        <w:jc w:val="both"/>
      </w:pPr>
      <w:r>
        <w:rPr>
          <w:rFonts w:ascii="Times New Roman"/>
          <w:b w:val="false"/>
          <w:i w:val="false"/>
          <w:color w:val="000000"/>
          <w:sz w:val="28"/>
        </w:rPr>
        <w:t>
      27) мемлекеттік статистика мәселелері бойынша білімді насихаттау;</w:t>
      </w:r>
    </w:p>
    <w:bookmarkEnd w:id="1129"/>
    <w:bookmarkStart w:name="z1083" w:id="1130"/>
    <w:p>
      <w:pPr>
        <w:spacing w:after="0"/>
        <w:ind w:left="0"/>
        <w:jc w:val="both"/>
      </w:pPr>
      <w:r>
        <w:rPr>
          <w:rFonts w:ascii="Times New Roman"/>
          <w:b w:val="false"/>
          <w:i w:val="false"/>
          <w:color w:val="000000"/>
          <w:sz w:val="28"/>
        </w:rPr>
        <w:t>
      28) бухгалтерлік есепті жүргізу және қаржылық есептілікті қалыптастыру;</w:t>
      </w:r>
    </w:p>
    <w:bookmarkEnd w:id="1130"/>
    <w:bookmarkStart w:name="z1084" w:id="1131"/>
    <w:p>
      <w:pPr>
        <w:spacing w:after="0"/>
        <w:ind w:left="0"/>
        <w:jc w:val="both"/>
      </w:pPr>
      <w:r>
        <w:rPr>
          <w:rFonts w:ascii="Times New Roman"/>
          <w:b w:val="false"/>
          <w:i w:val="false"/>
          <w:color w:val="000000"/>
          <w:sz w:val="28"/>
        </w:rPr>
        <w:t xml:space="preserve">
      29) ақпараттық-коммуникациялық инфрақұрылым объектілерін дамыту, ұлттық санақтарды жүргізуге арналған оқыту бағдарламаларын дайындау бойынша жұмыстарды ұйымдастыру, сондай-ақ санақ персоналына арналған оқыту семинарларын өткізуді ұйымдастыру; </w:t>
      </w:r>
    </w:p>
    <w:bookmarkEnd w:id="1131"/>
    <w:bookmarkStart w:name="z1085" w:id="1132"/>
    <w:p>
      <w:pPr>
        <w:spacing w:after="0"/>
        <w:ind w:left="0"/>
        <w:jc w:val="both"/>
      </w:pPr>
      <w:r>
        <w:rPr>
          <w:rFonts w:ascii="Times New Roman"/>
          <w:b w:val="false"/>
          <w:i w:val="false"/>
          <w:color w:val="000000"/>
          <w:sz w:val="28"/>
        </w:rPr>
        <w:t>
      30) Ұлттық статистика бюросымен келісу бойынша Қазақстан Республикасының заңнамасына сәйкес сот шешімдеріне апелляциялық шағымдар беру;</w:t>
      </w:r>
    </w:p>
    <w:bookmarkEnd w:id="1132"/>
    <w:bookmarkStart w:name="z1086" w:id="1133"/>
    <w:p>
      <w:pPr>
        <w:spacing w:after="0"/>
        <w:ind w:left="0"/>
        <w:jc w:val="both"/>
      </w:pPr>
      <w:r>
        <w:rPr>
          <w:rFonts w:ascii="Times New Roman"/>
          <w:b w:val="false"/>
          <w:i w:val="false"/>
          <w:color w:val="000000"/>
          <w:sz w:val="28"/>
        </w:rPr>
        <w:t>
      31) Ұлттық статистика бюросымен келісу бойынша Қазақстан Республикасының заңнамасына сәйкес заңды күшіне енген сот актілерін даулау туралы өтінішхаттар беру;</w:t>
      </w:r>
    </w:p>
    <w:bookmarkEnd w:id="1133"/>
    <w:bookmarkStart w:name="z1087" w:id="1134"/>
    <w:p>
      <w:pPr>
        <w:spacing w:after="0"/>
        <w:ind w:left="0"/>
        <w:jc w:val="both"/>
      </w:pPr>
      <w:r>
        <w:rPr>
          <w:rFonts w:ascii="Times New Roman"/>
          <w:b w:val="false"/>
          <w:i w:val="false"/>
          <w:color w:val="000000"/>
          <w:sz w:val="28"/>
        </w:rPr>
        <w:t xml:space="preserve">
      32) Ұлттық статистика бюросына Қазақстан Республикасының заңнамасына қайшы келетін нормативтік құқықтық актілер туралы ақпаратты жіберу; </w:t>
      </w:r>
    </w:p>
    <w:bookmarkEnd w:id="1134"/>
    <w:bookmarkStart w:name="z1088" w:id="1135"/>
    <w:p>
      <w:pPr>
        <w:spacing w:after="0"/>
        <w:ind w:left="0"/>
        <w:jc w:val="both"/>
      </w:pPr>
      <w:r>
        <w:rPr>
          <w:rFonts w:ascii="Times New Roman"/>
          <w:b w:val="false"/>
          <w:i w:val="false"/>
          <w:color w:val="000000"/>
          <w:sz w:val="28"/>
        </w:rPr>
        <w:t>
      33) Қазақстан Республикасының заңнамалық актілерінде және Қазақстан Республикасы Президентінің актілерінде көзделген өзге де өкілеттіктерді жүзеге асыру.</w:t>
      </w:r>
    </w:p>
    <w:bookmarkEnd w:id="1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089" w:id="1136"/>
    <w:p>
      <w:pPr>
        <w:spacing w:after="0"/>
        <w:ind w:left="0"/>
        <w:jc w:val="both"/>
      </w:pPr>
      <w:r>
        <w:rPr>
          <w:rFonts w:ascii="Times New Roman"/>
          <w:b w:val="false"/>
          <w:i w:val="false"/>
          <w:color w:val="000000"/>
          <w:sz w:val="28"/>
        </w:rPr>
        <w:t>
      15. Функциялары:</w:t>
      </w:r>
    </w:p>
    <w:bookmarkEnd w:id="1136"/>
    <w:bookmarkStart w:name="z1090" w:id="1137"/>
    <w:p>
      <w:pPr>
        <w:spacing w:after="0"/>
        <w:ind w:left="0"/>
        <w:jc w:val="both"/>
      </w:pPr>
      <w:r>
        <w:rPr>
          <w:rFonts w:ascii="Times New Roman"/>
          <w:b w:val="false"/>
          <w:i w:val="false"/>
          <w:color w:val="000000"/>
          <w:sz w:val="28"/>
        </w:rPr>
        <w:t>
      1) мемлекеттік статистика саласындағы мемлекеттік саясатты қалыптастыру және іске асыру бойынша ұсыныстарды тұжырымдау;</w:t>
      </w:r>
    </w:p>
    <w:bookmarkEnd w:id="1137"/>
    <w:bookmarkStart w:name="z1091" w:id="1138"/>
    <w:p>
      <w:pPr>
        <w:spacing w:after="0"/>
        <w:ind w:left="0"/>
        <w:jc w:val="both"/>
      </w:pPr>
      <w:r>
        <w:rPr>
          <w:rFonts w:ascii="Times New Roman"/>
          <w:b w:val="false"/>
          <w:i w:val="false"/>
          <w:color w:val="000000"/>
          <w:sz w:val="28"/>
        </w:rPr>
        <w:t xml:space="preserve">
      2) Ұлттық статистика бюросына статистикалық әдіснаманы қалыптастыру бойынша ұсыныстар енгізу; </w:t>
      </w:r>
    </w:p>
    <w:bookmarkEnd w:id="1138"/>
    <w:bookmarkStart w:name="z1092" w:id="1139"/>
    <w:p>
      <w:pPr>
        <w:spacing w:after="0"/>
        <w:ind w:left="0"/>
        <w:jc w:val="both"/>
      </w:pPr>
      <w:r>
        <w:rPr>
          <w:rFonts w:ascii="Times New Roman"/>
          <w:b w:val="false"/>
          <w:i w:val="false"/>
          <w:color w:val="000000"/>
          <w:sz w:val="28"/>
        </w:rPr>
        <w:t>
      3) жоспарланатын жылдың алдындағы жылдың 1 шілдесіне дейінгі мерзімде күнтізбелік үш жылға арналған статистикалық жұмыстар жоспарын, респонденттердің бастапқы статистикалық деректерді ұсыну графигін, әкімшілік деректерді ұсыну графигін және ресми статистикалық ақпаратты тарату графигін қалыптастыру кезінде Ұлттық статистика бюросына ұсыныстар енгізу;</w:t>
      </w:r>
    </w:p>
    <w:bookmarkEnd w:id="1139"/>
    <w:bookmarkStart w:name="z1093" w:id="1140"/>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байқауларды жүргізу, соның ішінде бағаларды тіркеу;</w:t>
      </w:r>
    </w:p>
    <w:bookmarkEnd w:id="1140"/>
    <w:bookmarkStart w:name="z1094" w:id="1141"/>
    <w:p>
      <w:pPr>
        <w:spacing w:after="0"/>
        <w:ind w:left="0"/>
        <w:jc w:val="both"/>
      </w:pPr>
      <w:r>
        <w:rPr>
          <w:rFonts w:ascii="Times New Roman"/>
          <w:b w:val="false"/>
          <w:i w:val="false"/>
          <w:color w:val="000000"/>
          <w:sz w:val="28"/>
        </w:rPr>
        <w:t>
      5) мынадай статистикалық тіркелімдерді өзектілендіру:</w:t>
      </w:r>
    </w:p>
    <w:bookmarkEnd w:id="1141"/>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w:t>
      </w:r>
    </w:p>
    <w:p>
      <w:pPr>
        <w:spacing w:after="0"/>
        <w:ind w:left="0"/>
        <w:jc w:val="both"/>
      </w:pPr>
      <w:r>
        <w:rPr>
          <w:rFonts w:ascii="Times New Roman"/>
          <w:b w:val="false"/>
          <w:i w:val="false"/>
          <w:color w:val="000000"/>
          <w:sz w:val="28"/>
        </w:rPr>
        <w:t>
      2) Қазақстан Республикасында ауыл шаруашылығы өнімін өндіретін субъектілер жөнінде ақпаратты қамтитын ауыл шаруашылығы статистикалық тіркелімі;</w:t>
      </w:r>
    </w:p>
    <w:p>
      <w:pPr>
        <w:spacing w:after="0"/>
        <w:ind w:left="0"/>
        <w:jc w:val="both"/>
      </w:pPr>
      <w:r>
        <w:rPr>
          <w:rFonts w:ascii="Times New Roman"/>
          <w:b w:val="false"/>
          <w:i w:val="false"/>
          <w:color w:val="000000"/>
          <w:sz w:val="28"/>
        </w:rPr>
        <w:t>
      3) Қазақстан Республикасының барлық меншік нысанындағы тұрғын үйлері туралы ақпаратты қамтитын тұрғын үй қорының статистикалық тіркелімі;</w:t>
      </w:r>
    </w:p>
    <w:bookmarkStart w:name="z1098" w:id="1142"/>
    <w:p>
      <w:pPr>
        <w:spacing w:after="0"/>
        <w:ind w:left="0"/>
        <w:jc w:val="both"/>
      </w:pPr>
      <w:r>
        <w:rPr>
          <w:rFonts w:ascii="Times New Roman"/>
          <w:b w:val="false"/>
          <w:i w:val="false"/>
          <w:color w:val="000000"/>
          <w:sz w:val="28"/>
        </w:rPr>
        <w:t>
      6) облыстың және оның қалаларының, аудандарының әлеуметтік-экономикалық жағдайы туралы ақпараттық статистикалық дерекқорлардың жинақталуын, жүргізілуін және жаңартылуын қамтамасыз ету;</w:t>
      </w:r>
    </w:p>
    <w:bookmarkEnd w:id="1142"/>
    <w:bookmarkStart w:name="z1099" w:id="1143"/>
    <w:p>
      <w:pPr>
        <w:spacing w:after="0"/>
        <w:ind w:left="0"/>
        <w:jc w:val="both"/>
      </w:pPr>
      <w:r>
        <w:rPr>
          <w:rFonts w:ascii="Times New Roman"/>
          <w:b w:val="false"/>
          <w:i w:val="false"/>
          <w:color w:val="000000"/>
          <w:sz w:val="28"/>
        </w:rPr>
        <w:t>
      7) мемлекеттік статистика саласындағы мемлекеттік бақылауды жүзеге асыру;</w:t>
      </w:r>
    </w:p>
    <w:bookmarkEnd w:id="1143"/>
    <w:bookmarkStart w:name="z2565" w:id="1144"/>
    <w:p>
      <w:pPr>
        <w:spacing w:after="0"/>
        <w:ind w:left="0"/>
        <w:jc w:val="both"/>
      </w:pPr>
      <w:r>
        <w:rPr>
          <w:rFonts w:ascii="Times New Roman"/>
          <w:b w:val="false"/>
          <w:i w:val="false"/>
          <w:color w:val="000000"/>
          <w:sz w:val="28"/>
        </w:rPr>
        <w:t>
      7-1) әкімшілік дереккөздерге қатысты мерзімдік тексерулер жүргізудің жартыжылдық жоспарларына енгізу үшін әкімшілік дереккөздердің жартыжылдық тізімдерін қалыптастыру;</w:t>
      </w:r>
    </w:p>
    <w:bookmarkEnd w:id="1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01" w:id="1145"/>
    <w:p>
      <w:pPr>
        <w:spacing w:after="0"/>
        <w:ind w:left="0"/>
        <w:jc w:val="both"/>
      </w:pPr>
      <w:r>
        <w:rPr>
          <w:rFonts w:ascii="Times New Roman"/>
          <w:b w:val="false"/>
          <w:i w:val="false"/>
          <w:color w:val="000000"/>
          <w:sz w:val="28"/>
        </w:rPr>
        <w:t>
      9) шаруашылық бойынша есепке алу деректерінің анықтығын нақтылауды жүзеге асыру;</w:t>
      </w:r>
    </w:p>
    <w:bookmarkEnd w:id="1145"/>
    <w:bookmarkStart w:name="z1102" w:id="1146"/>
    <w:p>
      <w:pPr>
        <w:spacing w:after="0"/>
        <w:ind w:left="0"/>
        <w:jc w:val="both"/>
      </w:pPr>
      <w:r>
        <w:rPr>
          <w:rFonts w:ascii="Times New Roman"/>
          <w:b w:val="false"/>
          <w:i w:val="false"/>
          <w:color w:val="000000"/>
          <w:sz w:val="28"/>
        </w:rPr>
        <w:t>
      10) құзыреті шегінде Ұлттық статистика бюросы ресми дереккөздерден алған деректерге мониторингті, талдау және салыстыруды жүзеге асыру;</w:t>
      </w:r>
    </w:p>
    <w:bookmarkEnd w:id="1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Стратегиялық жоспарлау және реформалар агенттігі Ұлттық статистика бюросы Басшысының 19.02.2026 </w:t>
      </w:r>
      <w:r>
        <w:rPr>
          <w:rFonts w:ascii="Times New Roman"/>
          <w:b w:val="false"/>
          <w:i w:val="false"/>
          <w:color w:val="000000"/>
          <w:sz w:val="28"/>
        </w:rPr>
        <w:t>№ 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04" w:id="1147"/>
    <w:p>
      <w:pPr>
        <w:spacing w:after="0"/>
        <w:ind w:left="0"/>
        <w:jc w:val="both"/>
      </w:pPr>
      <w:r>
        <w:rPr>
          <w:rFonts w:ascii="Times New Roman"/>
          <w:b w:val="false"/>
          <w:i w:val="false"/>
          <w:color w:val="000000"/>
          <w:sz w:val="28"/>
        </w:rPr>
        <w:t>
      12) Қазақстан Республикасының заңнамасында белгіленген тәртіппен мемлекеттік статистика саласындағы әкімшілік құқық бұзушылықтар туралы істер бойынша іс жүргізуді жүзеге асыру;</w:t>
      </w:r>
    </w:p>
    <w:bookmarkEnd w:id="1147"/>
    <w:bookmarkStart w:name="z1105" w:id="1148"/>
    <w:p>
      <w:pPr>
        <w:spacing w:after="0"/>
        <w:ind w:left="0"/>
        <w:jc w:val="both"/>
      </w:pPr>
      <w:r>
        <w:rPr>
          <w:rFonts w:ascii="Times New Roman"/>
          <w:b w:val="false"/>
          <w:i w:val="false"/>
          <w:color w:val="000000"/>
          <w:sz w:val="28"/>
        </w:rPr>
        <w:t>
      13) өз құзыреті шеңберінде әкімшілік құқық бұзушылық туралы іс бойынша қаулыға, әкімшілік құқық бұзушылық туралы іс бойынша іс жүргізуді жүзеге асыратын органның (лауазымды адамның) әрекеттері (әрекетсіздігі) мен шешімдеріне шағымды қарау;</w:t>
      </w:r>
    </w:p>
    <w:bookmarkEnd w:id="1148"/>
    <w:bookmarkStart w:name="z1106" w:id="1149"/>
    <w:p>
      <w:pPr>
        <w:spacing w:after="0"/>
        <w:ind w:left="0"/>
        <w:jc w:val="both"/>
      </w:pPr>
      <w:r>
        <w:rPr>
          <w:rFonts w:ascii="Times New Roman"/>
          <w:b w:val="false"/>
          <w:i w:val="false"/>
          <w:color w:val="000000"/>
          <w:sz w:val="28"/>
        </w:rPr>
        <w:t>
      14) ұлттық санақтар жүргізу жөніндегі іс-шаралар жоспарын іске асыруды қамтамасыз ету;</w:t>
      </w:r>
    </w:p>
    <w:bookmarkEnd w:id="1149"/>
    <w:bookmarkStart w:name="z1107" w:id="1150"/>
    <w:p>
      <w:pPr>
        <w:spacing w:after="0"/>
        <w:ind w:left="0"/>
        <w:jc w:val="both"/>
      </w:pPr>
      <w:r>
        <w:rPr>
          <w:rFonts w:ascii="Times New Roman"/>
          <w:b w:val="false"/>
          <w:i w:val="false"/>
          <w:color w:val="000000"/>
          <w:sz w:val="28"/>
        </w:rPr>
        <w:t>
      15) пилоттық санақ жүргізуге қатысу;</w:t>
      </w:r>
    </w:p>
    <w:bookmarkEnd w:id="1150"/>
    <w:bookmarkStart w:name="z1108" w:id="1151"/>
    <w:p>
      <w:pPr>
        <w:spacing w:after="0"/>
        <w:ind w:left="0"/>
        <w:jc w:val="both"/>
      </w:pPr>
      <w:r>
        <w:rPr>
          <w:rFonts w:ascii="Times New Roman"/>
          <w:b w:val="false"/>
          <w:i w:val="false"/>
          <w:color w:val="000000"/>
          <w:sz w:val="28"/>
        </w:rPr>
        <w:t>
      16) санақ парақтарын әзірлеуге қатысу;</w:t>
      </w:r>
    </w:p>
    <w:bookmarkEnd w:id="1151"/>
    <w:bookmarkStart w:name="z1109" w:id="1152"/>
    <w:p>
      <w:pPr>
        <w:spacing w:after="0"/>
        <w:ind w:left="0"/>
        <w:jc w:val="both"/>
      </w:pPr>
      <w:r>
        <w:rPr>
          <w:rFonts w:ascii="Times New Roman"/>
          <w:b w:val="false"/>
          <w:i w:val="false"/>
          <w:color w:val="000000"/>
          <w:sz w:val="28"/>
        </w:rPr>
        <w:t>
      17) ұлттық санақтарды жүргізу;</w:t>
      </w:r>
    </w:p>
    <w:bookmarkEnd w:id="1152"/>
    <w:bookmarkStart w:name="z1110" w:id="1153"/>
    <w:p>
      <w:pPr>
        <w:spacing w:after="0"/>
        <w:ind w:left="0"/>
        <w:jc w:val="both"/>
      </w:pPr>
      <w:r>
        <w:rPr>
          <w:rFonts w:ascii="Times New Roman"/>
          <w:b w:val="false"/>
          <w:i w:val="false"/>
          <w:color w:val="000000"/>
          <w:sz w:val="28"/>
        </w:rPr>
        <w:t>
      18) Қазақстан Республикасының заңнамасында белгіленген тәртіппен ұлттық санақтарды жүргізу кезінде жергілікті атқарушы органдардың қызметін үйлестіру;</w:t>
      </w:r>
    </w:p>
    <w:bookmarkEnd w:id="1153"/>
    <w:bookmarkStart w:name="z1111" w:id="1154"/>
    <w:p>
      <w:pPr>
        <w:spacing w:after="0"/>
        <w:ind w:left="0"/>
        <w:jc w:val="both"/>
      </w:pPr>
      <w:r>
        <w:rPr>
          <w:rFonts w:ascii="Times New Roman"/>
          <w:b w:val="false"/>
          <w:i w:val="false"/>
          <w:color w:val="000000"/>
          <w:sz w:val="28"/>
        </w:rPr>
        <w:t>
      19) Ұлттық статистика бюросының ақпараттық-статистикалық жүйелерін, дерекқорларын және олардың платформаларын, статистикалық тіркелімдерді, интернет-ресурсын қалыптастыруды және жаңартып отыруды қамтамасыз етуге қатысу;</w:t>
      </w:r>
    </w:p>
    <w:bookmarkEnd w:id="1154"/>
    <w:bookmarkStart w:name="z1112" w:id="1155"/>
    <w:p>
      <w:pPr>
        <w:spacing w:after="0"/>
        <w:ind w:left="0"/>
        <w:jc w:val="both"/>
      </w:pPr>
      <w:r>
        <w:rPr>
          <w:rFonts w:ascii="Times New Roman"/>
          <w:b w:val="false"/>
          <w:i w:val="false"/>
          <w:color w:val="000000"/>
          <w:sz w:val="28"/>
        </w:rPr>
        <w:t>
      20) ресми статистикалық ақпаратты тарату графигінде көзделмеген статистикалық және талдамалық ақпаратты қалыптастыруды қамтамасыз етуге қатысу;</w:t>
      </w:r>
    </w:p>
    <w:bookmarkEnd w:id="1155"/>
    <w:bookmarkStart w:name="z1113" w:id="1156"/>
    <w:p>
      <w:pPr>
        <w:spacing w:after="0"/>
        <w:ind w:left="0"/>
        <w:jc w:val="both"/>
      </w:pPr>
      <w:r>
        <w:rPr>
          <w:rFonts w:ascii="Times New Roman"/>
          <w:b w:val="false"/>
          <w:i w:val="false"/>
          <w:color w:val="000000"/>
          <w:sz w:val="28"/>
        </w:rPr>
        <w:t>
      21) ұлттық санақтарға дайындық және оны жүргізу жөніндегі бөлімдердің штат кестесін және құрылымын әзірлеуге қатысу;</w:t>
      </w:r>
    </w:p>
    <w:bookmarkEnd w:id="1156"/>
    <w:p>
      <w:pPr>
        <w:spacing w:after="0"/>
        <w:ind w:left="0"/>
        <w:jc w:val="both"/>
      </w:pPr>
      <w:r>
        <w:rPr>
          <w:rFonts w:ascii="Times New Roman"/>
          <w:b w:val="false"/>
          <w:i w:val="false"/>
          <w:color w:val="000000"/>
          <w:sz w:val="28"/>
        </w:rPr>
        <w:t>
      21-1) ұлттық санақтарға дайындық және оны жүргізу жөніндегі бөлімнің ережесін және осы бөлімнің жұмыскерлерінің үлгілік лауазымдық нұсқаулықтарын бекіту;</w:t>
      </w:r>
    </w:p>
    <w:bookmarkStart w:name="z1114" w:id="1157"/>
    <w:p>
      <w:pPr>
        <w:spacing w:after="0"/>
        <w:ind w:left="0"/>
        <w:jc w:val="both"/>
      </w:pPr>
      <w:r>
        <w:rPr>
          <w:rFonts w:ascii="Times New Roman"/>
          <w:b w:val="false"/>
          <w:i w:val="false"/>
          <w:color w:val="000000"/>
          <w:sz w:val="28"/>
        </w:rPr>
        <w:t>
      22) статистикалық жарияланымдарды қалыптастыруды және статистикалық ақпаратты тарату графигіне сәйкес таратылуға жататын ресми статистикалық ақпаратты таратуды қамтамасыз ету;</w:t>
      </w:r>
    </w:p>
    <w:bookmarkEnd w:id="1157"/>
    <w:bookmarkStart w:name="z1115" w:id="1158"/>
    <w:p>
      <w:pPr>
        <w:spacing w:after="0"/>
        <w:ind w:left="0"/>
        <w:jc w:val="both"/>
      </w:pPr>
      <w:r>
        <w:rPr>
          <w:rFonts w:ascii="Times New Roman"/>
          <w:b w:val="false"/>
          <w:i w:val="false"/>
          <w:color w:val="000000"/>
          <w:sz w:val="28"/>
        </w:rPr>
        <w:t>
      23) ұлттық санақтарды жүргізу жөніндегі ұйымдастыру жоспарларын әзірлеу, бекіту және Ұлттық статистика бюросымен келісу;</w:t>
      </w:r>
    </w:p>
    <w:bookmarkEnd w:id="1158"/>
    <w:bookmarkStart w:name="z1116" w:id="1159"/>
    <w:p>
      <w:pPr>
        <w:spacing w:after="0"/>
        <w:ind w:left="0"/>
        <w:jc w:val="both"/>
      </w:pPr>
      <w:r>
        <w:rPr>
          <w:rFonts w:ascii="Times New Roman"/>
          <w:b w:val="false"/>
          <w:i w:val="false"/>
          <w:color w:val="000000"/>
          <w:sz w:val="28"/>
        </w:rPr>
        <w:t>
      24) өз құзыретінің шегінде Қазақстан Республикасының заңдарының және өзге де нормативтік құқықтық актілерінің сақталуын қамтамасыз ету;</w:t>
      </w:r>
    </w:p>
    <w:bookmarkEnd w:id="1159"/>
    <w:bookmarkStart w:name="z1117" w:id="1160"/>
    <w:p>
      <w:pPr>
        <w:spacing w:after="0"/>
        <w:ind w:left="0"/>
        <w:jc w:val="both"/>
      </w:pPr>
      <w:r>
        <w:rPr>
          <w:rFonts w:ascii="Times New Roman"/>
          <w:b w:val="false"/>
          <w:i w:val="false"/>
          <w:color w:val="000000"/>
          <w:sz w:val="28"/>
        </w:rPr>
        <w:t>
      25) Ұлттық статистика бюросымен келісу бойынша Департаменттің мүлкін есептен шығару;</w:t>
      </w:r>
    </w:p>
    <w:bookmarkEnd w:id="1160"/>
    <w:bookmarkStart w:name="z2265" w:id="1161"/>
    <w:p>
      <w:pPr>
        <w:spacing w:after="0"/>
        <w:ind w:left="0"/>
        <w:jc w:val="both"/>
      </w:pPr>
      <w:r>
        <w:rPr>
          <w:rFonts w:ascii="Times New Roman"/>
          <w:b w:val="false"/>
          <w:i w:val="false"/>
          <w:color w:val="000000"/>
          <w:sz w:val="28"/>
        </w:rPr>
        <w:t>
      25-1) арыз иелері көтеретін жүйелі проблемаларға талдау жүргізу және оларды анықтау;</w:t>
      </w:r>
    </w:p>
    <w:bookmarkEnd w:id="1161"/>
    <w:bookmarkStart w:name="z1118" w:id="1162"/>
    <w:p>
      <w:pPr>
        <w:spacing w:after="0"/>
        <w:ind w:left="0"/>
        <w:jc w:val="both"/>
      </w:pPr>
      <w:r>
        <w:rPr>
          <w:rFonts w:ascii="Times New Roman"/>
          <w:b w:val="false"/>
          <w:i w:val="false"/>
          <w:color w:val="000000"/>
          <w:sz w:val="28"/>
        </w:rPr>
        <w:t>
      26) Қазақстан Республикасының заңнамасында көзделген өзге де функцияларды жүзеге асыру.</w:t>
      </w:r>
    </w:p>
    <w:bookmarkEnd w:id="1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Стратегиялық жоспарлау және реформалар агенттігі Ұлттық статистика бюросы Басшысының м.а. 03.03.2023 </w:t>
      </w:r>
      <w:r>
        <w:rPr>
          <w:rFonts w:ascii="Times New Roman"/>
          <w:b w:val="false"/>
          <w:i w:val="false"/>
          <w:color w:val="ff0000"/>
          <w:sz w:val="28"/>
        </w:rPr>
        <w:t>№ 46</w:t>
      </w:r>
      <w:r>
        <w:rPr>
          <w:rFonts w:ascii="Times New Roman"/>
          <w:b w:val="false"/>
          <w:i w:val="false"/>
          <w:color w:val="ff0000"/>
          <w:sz w:val="28"/>
        </w:rPr>
        <w:t xml:space="preserve">;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10.02.2025 </w:t>
      </w:r>
      <w:r>
        <w:rPr>
          <w:rFonts w:ascii="Times New Roman"/>
          <w:b w:val="false"/>
          <w:i w:val="false"/>
          <w:color w:val="000000"/>
          <w:sz w:val="28"/>
        </w:rPr>
        <w:t>№ 40</w:t>
      </w:r>
      <w:r>
        <w:rPr>
          <w:rFonts w:ascii="Times New Roman"/>
          <w:b w:val="false"/>
          <w:i w:val="false"/>
          <w:color w:val="ff0000"/>
          <w:sz w:val="28"/>
        </w:rPr>
        <w:t xml:space="preserve">; 19.02.2026 </w:t>
      </w:r>
      <w:r>
        <w:rPr>
          <w:rFonts w:ascii="Times New Roman"/>
          <w:b w:val="false"/>
          <w:i w:val="false"/>
          <w:color w:val="000000"/>
          <w:sz w:val="28"/>
        </w:rPr>
        <w:t>№ 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119" w:id="1163"/>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163"/>
    <w:bookmarkStart w:name="z1120" w:id="1164"/>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1164"/>
    <w:bookmarkStart w:name="z1121" w:id="1165"/>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165"/>
    <w:bookmarkStart w:name="z1122" w:id="1166"/>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166"/>
    <w:bookmarkStart w:name="z1123" w:id="1167"/>
    <w:p>
      <w:pPr>
        <w:spacing w:after="0"/>
        <w:ind w:left="0"/>
        <w:jc w:val="both"/>
      </w:pPr>
      <w:r>
        <w:rPr>
          <w:rFonts w:ascii="Times New Roman"/>
          <w:b w:val="false"/>
          <w:i w:val="false"/>
          <w:color w:val="000000"/>
          <w:sz w:val="28"/>
        </w:rPr>
        <w:t>
      19. Департамент басшысының өкілеттігі:</w:t>
      </w:r>
    </w:p>
    <w:bookmarkEnd w:id="1167"/>
    <w:bookmarkStart w:name="z1124" w:id="1168"/>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 етуді жүзеге асырады;</w:t>
      </w:r>
    </w:p>
    <w:bookmarkEnd w:id="1168"/>
    <w:bookmarkStart w:name="z1125" w:id="1169"/>
    <w:p>
      <w:pPr>
        <w:spacing w:after="0"/>
        <w:ind w:left="0"/>
        <w:jc w:val="both"/>
      </w:pPr>
      <w:r>
        <w:rPr>
          <w:rFonts w:ascii="Times New Roman"/>
          <w:b w:val="false"/>
          <w:i w:val="false"/>
          <w:color w:val="000000"/>
          <w:sz w:val="28"/>
        </w:rPr>
        <w:t>
      2) Ұлттық статистика бюросына өз орынбасарларының өкілеттіктері бойынша ұсынысты бекіту үшін енгізеді;</w:t>
      </w:r>
    </w:p>
    <w:bookmarkEnd w:id="1169"/>
    <w:bookmarkStart w:name="z1126" w:id="1170"/>
    <w:p>
      <w:pPr>
        <w:spacing w:after="0"/>
        <w:ind w:left="0"/>
        <w:jc w:val="both"/>
      </w:pPr>
      <w:r>
        <w:rPr>
          <w:rFonts w:ascii="Times New Roman"/>
          <w:b w:val="false"/>
          <w:i w:val="false"/>
          <w:color w:val="000000"/>
          <w:sz w:val="28"/>
        </w:rPr>
        <w:t>
      3) Ұлттық статистика бюросы әзірлейтін құқықтық актілерге құзыреті шегінде ұсыныстар енгізеді;</w:t>
      </w:r>
    </w:p>
    <w:bookmarkEnd w:id="1170"/>
    <w:bookmarkStart w:name="z1127" w:id="1171"/>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тұлғаларға жатқызылған қызметкерлерді (жұмыскерлерді) қоспағанда, Департаменттің қызметкерлерін (жұмыскерлерін) лауазымға тағайындайды және лауазымнан босатады;</w:t>
      </w:r>
    </w:p>
    <w:bookmarkEnd w:id="1171"/>
    <w:bookmarkStart w:name="z1128" w:id="1172"/>
    <w:p>
      <w:pPr>
        <w:spacing w:after="0"/>
        <w:ind w:left="0"/>
        <w:jc w:val="both"/>
      </w:pPr>
      <w:r>
        <w:rPr>
          <w:rFonts w:ascii="Times New Roman"/>
          <w:b w:val="false"/>
          <w:i w:val="false"/>
          <w:color w:val="000000"/>
          <w:sz w:val="28"/>
        </w:rPr>
        <w:t>
      5) еңбек қатынастары мәселелері өзінің құзыретіне жатқызылған Департаменттің қызметкерлерін (жұмыскерлерін) іссапарға жіберу, демалыстар беру, материалдық көмек көрсету, даярлау (қайта даярлау), біліктілігін арттыру, үстемеақы төлеу мәселелерін шешеді;</w:t>
      </w:r>
    </w:p>
    <w:bookmarkEnd w:id="1172"/>
    <w:bookmarkStart w:name="z1129" w:id="1173"/>
    <w:p>
      <w:pPr>
        <w:spacing w:after="0"/>
        <w:ind w:left="0"/>
        <w:jc w:val="both"/>
      </w:pPr>
      <w:r>
        <w:rPr>
          <w:rFonts w:ascii="Times New Roman"/>
          <w:b w:val="false"/>
          <w:i w:val="false"/>
          <w:color w:val="000000"/>
          <w:sz w:val="28"/>
        </w:rPr>
        <w:t>
      6) өзін өңір шегінде іссапарға жіберу, ал өзінің орынбасарларын өңірдің шегінде және шегінен тыс жерге іссапарға жіберу мәселелерін шешеді;</w:t>
      </w:r>
    </w:p>
    <w:bookmarkEnd w:id="1173"/>
    <w:bookmarkStart w:name="z1130" w:id="1174"/>
    <w:p>
      <w:pPr>
        <w:spacing w:after="0"/>
        <w:ind w:left="0"/>
        <w:jc w:val="both"/>
      </w:pPr>
      <w:r>
        <w:rPr>
          <w:rFonts w:ascii="Times New Roman"/>
          <w:b w:val="false"/>
          <w:i w:val="false"/>
          <w:color w:val="000000"/>
          <w:sz w:val="28"/>
        </w:rPr>
        <w:t xml:space="preserve">
      7) еңбек қатынастары мәселелері өзінің құзыретіне жатқызылған Департаменттің қызметкерлеріне (жұмыскерлеріне) Қазақстан Республикасының заңнамасында белгіленген тәртіппен тәртіптік жазалар қолданады және көтермелеу шараларын қабылдайды; </w:t>
      </w:r>
    </w:p>
    <w:bookmarkEnd w:id="1174"/>
    <w:bookmarkStart w:name="z1131" w:id="1175"/>
    <w:p>
      <w:pPr>
        <w:spacing w:after="0"/>
        <w:ind w:left="0"/>
        <w:jc w:val="both"/>
      </w:pPr>
      <w:r>
        <w:rPr>
          <w:rFonts w:ascii="Times New Roman"/>
          <w:b w:val="false"/>
          <w:i w:val="false"/>
          <w:color w:val="000000"/>
          <w:sz w:val="28"/>
        </w:rPr>
        <w:t>
      8) өз құзыретінің шегінде Департаменттің қызметкерлерінің (жұмыскерлерінің) орындауы үшін міндетті құқықтық актілер шығарады және нұсқаулар береді;</w:t>
      </w:r>
    </w:p>
    <w:bookmarkEnd w:id="1175"/>
    <w:bookmarkStart w:name="z1132" w:id="1176"/>
    <w:p>
      <w:pPr>
        <w:spacing w:after="0"/>
        <w:ind w:left="0"/>
        <w:jc w:val="both"/>
      </w:pPr>
      <w:r>
        <w:rPr>
          <w:rFonts w:ascii="Times New Roman"/>
          <w:b w:val="false"/>
          <w:i w:val="false"/>
          <w:color w:val="000000"/>
          <w:sz w:val="28"/>
        </w:rPr>
        <w:t>
      9) Қазақстан Республикасының заңнамасына сәйкес мемлекеттік органдармен және өзге де ұйымдармен қарым-қатынаста Департаменттің атынан өкілдік етеді;</w:t>
      </w:r>
    </w:p>
    <w:bookmarkEnd w:id="1176"/>
    <w:bookmarkStart w:name="z1133" w:id="1177"/>
    <w:p>
      <w:pPr>
        <w:spacing w:after="0"/>
        <w:ind w:left="0"/>
        <w:jc w:val="both"/>
      </w:pPr>
      <w:r>
        <w:rPr>
          <w:rFonts w:ascii="Times New Roman"/>
          <w:b w:val="false"/>
          <w:i w:val="false"/>
          <w:color w:val="000000"/>
          <w:sz w:val="28"/>
        </w:rPr>
        <w:t>
      10) Департаменттің құрылымдық бөлімшелерінің ережелерін және қызметкерлерінің (жұмыскерлерінің) лауазымдық нұсқаулықтарын бекітеді;</w:t>
      </w:r>
    </w:p>
    <w:bookmarkEnd w:id="1177"/>
    <w:bookmarkStart w:name="z1134" w:id="1178"/>
    <w:p>
      <w:pPr>
        <w:spacing w:after="0"/>
        <w:ind w:left="0"/>
        <w:jc w:val="both"/>
      </w:pPr>
      <w:r>
        <w:rPr>
          <w:rFonts w:ascii="Times New Roman"/>
          <w:b w:val="false"/>
          <w:i w:val="false"/>
          <w:color w:val="000000"/>
          <w:sz w:val="28"/>
        </w:rPr>
        <w:t>
      11) Департаментте сыбайлас жемқорлыққа қарсы бағытталған шаралар қабылдайды;</w:t>
      </w:r>
    </w:p>
    <w:bookmarkEnd w:id="1178"/>
    <w:bookmarkStart w:name="z1135" w:id="1179"/>
    <w:p>
      <w:pPr>
        <w:spacing w:after="0"/>
        <w:ind w:left="0"/>
        <w:jc w:val="both"/>
      </w:pPr>
      <w:r>
        <w:rPr>
          <w:rFonts w:ascii="Times New Roman"/>
          <w:b w:val="false"/>
          <w:i w:val="false"/>
          <w:color w:val="000000"/>
          <w:sz w:val="28"/>
        </w:rPr>
        <w:t>
      12) Департаменттің ақпараттық-талдамалық, ұйымдастырушылық, материалдық-техникалық және қаржылық қамтамасыз етілуін ұйымдастырады;</w:t>
      </w:r>
    </w:p>
    <w:bookmarkEnd w:id="1179"/>
    <w:bookmarkStart w:name="z1136" w:id="1180"/>
    <w:p>
      <w:pPr>
        <w:spacing w:after="0"/>
        <w:ind w:left="0"/>
        <w:jc w:val="both"/>
      </w:pPr>
      <w:r>
        <w:rPr>
          <w:rFonts w:ascii="Times New Roman"/>
          <w:b w:val="false"/>
          <w:i w:val="false"/>
          <w:color w:val="000000"/>
          <w:sz w:val="28"/>
        </w:rPr>
        <w:t>
      13) Ұлттық статистика бюросына Департаменттің қызметкерлерін мемлекеттік және ведомстволық наградамен наградтау туралы ұсыныстар енгізеді;</w:t>
      </w:r>
    </w:p>
    <w:bookmarkEnd w:id="1180"/>
    <w:bookmarkStart w:name="z1137" w:id="1181"/>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1181"/>
    <w:bookmarkStart w:name="z1138" w:id="1182"/>
    <w:p>
      <w:pPr>
        <w:spacing w:after="0"/>
        <w:ind w:left="0"/>
        <w:jc w:val="both"/>
      </w:pPr>
      <w:r>
        <w:rPr>
          <w:rFonts w:ascii="Times New Roman"/>
          <w:b w:val="false"/>
          <w:i w:val="false"/>
          <w:color w:val="000000"/>
          <w:sz w:val="28"/>
        </w:rPr>
        <w:t>
      Департамент басшысы болмаған кезде оның өкілеттіктерін Қазақстан Республикасының қолданыстағы заңнамасына сәйкес оны алмастыратын тұлға орындайды.</w:t>
      </w:r>
    </w:p>
    <w:bookmarkEnd w:id="1182"/>
    <w:bookmarkStart w:name="z1139" w:id="1183"/>
    <w:p>
      <w:pPr>
        <w:spacing w:after="0"/>
        <w:ind w:left="0"/>
        <w:jc w:val="both"/>
      </w:pPr>
      <w:r>
        <w:rPr>
          <w:rFonts w:ascii="Times New Roman"/>
          <w:b w:val="false"/>
          <w:i w:val="false"/>
          <w:color w:val="000000"/>
          <w:sz w:val="28"/>
        </w:rPr>
        <w:t>
      20. Басшы өз орынбасарларының өкілеттіктерін Қазақстан Республикасының қолданыстағы заңнамасына сәйкес белгілейді.</w:t>
      </w:r>
    </w:p>
    <w:bookmarkEnd w:id="1183"/>
    <w:bookmarkStart w:name="z1140" w:id="1184"/>
    <w:p>
      <w:pPr>
        <w:spacing w:after="0"/>
        <w:ind w:left="0"/>
        <w:jc w:val="left"/>
      </w:pPr>
      <w:r>
        <w:rPr>
          <w:rFonts w:ascii="Times New Roman"/>
          <w:b/>
          <w:i w:val="false"/>
          <w:color w:val="000000"/>
        </w:rPr>
        <w:t xml:space="preserve"> 4-тарау. Департаменттің мүлкі</w:t>
      </w:r>
    </w:p>
    <w:bookmarkEnd w:id="1184"/>
    <w:bookmarkStart w:name="z1141" w:id="1185"/>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85"/>
    <w:bookmarkStart w:name="z1142" w:id="118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186"/>
    <w:bookmarkStart w:name="z1143" w:id="1187"/>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87"/>
    <w:bookmarkStart w:name="z1144" w:id="1188"/>
    <w:p>
      <w:pPr>
        <w:spacing w:after="0"/>
        <w:ind w:left="0"/>
        <w:jc w:val="left"/>
      </w:pPr>
      <w:r>
        <w:rPr>
          <w:rFonts w:ascii="Times New Roman"/>
          <w:b/>
          <w:i w:val="false"/>
          <w:color w:val="000000"/>
        </w:rPr>
        <w:t xml:space="preserve"> 5-тарау. Департаментті қайта ұйымдастыру және тарату</w:t>
      </w:r>
    </w:p>
    <w:bookmarkEnd w:id="1188"/>
    <w:bookmarkStart w:name="z1145" w:id="118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 басшысының</w:t>
            </w:r>
            <w:r>
              <w:br/>
            </w:r>
            <w:r>
              <w:rPr>
                <w:rFonts w:ascii="Times New Roman"/>
                <w:b w:val="false"/>
                <w:i w:val="false"/>
                <w:color w:val="000000"/>
                <w:sz w:val="20"/>
              </w:rPr>
              <w:t>2022 жылғы "__" __________</w:t>
            </w:r>
            <w:r>
              <w:br/>
            </w:r>
            <w:r>
              <w:rPr>
                <w:rFonts w:ascii="Times New Roman"/>
                <w:b w:val="false"/>
                <w:i w:val="false"/>
                <w:color w:val="000000"/>
                <w:sz w:val="20"/>
              </w:rPr>
              <w:t>№ __ бұйрығына</w:t>
            </w:r>
            <w:r>
              <w:br/>
            </w:r>
            <w:r>
              <w:rPr>
                <w:rFonts w:ascii="Times New Roman"/>
                <w:b w:val="false"/>
                <w:i w:val="false"/>
                <w:color w:val="000000"/>
                <w:sz w:val="20"/>
              </w:rPr>
              <w:t>11-қосымша</w:t>
            </w:r>
          </w:p>
        </w:tc>
      </w:tr>
    </w:tbl>
    <w:bookmarkStart w:name="z1147" w:id="1190"/>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Қызылорда облысы бойынша департаменті туралы ереже</w:t>
      </w:r>
    </w:p>
    <w:bookmarkEnd w:id="1190"/>
    <w:bookmarkStart w:name="z1148" w:id="1191"/>
    <w:p>
      <w:pPr>
        <w:spacing w:after="0"/>
        <w:ind w:left="0"/>
        <w:jc w:val="left"/>
      </w:pPr>
      <w:r>
        <w:rPr>
          <w:rFonts w:ascii="Times New Roman"/>
          <w:b/>
          <w:i w:val="false"/>
          <w:color w:val="000000"/>
        </w:rPr>
        <w:t xml:space="preserve"> 1-тарау. Жалпы ережелер</w:t>
      </w:r>
    </w:p>
    <w:bookmarkEnd w:id="1191"/>
    <w:bookmarkStart w:name="z1149" w:id="1192"/>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Қызылорда облысы бойынша департаменті (бұдан әрі – Департамент) Қазақстан Республикасының Стратегиялық жоспарлау және реформалар агенттігі Ұлттық статистика бюросының (бұдан әрі – Ұлттық статистика бюросы) Департаменттің құзыреті шегінде мемлекеттік статистикалық қызмет мәселелері бойынша іске асыру функцияларын және Қазақстан Республикасының заңнамасына сәйкес өзге де функцияларды жүзеге асыратын аумақтық бөлімшесі болып табылады.</w:t>
      </w:r>
    </w:p>
    <w:bookmarkEnd w:id="1192"/>
    <w:bookmarkStart w:name="z1150" w:id="119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1193"/>
    <w:bookmarkStart w:name="z1151" w:id="1194"/>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194"/>
    <w:bookmarkStart w:name="z1152" w:id="1195"/>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195"/>
    <w:bookmarkStart w:name="z1153" w:id="1196"/>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1196"/>
    <w:bookmarkStart w:name="z1154" w:id="119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197"/>
    <w:bookmarkStart w:name="z1155" w:id="1198"/>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1198"/>
    <w:bookmarkStart w:name="z1156" w:id="1199"/>
    <w:p>
      <w:pPr>
        <w:spacing w:after="0"/>
        <w:ind w:left="0"/>
        <w:jc w:val="both"/>
      </w:pPr>
      <w:r>
        <w:rPr>
          <w:rFonts w:ascii="Times New Roman"/>
          <w:b w:val="false"/>
          <w:i w:val="false"/>
          <w:color w:val="000000"/>
          <w:sz w:val="28"/>
        </w:rPr>
        <w:t xml:space="preserve">
      8. Департаменттің орналасқан жері: Қазақстан Республикасы, 120014, Қызылорда облысы, Қызылорда қаласы, Ыбырай Жахаев көшесі, 12 үй. </w:t>
      </w:r>
    </w:p>
    <w:bookmarkEnd w:id="1199"/>
    <w:bookmarkStart w:name="z1157" w:id="1200"/>
    <w:p>
      <w:pPr>
        <w:spacing w:after="0"/>
        <w:ind w:left="0"/>
        <w:jc w:val="both"/>
      </w:pPr>
      <w:r>
        <w:rPr>
          <w:rFonts w:ascii="Times New Roman"/>
          <w:b w:val="false"/>
          <w:i w:val="false"/>
          <w:color w:val="000000"/>
          <w:sz w:val="28"/>
        </w:rPr>
        <w:t>
      9. Мемлекеттік органның толық атауы – "Қазақстан Республикасының Стратегиялық жоспарлау және реформалар агенттігі Ұлттық статистика бюросының Қызылорда облысы бойынша департаменті" республикалық мемлекеттік мекемесі.</w:t>
      </w:r>
    </w:p>
    <w:bookmarkEnd w:id="1200"/>
    <w:bookmarkStart w:name="z1158" w:id="120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201"/>
    <w:bookmarkStart w:name="z1159" w:id="120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202"/>
    <w:bookmarkStart w:name="z1160" w:id="1203"/>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1203"/>
    <w:bookmarkStart w:name="z1161" w:id="1204"/>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204"/>
    <w:bookmarkStart w:name="z1162" w:id="1205"/>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205"/>
    <w:bookmarkStart w:name="z1163" w:id="1206"/>
    <w:p>
      <w:pPr>
        <w:spacing w:after="0"/>
        <w:ind w:left="0"/>
        <w:jc w:val="both"/>
      </w:pPr>
      <w:r>
        <w:rPr>
          <w:rFonts w:ascii="Times New Roman"/>
          <w:b w:val="false"/>
          <w:i w:val="false"/>
          <w:color w:val="000000"/>
          <w:sz w:val="28"/>
        </w:rPr>
        <w:t>
      13. Мақсаттары:</w:t>
      </w:r>
    </w:p>
    <w:bookmarkEnd w:id="1206"/>
    <w:p>
      <w:pPr>
        <w:spacing w:after="0"/>
        <w:ind w:left="0"/>
        <w:jc w:val="both"/>
      </w:pPr>
      <w:r>
        <w:rPr>
          <w:rFonts w:ascii="Times New Roman"/>
          <w:b w:val="false"/>
          <w:i w:val="false"/>
          <w:color w:val="000000"/>
          <w:sz w:val="28"/>
        </w:rPr>
        <w:t>
      1) мемлекеттік статистика принциптерін сақтай отырып, статистикалық қызметті жүзеге асыру;</w:t>
      </w:r>
    </w:p>
    <w:p>
      <w:pPr>
        <w:spacing w:after="0"/>
        <w:ind w:left="0"/>
        <w:jc w:val="both"/>
      </w:pPr>
      <w:r>
        <w:rPr>
          <w:rFonts w:ascii="Times New Roman"/>
          <w:b w:val="false"/>
          <w:i w:val="false"/>
          <w:color w:val="000000"/>
          <w:sz w:val="28"/>
        </w:rPr>
        <w:t>
      2) қоғамның, мемлекеттің және халықаралық қоғамдастықтың ресми статистикалық ақпаратқа деген сұранысын қанағаттандыру;</w:t>
      </w:r>
    </w:p>
    <w:p>
      <w:pPr>
        <w:spacing w:after="0"/>
        <w:ind w:left="0"/>
        <w:jc w:val="both"/>
      </w:pPr>
      <w:r>
        <w:rPr>
          <w:rFonts w:ascii="Times New Roman"/>
          <w:b w:val="false"/>
          <w:i w:val="false"/>
          <w:color w:val="000000"/>
          <w:sz w:val="28"/>
        </w:rPr>
        <w:t>
      3) әкімшілік деректердің сапасын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Стратегиялық жоспарлау және реформалар агенттігі Ұлттық статистика бюросы Басшысының 26.11.2024 </w:t>
      </w:r>
      <w:r>
        <w:rPr>
          <w:rFonts w:ascii="Times New Roman"/>
          <w:b w:val="false"/>
          <w:i w:val="false"/>
          <w:color w:val="000000"/>
          <w:sz w:val="28"/>
        </w:rPr>
        <w:t>№ 191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66" w:id="1207"/>
    <w:p>
      <w:pPr>
        <w:spacing w:after="0"/>
        <w:ind w:left="0"/>
        <w:jc w:val="both"/>
      </w:pPr>
      <w:r>
        <w:rPr>
          <w:rFonts w:ascii="Times New Roman"/>
          <w:b w:val="false"/>
          <w:i w:val="false"/>
          <w:color w:val="000000"/>
          <w:sz w:val="28"/>
        </w:rPr>
        <w:t>
      14. Құқықтары мен міндеттері:</w:t>
      </w:r>
    </w:p>
    <w:bookmarkEnd w:id="1207"/>
    <w:bookmarkStart w:name="z1167" w:id="1208"/>
    <w:p>
      <w:pPr>
        <w:spacing w:after="0"/>
        <w:ind w:left="0"/>
        <w:jc w:val="both"/>
      </w:pPr>
      <w:r>
        <w:rPr>
          <w:rFonts w:ascii="Times New Roman"/>
          <w:b w:val="false"/>
          <w:i w:val="false"/>
          <w:color w:val="000000"/>
          <w:sz w:val="28"/>
        </w:rPr>
        <w:t>
      1) респонденттерден бастапқы статистикалық деректерді өтеусіз негізде алу;</w:t>
      </w:r>
    </w:p>
    <w:bookmarkEnd w:id="1208"/>
    <w:bookmarkStart w:name="z1168" w:id="1209"/>
    <w:p>
      <w:pPr>
        <w:spacing w:after="0"/>
        <w:ind w:left="0"/>
        <w:jc w:val="both"/>
      </w:pPr>
      <w:r>
        <w:rPr>
          <w:rFonts w:ascii="Times New Roman"/>
          <w:b w:val="false"/>
          <w:i w:val="false"/>
          <w:color w:val="000000"/>
          <w:sz w:val="28"/>
        </w:rPr>
        <w:t>
      2) құзыреті шегінде Департаменттің қызметіне қатысты мәселелер бойынша құқықтық актілерді әзірлеу және бекіту;</w:t>
      </w:r>
    </w:p>
    <w:bookmarkEnd w:id="1209"/>
    <w:bookmarkStart w:name="z1169" w:id="1210"/>
    <w:p>
      <w:pPr>
        <w:spacing w:after="0"/>
        <w:ind w:left="0"/>
        <w:jc w:val="both"/>
      </w:pPr>
      <w:r>
        <w:rPr>
          <w:rFonts w:ascii="Times New Roman"/>
          <w:b w:val="false"/>
          <w:i w:val="false"/>
          <w:color w:val="000000"/>
          <w:sz w:val="28"/>
        </w:rPr>
        <w:t>
      3) Департамент қызметінің негізгі бағыттары бойынша басқа мемлекеттік органдармен, ұйымдармен өзара іс-қимыл жасау;</w:t>
      </w:r>
    </w:p>
    <w:bookmarkEnd w:id="1210"/>
    <w:bookmarkStart w:name="z1170" w:id="1211"/>
    <w:p>
      <w:pPr>
        <w:spacing w:after="0"/>
        <w:ind w:left="0"/>
        <w:jc w:val="both"/>
      </w:pPr>
      <w:r>
        <w:rPr>
          <w:rFonts w:ascii="Times New Roman"/>
          <w:b w:val="false"/>
          <w:i w:val="false"/>
          <w:color w:val="000000"/>
          <w:sz w:val="28"/>
        </w:rPr>
        <w:t>
      4) сотқа жүгіну;</w:t>
      </w:r>
    </w:p>
    <w:bookmarkEnd w:id="1211"/>
    <w:bookmarkStart w:name="z1171" w:id="1212"/>
    <w:p>
      <w:pPr>
        <w:spacing w:after="0"/>
        <w:ind w:left="0"/>
        <w:jc w:val="both"/>
      </w:pPr>
      <w:r>
        <w:rPr>
          <w:rFonts w:ascii="Times New Roman"/>
          <w:b w:val="false"/>
          <w:i w:val="false"/>
          <w:color w:val="000000"/>
          <w:sz w:val="28"/>
        </w:rPr>
        <w:t xml:space="preserve">
      5) статистикалық тіркелімдерді өзектілендіру және тек қана статистикалық мақсатта (респонденттерді іздеу үшін) байланыс операторларынан респонденттердің байланыс деректерін құзыреті шегінде пайдалану; </w:t>
      </w:r>
    </w:p>
    <w:bookmarkEnd w:id="1212"/>
    <w:bookmarkStart w:name="z1172" w:id="1213"/>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1213"/>
    <w:bookmarkStart w:name="z1173" w:id="1214"/>
    <w:p>
      <w:pPr>
        <w:spacing w:after="0"/>
        <w:ind w:left="0"/>
        <w:jc w:val="both"/>
      </w:pPr>
      <w:r>
        <w:rPr>
          <w:rFonts w:ascii="Times New Roman"/>
          <w:b w:val="false"/>
          <w:i w:val="false"/>
          <w:color w:val="000000"/>
          <w:sz w:val="28"/>
        </w:rPr>
        <w:t>
      7)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bookmarkEnd w:id="1214"/>
    <w:bookmarkStart w:name="z1174" w:id="1215"/>
    <w:p>
      <w:pPr>
        <w:spacing w:after="0"/>
        <w:ind w:left="0"/>
        <w:jc w:val="both"/>
      </w:pPr>
      <w:r>
        <w:rPr>
          <w:rFonts w:ascii="Times New Roman"/>
          <w:b w:val="false"/>
          <w:i w:val="false"/>
          <w:color w:val="000000"/>
          <w:sz w:val="28"/>
        </w:rPr>
        <w:t>
      8) респонденттерді бастапқы статистикалық деректерді электрондық түрде ұсынуға қажетті статистикалық нысандармен және (немесе) бағдарламалық қамтылыммен өтеусіз негізде қамтамасыз ету;</w:t>
      </w:r>
    </w:p>
    <w:bookmarkEnd w:id="1215"/>
    <w:bookmarkStart w:name="z1175" w:id="1216"/>
    <w:p>
      <w:pPr>
        <w:spacing w:after="0"/>
        <w:ind w:left="0"/>
        <w:jc w:val="both"/>
      </w:pPr>
      <w:r>
        <w:rPr>
          <w:rFonts w:ascii="Times New Roman"/>
          <w:b w:val="false"/>
          <w:i w:val="false"/>
          <w:color w:val="000000"/>
          <w:sz w:val="28"/>
        </w:rPr>
        <w:t>
      9) ресми статистикалық ақпаратты түзу және статистикалық тіркелімдерді жаңарту үшін әкімшілік деректерді, балама деректерді пайдалану;</w:t>
      </w:r>
    </w:p>
    <w:bookmarkEnd w:id="1216"/>
    <w:bookmarkStart w:name="z2416" w:id="1217"/>
    <w:p>
      <w:pPr>
        <w:spacing w:after="0"/>
        <w:ind w:left="0"/>
        <w:jc w:val="both"/>
      </w:pPr>
      <w:r>
        <w:rPr>
          <w:rFonts w:ascii="Times New Roman"/>
          <w:b w:val="false"/>
          <w:i w:val="false"/>
          <w:color w:val="000000"/>
          <w:sz w:val="28"/>
        </w:rPr>
        <w:t xml:space="preserve">
      9-1) ) әкімшілік дереккөздерге қатысты мемлекеттік бақылауды жүргізуге деректерді бақылаушыларды, сондай-ақ мемлекеттік органдардың және олардың ведомстволық бағынысты ұйымдарының өзге де мамандарын, консультанттарын және сарапшыларын тарту; </w:t>
      </w:r>
    </w:p>
    <w:bookmarkEnd w:id="1217"/>
    <w:bookmarkStart w:name="z2417" w:id="1218"/>
    <w:p>
      <w:pPr>
        <w:spacing w:after="0"/>
        <w:ind w:left="0"/>
        <w:jc w:val="both"/>
      </w:pPr>
      <w:r>
        <w:rPr>
          <w:rFonts w:ascii="Times New Roman"/>
          <w:b w:val="false"/>
          <w:i w:val="false"/>
          <w:color w:val="000000"/>
          <w:sz w:val="28"/>
        </w:rPr>
        <w:t>
      9-2) рұқсаттамалық және объектішілік режимнің белгіленген талаптарын сақтай отырып, әкімшілік дереккөздің аумағына және үй-жайларына кедергісіз кіру;</w:t>
      </w:r>
    </w:p>
    <w:bookmarkEnd w:id="1218"/>
    <w:bookmarkStart w:name="z2418" w:id="1219"/>
    <w:p>
      <w:pPr>
        <w:spacing w:after="0"/>
        <w:ind w:left="0"/>
        <w:jc w:val="both"/>
      </w:pPr>
      <w:r>
        <w:rPr>
          <w:rFonts w:ascii="Times New Roman"/>
          <w:b w:val="false"/>
          <w:i w:val="false"/>
          <w:color w:val="000000"/>
          <w:sz w:val="28"/>
        </w:rPr>
        <w:t>
      9-3) тексеру нәтижелеріне қоса тіркеу үшін әкімшілік деректерді, сондай-ақ қағаз және электрондық жеткізгіштердегі құжаттарды (мәліметтерді) не олардың көшірмелерін алу және қажет болған кезде оларды қашықтан бақылау жүргізуде пайдалану;</w:t>
      </w:r>
    </w:p>
    <w:bookmarkEnd w:id="1219"/>
    <w:bookmarkStart w:name="z2419" w:id="1220"/>
    <w:p>
      <w:pPr>
        <w:spacing w:after="0"/>
        <w:ind w:left="0"/>
        <w:jc w:val="both"/>
      </w:pPr>
      <w:r>
        <w:rPr>
          <w:rFonts w:ascii="Times New Roman"/>
          <w:b w:val="false"/>
          <w:i w:val="false"/>
          <w:color w:val="000000"/>
          <w:sz w:val="28"/>
        </w:rPr>
        <w:t>
      9-4) Қазақстан Республикасының мемлекеттік құпиялар және заңмен қорғалатын өзге де құпиялар туралы заңнамасында көзделген талаптарды сақтай отырып, тексерудің нысанасына сәйкес автоматтандырылған дерекқорларға (ақпараттық жүйелерге) қолжетімділікті алу;</w:t>
      </w:r>
    </w:p>
    <w:bookmarkEnd w:id="1220"/>
    <w:bookmarkStart w:name="z2420" w:id="1221"/>
    <w:p>
      <w:pPr>
        <w:spacing w:after="0"/>
        <w:ind w:left="0"/>
        <w:jc w:val="both"/>
      </w:pPr>
      <w:r>
        <w:rPr>
          <w:rFonts w:ascii="Times New Roman"/>
          <w:b w:val="false"/>
          <w:i w:val="false"/>
          <w:color w:val="000000"/>
          <w:sz w:val="28"/>
        </w:rPr>
        <w:t>
      9-5) әкімшілік дереккөздерге қатысты мемлекеттік бақылауды жүргізу кезінде аудио-, фото- және бейнетүсiрiлiмді жүзеге асыру;</w:t>
      </w:r>
    </w:p>
    <w:bookmarkEnd w:id="1221"/>
    <w:bookmarkStart w:name="z2421" w:id="1222"/>
    <w:p>
      <w:pPr>
        <w:spacing w:after="0"/>
        <w:ind w:left="0"/>
        <w:jc w:val="both"/>
      </w:pPr>
      <w:r>
        <w:rPr>
          <w:rFonts w:ascii="Times New Roman"/>
          <w:b w:val="false"/>
          <w:i w:val="false"/>
          <w:color w:val="000000"/>
          <w:sz w:val="28"/>
        </w:rPr>
        <w:t xml:space="preserve">
      9-6) әкімшілік дереккөздің "Мемлекеттік статистика туралы" Қазақстан Республикасы Заңының (бұдан әрі – Заң) </w:t>
      </w:r>
      <w:r>
        <w:rPr>
          <w:rFonts w:ascii="Times New Roman"/>
          <w:b w:val="false"/>
          <w:i w:val="false"/>
          <w:color w:val="000000"/>
          <w:sz w:val="28"/>
        </w:rPr>
        <w:t>12-1-бабында</w:t>
      </w:r>
      <w:r>
        <w:rPr>
          <w:rFonts w:ascii="Times New Roman"/>
          <w:b w:val="false"/>
          <w:i w:val="false"/>
          <w:color w:val="000000"/>
          <w:sz w:val="28"/>
        </w:rPr>
        <w:t xml:space="preserve"> көзделген міндеттемелерді орындаудан бас тарту фактілерін бейнетүсірілімге тіркеп белгілеу;</w:t>
      </w:r>
    </w:p>
    <w:bookmarkEnd w:id="1222"/>
    <w:bookmarkStart w:name="z2422" w:id="1223"/>
    <w:p>
      <w:pPr>
        <w:spacing w:after="0"/>
        <w:ind w:left="0"/>
        <w:jc w:val="both"/>
      </w:pPr>
      <w:r>
        <w:rPr>
          <w:rFonts w:ascii="Times New Roman"/>
          <w:b w:val="false"/>
          <w:i w:val="false"/>
          <w:color w:val="000000"/>
          <w:sz w:val="28"/>
        </w:rPr>
        <w:t>
      9-7) Қазақстан Республикасының заңнамасын, әкімшілік дереккөздердің құқықтары мен заңды мүдделерін сақтау;</w:t>
      </w:r>
    </w:p>
    <w:bookmarkEnd w:id="1223"/>
    <w:bookmarkStart w:name="z2423" w:id="1224"/>
    <w:p>
      <w:pPr>
        <w:spacing w:after="0"/>
        <w:ind w:left="0"/>
        <w:jc w:val="both"/>
      </w:pPr>
      <w:r>
        <w:rPr>
          <w:rFonts w:ascii="Times New Roman"/>
          <w:b w:val="false"/>
          <w:i w:val="false"/>
          <w:color w:val="000000"/>
          <w:sz w:val="28"/>
        </w:rPr>
        <w:t>
      9-8) Заңның 12-1-бабында белгіленген тәртіп негізінде және оған қатаң сәйкестікте қашықтан бақылау және тексерулер жүргізу;</w:t>
      </w:r>
    </w:p>
    <w:bookmarkEnd w:id="1224"/>
    <w:bookmarkStart w:name="z2424" w:id="1225"/>
    <w:p>
      <w:pPr>
        <w:spacing w:after="0"/>
        <w:ind w:left="0"/>
        <w:jc w:val="both"/>
      </w:pPr>
      <w:r>
        <w:rPr>
          <w:rFonts w:ascii="Times New Roman"/>
          <w:b w:val="false"/>
          <w:i w:val="false"/>
          <w:color w:val="000000"/>
          <w:sz w:val="28"/>
        </w:rPr>
        <w:t>
      9-9) тексерулер жүргізу кезеңінде әкімшілік дереккөздің белгіленген жұмыс режиміне кедергі жасамау;</w:t>
      </w:r>
    </w:p>
    <w:bookmarkEnd w:id="1225"/>
    <w:bookmarkStart w:name="z2425" w:id="1226"/>
    <w:p>
      <w:pPr>
        <w:spacing w:after="0"/>
        <w:ind w:left="0"/>
        <w:jc w:val="both"/>
      </w:pPr>
      <w:r>
        <w:rPr>
          <w:rFonts w:ascii="Times New Roman"/>
          <w:b w:val="false"/>
          <w:i w:val="false"/>
          <w:color w:val="000000"/>
          <w:sz w:val="28"/>
        </w:rPr>
        <w:t>
      9-10) тексерулер жүргізу кезінде әкімшілік дереккөз басшысының немесе басшысы міндетін атқарушы адамның қатысуына, тексерулер нысанасына қатысты мәселелер бойынша түсіндірмелер беруіне кедергі жасамау;</w:t>
      </w:r>
    </w:p>
    <w:bookmarkEnd w:id="1226"/>
    <w:bookmarkStart w:name="z2426" w:id="1227"/>
    <w:p>
      <w:pPr>
        <w:spacing w:after="0"/>
        <w:ind w:left="0"/>
        <w:jc w:val="both"/>
      </w:pPr>
      <w:r>
        <w:rPr>
          <w:rFonts w:ascii="Times New Roman"/>
          <w:b w:val="false"/>
          <w:i w:val="false"/>
          <w:color w:val="000000"/>
          <w:sz w:val="28"/>
        </w:rPr>
        <w:t>
      9-11) әкімшілік дереккөзге тексерудің нысанасына жататын қажетті ақпаратты беру;</w:t>
      </w:r>
    </w:p>
    <w:bookmarkEnd w:id="1227"/>
    <w:bookmarkStart w:name="z2427" w:id="1228"/>
    <w:p>
      <w:pPr>
        <w:spacing w:after="0"/>
        <w:ind w:left="0"/>
        <w:jc w:val="both"/>
      </w:pPr>
      <w:r>
        <w:rPr>
          <w:rFonts w:ascii="Times New Roman"/>
          <w:b w:val="false"/>
          <w:i w:val="false"/>
          <w:color w:val="000000"/>
          <w:sz w:val="28"/>
        </w:rPr>
        <w:t>
      9-12) әкімшілік дереккөзге тексеру нәтижелері туралы қорытындыны немесе қашықтан бақылау нәтижелері бойынша анықталған бұзушылықтарды жою туралы қорытындыны табыс ету;</w:t>
      </w:r>
    </w:p>
    <w:bookmarkEnd w:id="1228"/>
    <w:bookmarkStart w:name="z2428" w:id="1229"/>
    <w:p>
      <w:pPr>
        <w:spacing w:after="0"/>
        <w:ind w:left="0"/>
        <w:jc w:val="both"/>
      </w:pPr>
      <w:r>
        <w:rPr>
          <w:rFonts w:ascii="Times New Roman"/>
          <w:b w:val="false"/>
          <w:i w:val="false"/>
          <w:color w:val="000000"/>
          <w:sz w:val="28"/>
        </w:rPr>
        <w:t>
      9-13) қашықтан бақылау және тексеру жүргізу нәтижесінде алынған құжаттар мен мәліметтердің сақталуын және құпиялылығын қамтамасыз ету;</w:t>
      </w:r>
    </w:p>
    <w:bookmarkEnd w:id="1229"/>
    <w:bookmarkStart w:name="z2429" w:id="1230"/>
    <w:p>
      <w:pPr>
        <w:spacing w:after="0"/>
        <w:ind w:left="0"/>
        <w:jc w:val="both"/>
      </w:pPr>
      <w:r>
        <w:rPr>
          <w:rFonts w:ascii="Times New Roman"/>
          <w:b w:val="false"/>
          <w:i w:val="false"/>
          <w:color w:val="000000"/>
          <w:sz w:val="28"/>
        </w:rPr>
        <w:t>
      9-14) Қазақстан Республикасының заңдарына сәйкес берілген Қазақстан Республикасының заңнамасында белгіленген талаптардың бұзылуының алдын алу, анықтау және жолын кесу жөніндегі өкілеттіктерді уақтылы және толық көлемде орындау;</w:t>
      </w:r>
    </w:p>
    <w:bookmarkEnd w:id="1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Стратегиялық жоспарлау және реформалар агенттігі Ұлттық статистика бюросы Басшысының 15.08.2024 </w:t>
      </w:r>
      <w:r>
        <w:rPr>
          <w:rFonts w:ascii="Times New Roman"/>
          <w:b w:val="false"/>
          <w:i w:val="false"/>
          <w:color w:val="000000"/>
          <w:sz w:val="28"/>
        </w:rPr>
        <w:t>№ 125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77" w:id="1231"/>
    <w:p>
      <w:pPr>
        <w:spacing w:after="0"/>
        <w:ind w:left="0"/>
        <w:jc w:val="both"/>
      </w:pPr>
      <w:r>
        <w:rPr>
          <w:rFonts w:ascii="Times New Roman"/>
          <w:b w:val="false"/>
          <w:i w:val="false"/>
          <w:color w:val="000000"/>
          <w:sz w:val="28"/>
        </w:rPr>
        <w:t>
      11) қағаз жеткізгіштердегі және электрондық түрдегі бастапқы статистикалық деректердің, әкімшілік деректердің және балама деректердің белгіленген мерзімдерде сақталуын қамтамасыз ету;</w:t>
      </w:r>
    </w:p>
    <w:bookmarkEnd w:id="1231"/>
    <w:p>
      <w:pPr>
        <w:spacing w:after="0"/>
        <w:ind w:left="0"/>
        <w:jc w:val="both"/>
      </w:pPr>
      <w:r>
        <w:rPr>
          <w:rFonts w:ascii="Times New Roman"/>
          <w:b w:val="false"/>
          <w:i w:val="false"/>
          <w:color w:val="000000"/>
          <w:sz w:val="28"/>
        </w:rPr>
        <w:t>
      11-1) бастапқы статистикалық немесе әкімшілік немесе балама деректерді қамтитын қағаз жеткізгіштерді электрондық жеткізгіштерге міндетті түрде көшіруді қамтамасыз ету;</w:t>
      </w:r>
    </w:p>
    <w:bookmarkStart w:name="z1178" w:id="1232"/>
    <w:p>
      <w:pPr>
        <w:spacing w:after="0"/>
        <w:ind w:left="0"/>
        <w:jc w:val="both"/>
      </w:pPr>
      <w:r>
        <w:rPr>
          <w:rFonts w:ascii="Times New Roman"/>
          <w:b w:val="false"/>
          <w:i w:val="false"/>
          <w:color w:val="000000"/>
          <w:sz w:val="28"/>
        </w:rPr>
        <w:t>
      12) респонденттерден және үй шаруашылықтарынан қағаз жеткізгіштерде алынған бастапқы статистикалық деректерді тиісті ақпараттық жүйеге енгізуді жүзеге асыру;</w:t>
      </w:r>
    </w:p>
    <w:bookmarkEnd w:id="1232"/>
    <w:bookmarkStart w:name="z1179" w:id="1233"/>
    <w:p>
      <w:pPr>
        <w:spacing w:after="0"/>
        <w:ind w:left="0"/>
        <w:jc w:val="both"/>
      </w:pPr>
      <w:r>
        <w:rPr>
          <w:rFonts w:ascii="Times New Roman"/>
          <w:b w:val="false"/>
          <w:i w:val="false"/>
          <w:color w:val="000000"/>
          <w:sz w:val="28"/>
        </w:rPr>
        <w:t>
      13)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сондай-ақ ұлттық санақ қорытындылары туралы ақпаратты таратуды қамтамасыз ету;</w:t>
      </w:r>
    </w:p>
    <w:bookmarkEnd w:id="1233"/>
    <w:bookmarkStart w:name="z1180" w:id="1234"/>
    <w:p>
      <w:pPr>
        <w:spacing w:after="0"/>
        <w:ind w:left="0"/>
        <w:jc w:val="both"/>
      </w:pPr>
      <w:r>
        <w:rPr>
          <w:rFonts w:ascii="Times New Roman"/>
          <w:b w:val="false"/>
          <w:i w:val="false"/>
          <w:color w:val="000000"/>
          <w:sz w:val="28"/>
        </w:rPr>
        <w:t>
      14) үй шаруашылықтарынан өтеулі және өтеусіз негізде олардың кірістері мен шығыстары туралы қажетті бастапқы статистикалық деректерді алу;</w:t>
      </w:r>
    </w:p>
    <w:bookmarkEnd w:id="1234"/>
    <w:bookmarkStart w:name="z1181" w:id="1235"/>
    <w:p>
      <w:pPr>
        <w:spacing w:after="0"/>
        <w:ind w:left="0"/>
        <w:jc w:val="both"/>
      </w:pPr>
      <w:r>
        <w:rPr>
          <w:rFonts w:ascii="Times New Roman"/>
          <w:b w:val="false"/>
          <w:i w:val="false"/>
          <w:color w:val="000000"/>
          <w:sz w:val="28"/>
        </w:rPr>
        <w:t>
      15) статистикалық ақпаратты түзу кезінде бастапқы статистикалық деректердің анықтығын растау үшін респонденттерден қосымша ақпаратты талап ету;</w:t>
      </w:r>
    </w:p>
    <w:bookmarkEnd w:id="1235"/>
    <w:bookmarkStart w:name="z1182" w:id="1236"/>
    <w:p>
      <w:pPr>
        <w:spacing w:after="0"/>
        <w:ind w:left="0"/>
        <w:jc w:val="both"/>
      </w:pPr>
      <w:r>
        <w:rPr>
          <w:rFonts w:ascii="Times New Roman"/>
          <w:b w:val="false"/>
          <w:i w:val="false"/>
          <w:color w:val="000000"/>
          <w:sz w:val="28"/>
        </w:rPr>
        <w:t>
      16) респонденттердің бастапқы статистикалық деректерді бұрмалауы анықталған кезде респонденттерден бастапқы статистикалық деректерді қамтитын статистикалық нысандарға түзетулер енгізуді талап ету;</w:t>
      </w:r>
    </w:p>
    <w:bookmarkEnd w:id="1236"/>
    <w:bookmarkStart w:name="z1183" w:id="1237"/>
    <w:p>
      <w:pPr>
        <w:spacing w:after="0"/>
        <w:ind w:left="0"/>
        <w:jc w:val="both"/>
      </w:pPr>
      <w:r>
        <w:rPr>
          <w:rFonts w:ascii="Times New Roman"/>
          <w:b w:val="false"/>
          <w:i w:val="false"/>
          <w:color w:val="000000"/>
          <w:sz w:val="28"/>
        </w:rPr>
        <w:t xml:space="preserve">
      17) Ұлттық статистика бюросының интернет-ресурсына статистикалық ақпарат пен статистикалық әдіснаманы орналастыру арқылы оларға пайдаланушылардың бір мезгілде қол жеткізуіне тең құқықтарды қамтамасыз ету; </w:t>
      </w:r>
    </w:p>
    <w:bookmarkEnd w:id="1237"/>
    <w:bookmarkStart w:name="z1184" w:id="1238"/>
    <w:p>
      <w:pPr>
        <w:spacing w:after="0"/>
        <w:ind w:left="0"/>
        <w:jc w:val="both"/>
      </w:pPr>
      <w:r>
        <w:rPr>
          <w:rFonts w:ascii="Times New Roman"/>
          <w:b w:val="false"/>
          <w:i w:val="false"/>
          <w:color w:val="000000"/>
          <w:sz w:val="28"/>
        </w:rPr>
        <w:t>
      18)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қарауды жүзеге асыру;</w:t>
      </w:r>
    </w:p>
    <w:bookmarkEnd w:id="1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87" w:id="1239"/>
    <w:p>
      <w:pPr>
        <w:spacing w:after="0"/>
        <w:ind w:left="0"/>
        <w:jc w:val="both"/>
      </w:pPr>
      <w:r>
        <w:rPr>
          <w:rFonts w:ascii="Times New Roman"/>
          <w:b w:val="false"/>
          <w:i w:val="false"/>
          <w:color w:val="000000"/>
          <w:sz w:val="28"/>
        </w:rPr>
        <w:t>
      21) жалпымемлекеттік статистикалық байқаулар мен ұлттық санақтар өткізу кезінде адамдарды интервьюерлер ретінде тарту;</w:t>
      </w:r>
    </w:p>
    <w:bookmarkEnd w:id="1239"/>
    <w:bookmarkStart w:name="z1188" w:id="1240"/>
    <w:p>
      <w:pPr>
        <w:spacing w:after="0"/>
        <w:ind w:left="0"/>
        <w:jc w:val="both"/>
      </w:pPr>
      <w:r>
        <w:rPr>
          <w:rFonts w:ascii="Times New Roman"/>
          <w:b w:val="false"/>
          <w:i w:val="false"/>
          <w:color w:val="000000"/>
          <w:sz w:val="28"/>
        </w:rPr>
        <w:t>
      22) тиісті мемлекеттік органдармен, комиссиялармен, санақ персоналымен бірлесіп тұрғындар арасында ұлттық санақтар өткізудің мақсаттары мен тәртібі туралы жаппай түсіндіру жұмыстарын жүргізу;</w:t>
      </w:r>
    </w:p>
    <w:bookmarkEnd w:id="1240"/>
    <w:bookmarkStart w:name="z1189" w:id="1241"/>
    <w:p>
      <w:pPr>
        <w:spacing w:after="0"/>
        <w:ind w:left="0"/>
        <w:jc w:val="both"/>
      </w:pPr>
      <w:r>
        <w:rPr>
          <w:rFonts w:ascii="Times New Roman"/>
          <w:b w:val="false"/>
          <w:i w:val="false"/>
          <w:color w:val="000000"/>
          <w:sz w:val="28"/>
        </w:rPr>
        <w:t>
      23) санақ персоналын іріктеуді және Қазақстан Республикасының заңнамасына сәйкес олармен ұлттық санақтарға қатысуға шарттар жасасуды жүзеге асыру;</w:t>
      </w:r>
    </w:p>
    <w:bookmarkEnd w:id="1241"/>
    <w:bookmarkStart w:name="z1190" w:id="1242"/>
    <w:p>
      <w:pPr>
        <w:spacing w:after="0"/>
        <w:ind w:left="0"/>
        <w:jc w:val="both"/>
      </w:pPr>
      <w:r>
        <w:rPr>
          <w:rFonts w:ascii="Times New Roman"/>
          <w:b w:val="false"/>
          <w:i w:val="false"/>
          <w:color w:val="000000"/>
          <w:sz w:val="28"/>
        </w:rPr>
        <w:t>
      24) санақ парақтарын сынақтан өткізу;</w:t>
      </w:r>
    </w:p>
    <w:bookmarkEnd w:id="1242"/>
    <w:bookmarkStart w:name="z1191" w:id="1243"/>
    <w:p>
      <w:pPr>
        <w:spacing w:after="0"/>
        <w:ind w:left="0"/>
        <w:jc w:val="both"/>
      </w:pPr>
      <w:r>
        <w:rPr>
          <w:rFonts w:ascii="Times New Roman"/>
          <w:b w:val="false"/>
          <w:i w:val="false"/>
          <w:color w:val="000000"/>
          <w:sz w:val="28"/>
        </w:rPr>
        <w:t>
      25) өз құзыретінің шегінде мемлекеттік органдарға Қазақстан Республикасының заңнамасын бұзатын, мемлекеттік статистика мәселелері бойынша олар қабылдаған актілердің күшін жою немесе өзгерту туралы ұсыныстар енгізу;</w:t>
      </w:r>
    </w:p>
    <w:bookmarkEnd w:id="1243"/>
    <w:bookmarkStart w:name="z1192" w:id="1244"/>
    <w:p>
      <w:pPr>
        <w:spacing w:after="0"/>
        <w:ind w:left="0"/>
        <w:jc w:val="both"/>
      </w:pPr>
      <w:r>
        <w:rPr>
          <w:rFonts w:ascii="Times New Roman"/>
          <w:b w:val="false"/>
          <w:i w:val="false"/>
          <w:color w:val="000000"/>
          <w:sz w:val="28"/>
        </w:rPr>
        <w:t>
      26) Департаменттің құзыретіне кіретін мәселелер бойынша заңды және жеке тұлғаларға консультациялық көмек көрсетуді ұйымдастыру;</w:t>
      </w:r>
    </w:p>
    <w:bookmarkEnd w:id="1244"/>
    <w:bookmarkStart w:name="z1193" w:id="1245"/>
    <w:p>
      <w:pPr>
        <w:spacing w:after="0"/>
        <w:ind w:left="0"/>
        <w:jc w:val="both"/>
      </w:pPr>
      <w:r>
        <w:rPr>
          <w:rFonts w:ascii="Times New Roman"/>
          <w:b w:val="false"/>
          <w:i w:val="false"/>
          <w:color w:val="000000"/>
          <w:sz w:val="28"/>
        </w:rPr>
        <w:t>
      27) мемлекеттік статистика мәселелері бойынша білімді насихаттау;</w:t>
      </w:r>
    </w:p>
    <w:bookmarkEnd w:id="1245"/>
    <w:bookmarkStart w:name="z1194" w:id="1246"/>
    <w:p>
      <w:pPr>
        <w:spacing w:after="0"/>
        <w:ind w:left="0"/>
        <w:jc w:val="both"/>
      </w:pPr>
      <w:r>
        <w:rPr>
          <w:rFonts w:ascii="Times New Roman"/>
          <w:b w:val="false"/>
          <w:i w:val="false"/>
          <w:color w:val="000000"/>
          <w:sz w:val="28"/>
        </w:rPr>
        <w:t>
      28) бухгалтерлік есепті жүргізу және қаржылық есептілікті қалыптастыру;</w:t>
      </w:r>
    </w:p>
    <w:bookmarkEnd w:id="1246"/>
    <w:bookmarkStart w:name="z1195" w:id="1247"/>
    <w:p>
      <w:pPr>
        <w:spacing w:after="0"/>
        <w:ind w:left="0"/>
        <w:jc w:val="both"/>
      </w:pPr>
      <w:r>
        <w:rPr>
          <w:rFonts w:ascii="Times New Roman"/>
          <w:b w:val="false"/>
          <w:i w:val="false"/>
          <w:color w:val="000000"/>
          <w:sz w:val="28"/>
        </w:rPr>
        <w:t xml:space="preserve">
      29) ақпараттық-коммуникациялық инфрақұрылым объектілерін дамыту, ұлттық санақтарды жүргізуге арналған оқыту бағдарламаларын дайындау бойынша жұмыстарды ұйымдастыру, сондай-ақ санақ персоналына арналған оқыту семинарларын өткізуді ұйымдастыру; </w:t>
      </w:r>
    </w:p>
    <w:bookmarkEnd w:id="1247"/>
    <w:bookmarkStart w:name="z1196" w:id="1248"/>
    <w:p>
      <w:pPr>
        <w:spacing w:after="0"/>
        <w:ind w:left="0"/>
        <w:jc w:val="both"/>
      </w:pPr>
      <w:r>
        <w:rPr>
          <w:rFonts w:ascii="Times New Roman"/>
          <w:b w:val="false"/>
          <w:i w:val="false"/>
          <w:color w:val="000000"/>
          <w:sz w:val="28"/>
        </w:rPr>
        <w:t>
      30) Ұлттық статистика бюросымен келісу бойынша Қазақстан Республикасының заңнамасына сәйкес сот шешімдеріне апелляциялық шағымдар беру;</w:t>
      </w:r>
    </w:p>
    <w:bookmarkEnd w:id="1248"/>
    <w:bookmarkStart w:name="z1197" w:id="1249"/>
    <w:p>
      <w:pPr>
        <w:spacing w:after="0"/>
        <w:ind w:left="0"/>
        <w:jc w:val="both"/>
      </w:pPr>
      <w:r>
        <w:rPr>
          <w:rFonts w:ascii="Times New Roman"/>
          <w:b w:val="false"/>
          <w:i w:val="false"/>
          <w:color w:val="000000"/>
          <w:sz w:val="28"/>
        </w:rPr>
        <w:t>
      31) Ұлттық статистика бюросымен келісу бойынша Қазақстан Республикасының заңнамасына сәйкес заңды күшіне енген сот актілерін даулау туралы өтінішхаттар беру;</w:t>
      </w:r>
    </w:p>
    <w:bookmarkEnd w:id="1249"/>
    <w:bookmarkStart w:name="z1198" w:id="1250"/>
    <w:p>
      <w:pPr>
        <w:spacing w:after="0"/>
        <w:ind w:left="0"/>
        <w:jc w:val="both"/>
      </w:pPr>
      <w:r>
        <w:rPr>
          <w:rFonts w:ascii="Times New Roman"/>
          <w:b w:val="false"/>
          <w:i w:val="false"/>
          <w:color w:val="000000"/>
          <w:sz w:val="28"/>
        </w:rPr>
        <w:t xml:space="preserve">
      32) Ұлттық статистика бюросына Қазақстан Республикасының заңнамасына қайшы келетін нормативтік құқықтық актілер туралы ақпаратты жіберу; </w:t>
      </w:r>
    </w:p>
    <w:bookmarkEnd w:id="1250"/>
    <w:bookmarkStart w:name="z1199" w:id="1251"/>
    <w:p>
      <w:pPr>
        <w:spacing w:after="0"/>
        <w:ind w:left="0"/>
        <w:jc w:val="both"/>
      </w:pPr>
      <w:r>
        <w:rPr>
          <w:rFonts w:ascii="Times New Roman"/>
          <w:b w:val="false"/>
          <w:i w:val="false"/>
          <w:color w:val="000000"/>
          <w:sz w:val="28"/>
        </w:rPr>
        <w:t>
      33) Қазақстан Республикасының заңнамалық актілерінде және Қазақстан Республикасы Президентінің актілерінде көзделген өзге де өкілеттіктерді жүзеге асыру.</w:t>
      </w:r>
    </w:p>
    <w:bookmarkEnd w:id="1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200" w:id="1252"/>
    <w:p>
      <w:pPr>
        <w:spacing w:after="0"/>
        <w:ind w:left="0"/>
        <w:jc w:val="both"/>
      </w:pPr>
      <w:r>
        <w:rPr>
          <w:rFonts w:ascii="Times New Roman"/>
          <w:b w:val="false"/>
          <w:i w:val="false"/>
          <w:color w:val="000000"/>
          <w:sz w:val="28"/>
        </w:rPr>
        <w:t>
      15. Функциялары:</w:t>
      </w:r>
    </w:p>
    <w:bookmarkEnd w:id="1252"/>
    <w:bookmarkStart w:name="z1201" w:id="1253"/>
    <w:p>
      <w:pPr>
        <w:spacing w:after="0"/>
        <w:ind w:left="0"/>
        <w:jc w:val="both"/>
      </w:pPr>
      <w:r>
        <w:rPr>
          <w:rFonts w:ascii="Times New Roman"/>
          <w:b w:val="false"/>
          <w:i w:val="false"/>
          <w:color w:val="000000"/>
          <w:sz w:val="28"/>
        </w:rPr>
        <w:t>
      1) мемлекеттік статистика саласындағы мемлекеттік саясатты қалыптастыру және іске асыру бойынша ұсыныстарды тұжырымдау;</w:t>
      </w:r>
    </w:p>
    <w:bookmarkEnd w:id="1253"/>
    <w:bookmarkStart w:name="z1202" w:id="1254"/>
    <w:p>
      <w:pPr>
        <w:spacing w:after="0"/>
        <w:ind w:left="0"/>
        <w:jc w:val="both"/>
      </w:pPr>
      <w:r>
        <w:rPr>
          <w:rFonts w:ascii="Times New Roman"/>
          <w:b w:val="false"/>
          <w:i w:val="false"/>
          <w:color w:val="000000"/>
          <w:sz w:val="28"/>
        </w:rPr>
        <w:t xml:space="preserve">
      2) Ұлттық статистика бюросына статистикалық әдіснаманы қалыптастыру бойынша ұсыныстар енгізу; </w:t>
      </w:r>
    </w:p>
    <w:bookmarkEnd w:id="1254"/>
    <w:bookmarkStart w:name="z1203" w:id="1255"/>
    <w:p>
      <w:pPr>
        <w:spacing w:after="0"/>
        <w:ind w:left="0"/>
        <w:jc w:val="both"/>
      </w:pPr>
      <w:r>
        <w:rPr>
          <w:rFonts w:ascii="Times New Roman"/>
          <w:b w:val="false"/>
          <w:i w:val="false"/>
          <w:color w:val="000000"/>
          <w:sz w:val="28"/>
        </w:rPr>
        <w:t>
      3) жоспарланатын жылдың алдындағы жылдың 1 шілдесіне дейінгі мерзімде күнтізбелік үш жылға арналған статистикалық жұмыстар жоспарын, респонденттердің бастапқы статистикалық деректерді ұсыну графигін, әкімшілік деректерді ұсыну графигін және ресми статистикалық ақпаратты тарату графигін қалыптастыру кезінде Ұлттық статистика бюросына ұсыныстар енгізу;</w:t>
      </w:r>
    </w:p>
    <w:bookmarkEnd w:id="1255"/>
    <w:bookmarkStart w:name="z1204" w:id="1256"/>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байқауларды жүргізу, соның ішінде бағаларды тіркеу;</w:t>
      </w:r>
    </w:p>
    <w:bookmarkEnd w:id="1256"/>
    <w:bookmarkStart w:name="z1205" w:id="1257"/>
    <w:p>
      <w:pPr>
        <w:spacing w:after="0"/>
        <w:ind w:left="0"/>
        <w:jc w:val="both"/>
      </w:pPr>
      <w:r>
        <w:rPr>
          <w:rFonts w:ascii="Times New Roman"/>
          <w:b w:val="false"/>
          <w:i w:val="false"/>
          <w:color w:val="000000"/>
          <w:sz w:val="28"/>
        </w:rPr>
        <w:t>
      5) мынадай статистикалық тіркелімдерді өзектілендіру:</w:t>
      </w:r>
    </w:p>
    <w:bookmarkEnd w:id="1257"/>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w:t>
      </w:r>
    </w:p>
    <w:p>
      <w:pPr>
        <w:spacing w:after="0"/>
        <w:ind w:left="0"/>
        <w:jc w:val="both"/>
      </w:pPr>
      <w:r>
        <w:rPr>
          <w:rFonts w:ascii="Times New Roman"/>
          <w:b w:val="false"/>
          <w:i w:val="false"/>
          <w:color w:val="000000"/>
          <w:sz w:val="28"/>
        </w:rPr>
        <w:t>
      2) Қазақстан Республикасында ауыл шаруашылығы өнімін өндіретін субъектілер жөнінде ақпаратты қамтитын ауыл шаруашылығы статистикалық тіркелімі;</w:t>
      </w:r>
    </w:p>
    <w:p>
      <w:pPr>
        <w:spacing w:after="0"/>
        <w:ind w:left="0"/>
        <w:jc w:val="both"/>
      </w:pPr>
      <w:r>
        <w:rPr>
          <w:rFonts w:ascii="Times New Roman"/>
          <w:b w:val="false"/>
          <w:i w:val="false"/>
          <w:color w:val="000000"/>
          <w:sz w:val="28"/>
        </w:rPr>
        <w:t>
      3) Қазақстан Республикасының барлық меншік нысанындағы тұрғын үйлері туралы ақпаратты қамтитын тұрғын үй қорының статистикалық тіркелімі;</w:t>
      </w:r>
    </w:p>
    <w:bookmarkStart w:name="z1209" w:id="1258"/>
    <w:p>
      <w:pPr>
        <w:spacing w:after="0"/>
        <w:ind w:left="0"/>
        <w:jc w:val="both"/>
      </w:pPr>
      <w:r>
        <w:rPr>
          <w:rFonts w:ascii="Times New Roman"/>
          <w:b w:val="false"/>
          <w:i w:val="false"/>
          <w:color w:val="000000"/>
          <w:sz w:val="28"/>
        </w:rPr>
        <w:t>
      6) облыстың және оның қалаларының, аудандарының әлеуметтік-экономикалық жағдайы туралы ақпараттық статистикалық дерекқорлардың жинақталуын, жүргізілуін және жаңартылуын қамтамасыз ету;</w:t>
      </w:r>
    </w:p>
    <w:bookmarkEnd w:id="1258"/>
    <w:bookmarkStart w:name="z1210" w:id="1259"/>
    <w:p>
      <w:pPr>
        <w:spacing w:after="0"/>
        <w:ind w:left="0"/>
        <w:jc w:val="both"/>
      </w:pPr>
      <w:r>
        <w:rPr>
          <w:rFonts w:ascii="Times New Roman"/>
          <w:b w:val="false"/>
          <w:i w:val="false"/>
          <w:color w:val="000000"/>
          <w:sz w:val="28"/>
        </w:rPr>
        <w:t>
      7) мемлекеттік статистика саласындағы мемлекеттік бақылауды жүзеге асыру;</w:t>
      </w:r>
    </w:p>
    <w:bookmarkEnd w:id="1259"/>
    <w:bookmarkStart w:name="z2566" w:id="1260"/>
    <w:p>
      <w:pPr>
        <w:spacing w:after="0"/>
        <w:ind w:left="0"/>
        <w:jc w:val="both"/>
      </w:pPr>
      <w:r>
        <w:rPr>
          <w:rFonts w:ascii="Times New Roman"/>
          <w:b w:val="false"/>
          <w:i w:val="false"/>
          <w:color w:val="000000"/>
          <w:sz w:val="28"/>
        </w:rPr>
        <w:t>
      7-1) әкімшілік дереккөздерге қатысты мерзімдік тексерулер жүргізудің жартыжылдық жоспарларына енгізу үшін әкімшілік дереккөздердің жартыжылдық тізімдерін қалыптастыру;</w:t>
      </w:r>
    </w:p>
    <w:bookmarkEnd w:id="1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12" w:id="1261"/>
    <w:p>
      <w:pPr>
        <w:spacing w:after="0"/>
        <w:ind w:left="0"/>
        <w:jc w:val="both"/>
      </w:pPr>
      <w:r>
        <w:rPr>
          <w:rFonts w:ascii="Times New Roman"/>
          <w:b w:val="false"/>
          <w:i w:val="false"/>
          <w:color w:val="000000"/>
          <w:sz w:val="28"/>
        </w:rPr>
        <w:t>
      9) шаруашылық бойынша есепке алу деректерінің анықтығын нақтылауды жүзеге асыру;</w:t>
      </w:r>
    </w:p>
    <w:bookmarkEnd w:id="1261"/>
    <w:bookmarkStart w:name="z1213" w:id="1262"/>
    <w:p>
      <w:pPr>
        <w:spacing w:after="0"/>
        <w:ind w:left="0"/>
        <w:jc w:val="both"/>
      </w:pPr>
      <w:r>
        <w:rPr>
          <w:rFonts w:ascii="Times New Roman"/>
          <w:b w:val="false"/>
          <w:i w:val="false"/>
          <w:color w:val="000000"/>
          <w:sz w:val="28"/>
        </w:rPr>
        <w:t>
      10) құзыреті шегінде Ұлттық статистика бюросы ресми дереккөздерден алған деректерге мониторингті, талдау және салыстыруды жүзеге асыру;</w:t>
      </w:r>
    </w:p>
    <w:bookmarkEnd w:id="1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Стратегиялық жоспарлау және реформалар агенттігі Ұлттық статистика бюросы Басшысының 19.02.2026 </w:t>
      </w:r>
      <w:r>
        <w:rPr>
          <w:rFonts w:ascii="Times New Roman"/>
          <w:b w:val="false"/>
          <w:i w:val="false"/>
          <w:color w:val="000000"/>
          <w:sz w:val="28"/>
        </w:rPr>
        <w:t>№ 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15" w:id="1263"/>
    <w:p>
      <w:pPr>
        <w:spacing w:after="0"/>
        <w:ind w:left="0"/>
        <w:jc w:val="both"/>
      </w:pPr>
      <w:r>
        <w:rPr>
          <w:rFonts w:ascii="Times New Roman"/>
          <w:b w:val="false"/>
          <w:i w:val="false"/>
          <w:color w:val="000000"/>
          <w:sz w:val="28"/>
        </w:rPr>
        <w:t>
      12) Қазақстан Республикасының заңнамасында белгіленген тәртіппен мемлекеттік статистика саласындағы әкімшілік құқық бұзушылықтар туралы істер бойынша іс жүргізуді жүзеге асыру;</w:t>
      </w:r>
    </w:p>
    <w:bookmarkEnd w:id="1263"/>
    <w:bookmarkStart w:name="z1216" w:id="1264"/>
    <w:p>
      <w:pPr>
        <w:spacing w:after="0"/>
        <w:ind w:left="0"/>
        <w:jc w:val="both"/>
      </w:pPr>
      <w:r>
        <w:rPr>
          <w:rFonts w:ascii="Times New Roman"/>
          <w:b w:val="false"/>
          <w:i w:val="false"/>
          <w:color w:val="000000"/>
          <w:sz w:val="28"/>
        </w:rPr>
        <w:t>
      13) өз құзыреті шеңберінде әкімшілік құқық бұзушылық туралы іс бойынша қаулыға, әкімшілік құқық бұзушылық туралы іс бойынша іс жүргізуді жүзеге асыратын органның (лауазымды адамның) әрекеттері (әрекетсіздігі) мен шешімдеріне шағымды қарау;</w:t>
      </w:r>
    </w:p>
    <w:bookmarkEnd w:id="1264"/>
    <w:bookmarkStart w:name="z1217" w:id="1265"/>
    <w:p>
      <w:pPr>
        <w:spacing w:after="0"/>
        <w:ind w:left="0"/>
        <w:jc w:val="both"/>
      </w:pPr>
      <w:r>
        <w:rPr>
          <w:rFonts w:ascii="Times New Roman"/>
          <w:b w:val="false"/>
          <w:i w:val="false"/>
          <w:color w:val="000000"/>
          <w:sz w:val="28"/>
        </w:rPr>
        <w:t>
      14) ұлттық санақтар жүргізу жөніндегі іс-шаралар жоспарын іске асыруды қамтамасыз ету;</w:t>
      </w:r>
    </w:p>
    <w:bookmarkEnd w:id="1265"/>
    <w:bookmarkStart w:name="z1218" w:id="1266"/>
    <w:p>
      <w:pPr>
        <w:spacing w:after="0"/>
        <w:ind w:left="0"/>
        <w:jc w:val="both"/>
      </w:pPr>
      <w:r>
        <w:rPr>
          <w:rFonts w:ascii="Times New Roman"/>
          <w:b w:val="false"/>
          <w:i w:val="false"/>
          <w:color w:val="000000"/>
          <w:sz w:val="28"/>
        </w:rPr>
        <w:t>
      15) пилоттық санақ жүргізуге қатысу;</w:t>
      </w:r>
    </w:p>
    <w:bookmarkEnd w:id="1266"/>
    <w:bookmarkStart w:name="z1219" w:id="1267"/>
    <w:p>
      <w:pPr>
        <w:spacing w:after="0"/>
        <w:ind w:left="0"/>
        <w:jc w:val="both"/>
      </w:pPr>
      <w:r>
        <w:rPr>
          <w:rFonts w:ascii="Times New Roman"/>
          <w:b w:val="false"/>
          <w:i w:val="false"/>
          <w:color w:val="000000"/>
          <w:sz w:val="28"/>
        </w:rPr>
        <w:t>
      16) санақ парақтарын әзірлеуге қатысу;</w:t>
      </w:r>
    </w:p>
    <w:bookmarkEnd w:id="1267"/>
    <w:bookmarkStart w:name="z1220" w:id="1268"/>
    <w:p>
      <w:pPr>
        <w:spacing w:after="0"/>
        <w:ind w:left="0"/>
        <w:jc w:val="both"/>
      </w:pPr>
      <w:r>
        <w:rPr>
          <w:rFonts w:ascii="Times New Roman"/>
          <w:b w:val="false"/>
          <w:i w:val="false"/>
          <w:color w:val="000000"/>
          <w:sz w:val="28"/>
        </w:rPr>
        <w:t>
      17) ұлттық санақтарды жүргізу;</w:t>
      </w:r>
    </w:p>
    <w:bookmarkEnd w:id="1268"/>
    <w:bookmarkStart w:name="z1221" w:id="1269"/>
    <w:p>
      <w:pPr>
        <w:spacing w:after="0"/>
        <w:ind w:left="0"/>
        <w:jc w:val="both"/>
      </w:pPr>
      <w:r>
        <w:rPr>
          <w:rFonts w:ascii="Times New Roman"/>
          <w:b w:val="false"/>
          <w:i w:val="false"/>
          <w:color w:val="000000"/>
          <w:sz w:val="28"/>
        </w:rPr>
        <w:t>
      18) Қазақстан Республикасының заңнамасында белгіленген тәртіппен ұлттық санақтарды жүргізу кезінде жергілікті атқарушы органдардың қызметін үйлестіру;</w:t>
      </w:r>
    </w:p>
    <w:bookmarkEnd w:id="1269"/>
    <w:bookmarkStart w:name="z1222" w:id="1270"/>
    <w:p>
      <w:pPr>
        <w:spacing w:after="0"/>
        <w:ind w:left="0"/>
        <w:jc w:val="both"/>
      </w:pPr>
      <w:r>
        <w:rPr>
          <w:rFonts w:ascii="Times New Roman"/>
          <w:b w:val="false"/>
          <w:i w:val="false"/>
          <w:color w:val="000000"/>
          <w:sz w:val="28"/>
        </w:rPr>
        <w:t>
      19) Ұлттық статистика бюросының ақпараттық-статистикалық жүйелерін, дерекқорларын және олардың платформаларын, статистикалық тіркелімдерді, интернет-ресурсын қалыптастыруды және жаңартып отыруды қамтамасыз етуге қатысу;</w:t>
      </w:r>
    </w:p>
    <w:bookmarkEnd w:id="1270"/>
    <w:bookmarkStart w:name="z1223" w:id="1271"/>
    <w:p>
      <w:pPr>
        <w:spacing w:after="0"/>
        <w:ind w:left="0"/>
        <w:jc w:val="both"/>
      </w:pPr>
      <w:r>
        <w:rPr>
          <w:rFonts w:ascii="Times New Roman"/>
          <w:b w:val="false"/>
          <w:i w:val="false"/>
          <w:color w:val="000000"/>
          <w:sz w:val="28"/>
        </w:rPr>
        <w:t>
      20) ресми статистикалық ақпаратты тарату графигінде көзделмеген статистикалық және талдамалық ақпаратты қалыптастыруды қамтамасыз етуге қатысу;</w:t>
      </w:r>
    </w:p>
    <w:bookmarkEnd w:id="1271"/>
    <w:bookmarkStart w:name="z1224" w:id="1272"/>
    <w:p>
      <w:pPr>
        <w:spacing w:after="0"/>
        <w:ind w:left="0"/>
        <w:jc w:val="both"/>
      </w:pPr>
      <w:r>
        <w:rPr>
          <w:rFonts w:ascii="Times New Roman"/>
          <w:b w:val="false"/>
          <w:i w:val="false"/>
          <w:color w:val="000000"/>
          <w:sz w:val="28"/>
        </w:rPr>
        <w:t>
      21) ұлттық санақтарға дайындық және оны жүргізу жөніндегі бөлімдердің штат кестесін және құрылымын әзірлеуге қатысу;</w:t>
      </w:r>
    </w:p>
    <w:bookmarkEnd w:id="1272"/>
    <w:p>
      <w:pPr>
        <w:spacing w:after="0"/>
        <w:ind w:left="0"/>
        <w:jc w:val="both"/>
      </w:pPr>
      <w:r>
        <w:rPr>
          <w:rFonts w:ascii="Times New Roman"/>
          <w:b w:val="false"/>
          <w:i w:val="false"/>
          <w:color w:val="000000"/>
          <w:sz w:val="28"/>
        </w:rPr>
        <w:t>
      21-1) ұлттық санақтарға дайындық және оны жүргізу жөніндегі бөлімнің ережесін және осы бөлімнің жұмыскерлерінің үлгілік лауазымдық нұсқаулықтарын бекіту;</w:t>
      </w:r>
    </w:p>
    <w:bookmarkStart w:name="z1225" w:id="1273"/>
    <w:p>
      <w:pPr>
        <w:spacing w:after="0"/>
        <w:ind w:left="0"/>
        <w:jc w:val="both"/>
      </w:pPr>
      <w:r>
        <w:rPr>
          <w:rFonts w:ascii="Times New Roman"/>
          <w:b w:val="false"/>
          <w:i w:val="false"/>
          <w:color w:val="000000"/>
          <w:sz w:val="28"/>
        </w:rPr>
        <w:t>
      22) статистикалық жарияланымдарды қалыптастыруды және статистикалық ақпаратты тарату графигіне сәйкес таратылуға жататын ресми статистикалық ақпаратты таратуды қамтамасыз ету;</w:t>
      </w:r>
    </w:p>
    <w:bookmarkEnd w:id="1273"/>
    <w:bookmarkStart w:name="z1226" w:id="1274"/>
    <w:p>
      <w:pPr>
        <w:spacing w:after="0"/>
        <w:ind w:left="0"/>
        <w:jc w:val="both"/>
      </w:pPr>
      <w:r>
        <w:rPr>
          <w:rFonts w:ascii="Times New Roman"/>
          <w:b w:val="false"/>
          <w:i w:val="false"/>
          <w:color w:val="000000"/>
          <w:sz w:val="28"/>
        </w:rPr>
        <w:t>
      23) ұлттық санақтарды жүргізу жөніндегі ұйымдастыру жоспарларын әзірлеу, бекіту және Ұлттық статистика бюросымен келісу;</w:t>
      </w:r>
    </w:p>
    <w:bookmarkEnd w:id="1274"/>
    <w:bookmarkStart w:name="z1227" w:id="1275"/>
    <w:p>
      <w:pPr>
        <w:spacing w:after="0"/>
        <w:ind w:left="0"/>
        <w:jc w:val="both"/>
      </w:pPr>
      <w:r>
        <w:rPr>
          <w:rFonts w:ascii="Times New Roman"/>
          <w:b w:val="false"/>
          <w:i w:val="false"/>
          <w:color w:val="000000"/>
          <w:sz w:val="28"/>
        </w:rPr>
        <w:t>
      24) өз құзыретінің шегінде Қазақстан Республикасының заңдарының және өзге де нормативтік құқықтық актілерінің сақталуын қамтамасыз ету;</w:t>
      </w:r>
    </w:p>
    <w:bookmarkEnd w:id="1275"/>
    <w:bookmarkStart w:name="z1228" w:id="1276"/>
    <w:p>
      <w:pPr>
        <w:spacing w:after="0"/>
        <w:ind w:left="0"/>
        <w:jc w:val="both"/>
      </w:pPr>
      <w:r>
        <w:rPr>
          <w:rFonts w:ascii="Times New Roman"/>
          <w:b w:val="false"/>
          <w:i w:val="false"/>
          <w:color w:val="000000"/>
          <w:sz w:val="28"/>
        </w:rPr>
        <w:t>
      25) Ұлттық статистика бюросымен келісу бойынша Департаменттің мүлкін есептен шығару;</w:t>
      </w:r>
    </w:p>
    <w:bookmarkEnd w:id="1276"/>
    <w:bookmarkStart w:name="z2266" w:id="1277"/>
    <w:p>
      <w:pPr>
        <w:spacing w:after="0"/>
        <w:ind w:left="0"/>
        <w:jc w:val="both"/>
      </w:pPr>
      <w:r>
        <w:rPr>
          <w:rFonts w:ascii="Times New Roman"/>
          <w:b w:val="false"/>
          <w:i w:val="false"/>
          <w:color w:val="000000"/>
          <w:sz w:val="28"/>
        </w:rPr>
        <w:t>
      25-1) арыз иелері көтеретін жүйелі проблемаларға талдау жүргізу және оларды анықтау;</w:t>
      </w:r>
    </w:p>
    <w:bookmarkEnd w:id="1277"/>
    <w:bookmarkStart w:name="z1229" w:id="1278"/>
    <w:p>
      <w:pPr>
        <w:spacing w:after="0"/>
        <w:ind w:left="0"/>
        <w:jc w:val="both"/>
      </w:pPr>
      <w:r>
        <w:rPr>
          <w:rFonts w:ascii="Times New Roman"/>
          <w:b w:val="false"/>
          <w:i w:val="false"/>
          <w:color w:val="000000"/>
          <w:sz w:val="28"/>
        </w:rPr>
        <w:t>
      26) Қазақстан Республикасының заңнамасында көзделген өзге де функцияларды жүзеге асыру.</w:t>
      </w:r>
    </w:p>
    <w:bookmarkEnd w:id="1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Стратегиялық жоспарлау және реформалар агенттігі Ұлттық статистика бюросы Басшысының м.а. 03.03.2023 </w:t>
      </w:r>
      <w:r>
        <w:rPr>
          <w:rFonts w:ascii="Times New Roman"/>
          <w:b w:val="false"/>
          <w:i w:val="false"/>
          <w:color w:val="ff0000"/>
          <w:sz w:val="28"/>
        </w:rPr>
        <w:t>№ 46</w:t>
      </w:r>
      <w:r>
        <w:rPr>
          <w:rFonts w:ascii="Times New Roman"/>
          <w:b w:val="false"/>
          <w:i w:val="false"/>
          <w:color w:val="ff0000"/>
          <w:sz w:val="28"/>
        </w:rPr>
        <w:t xml:space="preserve">;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10.02.2025 </w:t>
      </w:r>
      <w:r>
        <w:rPr>
          <w:rFonts w:ascii="Times New Roman"/>
          <w:b w:val="false"/>
          <w:i w:val="false"/>
          <w:color w:val="000000"/>
          <w:sz w:val="28"/>
        </w:rPr>
        <w:t>№ 40</w:t>
      </w:r>
      <w:r>
        <w:rPr>
          <w:rFonts w:ascii="Times New Roman"/>
          <w:b w:val="false"/>
          <w:i w:val="false"/>
          <w:color w:val="ff0000"/>
          <w:sz w:val="28"/>
        </w:rPr>
        <w:t xml:space="preserve">; 19.02.2026 </w:t>
      </w:r>
      <w:r>
        <w:rPr>
          <w:rFonts w:ascii="Times New Roman"/>
          <w:b w:val="false"/>
          <w:i w:val="false"/>
          <w:color w:val="000000"/>
          <w:sz w:val="28"/>
        </w:rPr>
        <w:t>№ 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230" w:id="1279"/>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279"/>
    <w:bookmarkStart w:name="z1231" w:id="1280"/>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1280"/>
    <w:bookmarkStart w:name="z1232" w:id="1281"/>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281"/>
    <w:bookmarkStart w:name="z1233" w:id="1282"/>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282"/>
    <w:bookmarkStart w:name="z1234" w:id="1283"/>
    <w:p>
      <w:pPr>
        <w:spacing w:after="0"/>
        <w:ind w:left="0"/>
        <w:jc w:val="both"/>
      </w:pPr>
      <w:r>
        <w:rPr>
          <w:rFonts w:ascii="Times New Roman"/>
          <w:b w:val="false"/>
          <w:i w:val="false"/>
          <w:color w:val="000000"/>
          <w:sz w:val="28"/>
        </w:rPr>
        <w:t>
      19. Департамент басшысының өкілеттігі:</w:t>
      </w:r>
    </w:p>
    <w:bookmarkEnd w:id="1283"/>
    <w:bookmarkStart w:name="z1235" w:id="1284"/>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 етуді жүзеге асырады;</w:t>
      </w:r>
    </w:p>
    <w:bookmarkEnd w:id="1284"/>
    <w:bookmarkStart w:name="z1236" w:id="1285"/>
    <w:p>
      <w:pPr>
        <w:spacing w:after="0"/>
        <w:ind w:left="0"/>
        <w:jc w:val="both"/>
      </w:pPr>
      <w:r>
        <w:rPr>
          <w:rFonts w:ascii="Times New Roman"/>
          <w:b w:val="false"/>
          <w:i w:val="false"/>
          <w:color w:val="000000"/>
          <w:sz w:val="28"/>
        </w:rPr>
        <w:t>
      2) Ұлттық статистика бюросына өз орынбасарларының өкілеттіктері бойынша ұсынысты бекіту үшін енгізеді;</w:t>
      </w:r>
    </w:p>
    <w:bookmarkEnd w:id="1285"/>
    <w:bookmarkStart w:name="z1237" w:id="1286"/>
    <w:p>
      <w:pPr>
        <w:spacing w:after="0"/>
        <w:ind w:left="0"/>
        <w:jc w:val="both"/>
      </w:pPr>
      <w:r>
        <w:rPr>
          <w:rFonts w:ascii="Times New Roman"/>
          <w:b w:val="false"/>
          <w:i w:val="false"/>
          <w:color w:val="000000"/>
          <w:sz w:val="28"/>
        </w:rPr>
        <w:t>
      3) Ұлттық статистика бюросы әзірлейтін құқықтық актілерге құзыреті шегінде ұсыныстар енгізеді;</w:t>
      </w:r>
    </w:p>
    <w:bookmarkEnd w:id="1286"/>
    <w:bookmarkStart w:name="z1238" w:id="1287"/>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тұлғаларға жатқызылған қызметкерлерді (жұмыскерлерді) қоспағанда, Департаменттің қызметкерлерін (жұмыскерлерін) лауазымға тағайындайды және лауазымнан босатады;</w:t>
      </w:r>
    </w:p>
    <w:bookmarkEnd w:id="1287"/>
    <w:bookmarkStart w:name="z1239" w:id="1288"/>
    <w:p>
      <w:pPr>
        <w:spacing w:after="0"/>
        <w:ind w:left="0"/>
        <w:jc w:val="both"/>
      </w:pPr>
      <w:r>
        <w:rPr>
          <w:rFonts w:ascii="Times New Roman"/>
          <w:b w:val="false"/>
          <w:i w:val="false"/>
          <w:color w:val="000000"/>
          <w:sz w:val="28"/>
        </w:rPr>
        <w:t>
      5) еңбек қатынастары мәселелері өзінің құзыретіне жатқызылған Департаменттің қызметкерлерін (жұмыскерлерін) іссапарға жіберу, демалыстар беру, материалдық көмек көрсету, даярлау (қайта даярлау), біліктілігін арттыру, үстемеақы төлеу мәселелерін шешеді;</w:t>
      </w:r>
    </w:p>
    <w:bookmarkEnd w:id="1288"/>
    <w:bookmarkStart w:name="z1240" w:id="1289"/>
    <w:p>
      <w:pPr>
        <w:spacing w:after="0"/>
        <w:ind w:left="0"/>
        <w:jc w:val="both"/>
      </w:pPr>
      <w:r>
        <w:rPr>
          <w:rFonts w:ascii="Times New Roman"/>
          <w:b w:val="false"/>
          <w:i w:val="false"/>
          <w:color w:val="000000"/>
          <w:sz w:val="28"/>
        </w:rPr>
        <w:t>
      6) өзін өңір шегінде іссапарға жіберу, ал өзінің орынбасарларын өңірдің шегінде және шегінен тыс жерге іссапарға жіберу мәселелерін шешеді;</w:t>
      </w:r>
    </w:p>
    <w:bookmarkEnd w:id="1289"/>
    <w:bookmarkStart w:name="z1241" w:id="1290"/>
    <w:p>
      <w:pPr>
        <w:spacing w:after="0"/>
        <w:ind w:left="0"/>
        <w:jc w:val="both"/>
      </w:pPr>
      <w:r>
        <w:rPr>
          <w:rFonts w:ascii="Times New Roman"/>
          <w:b w:val="false"/>
          <w:i w:val="false"/>
          <w:color w:val="000000"/>
          <w:sz w:val="28"/>
        </w:rPr>
        <w:t xml:space="preserve">
      7) еңбек қатынастары мәселелері өзінің құзыретіне жатқызылған Департаменттің қызметкерлеріне (жұмыскерлеріне) Қазақстан Республикасының заңнамасында белгіленген тәртіппен тәртіптік жазалар қолданады және көтермелеу шараларын қабылдайды; </w:t>
      </w:r>
    </w:p>
    <w:bookmarkEnd w:id="1290"/>
    <w:bookmarkStart w:name="z1242" w:id="1291"/>
    <w:p>
      <w:pPr>
        <w:spacing w:after="0"/>
        <w:ind w:left="0"/>
        <w:jc w:val="both"/>
      </w:pPr>
      <w:r>
        <w:rPr>
          <w:rFonts w:ascii="Times New Roman"/>
          <w:b w:val="false"/>
          <w:i w:val="false"/>
          <w:color w:val="000000"/>
          <w:sz w:val="28"/>
        </w:rPr>
        <w:t>
      8) өз құзыретінің шегінде Департаменттің қызметкерлерінің (жұмыскерлерінің) орындауы үшін міндетті құқықтық актілер шығарады және нұсқаулар береді;</w:t>
      </w:r>
    </w:p>
    <w:bookmarkEnd w:id="1291"/>
    <w:bookmarkStart w:name="z1243" w:id="1292"/>
    <w:p>
      <w:pPr>
        <w:spacing w:after="0"/>
        <w:ind w:left="0"/>
        <w:jc w:val="both"/>
      </w:pPr>
      <w:r>
        <w:rPr>
          <w:rFonts w:ascii="Times New Roman"/>
          <w:b w:val="false"/>
          <w:i w:val="false"/>
          <w:color w:val="000000"/>
          <w:sz w:val="28"/>
        </w:rPr>
        <w:t>
      9) Қазақстан Республикасының заңнамасына сәйкес мемлекеттік органдармен және өзге де ұйымдармен қарым-қатынаста Департаменттің атынан өкілдік етеді;</w:t>
      </w:r>
    </w:p>
    <w:bookmarkEnd w:id="1292"/>
    <w:bookmarkStart w:name="z1244" w:id="1293"/>
    <w:p>
      <w:pPr>
        <w:spacing w:after="0"/>
        <w:ind w:left="0"/>
        <w:jc w:val="both"/>
      </w:pPr>
      <w:r>
        <w:rPr>
          <w:rFonts w:ascii="Times New Roman"/>
          <w:b w:val="false"/>
          <w:i w:val="false"/>
          <w:color w:val="000000"/>
          <w:sz w:val="28"/>
        </w:rPr>
        <w:t>
      10) Департаменттің құрылымдық бөлімшелерінің ережелерін және қызметкерлерінің (жұмыскерлерінің) лауазымдық нұсқаулықтарын бекітеді;</w:t>
      </w:r>
    </w:p>
    <w:bookmarkEnd w:id="1293"/>
    <w:bookmarkStart w:name="z1245" w:id="1294"/>
    <w:p>
      <w:pPr>
        <w:spacing w:after="0"/>
        <w:ind w:left="0"/>
        <w:jc w:val="both"/>
      </w:pPr>
      <w:r>
        <w:rPr>
          <w:rFonts w:ascii="Times New Roman"/>
          <w:b w:val="false"/>
          <w:i w:val="false"/>
          <w:color w:val="000000"/>
          <w:sz w:val="28"/>
        </w:rPr>
        <w:t>
      11) Департаментте сыбайлас жемқорлыққа қарсы бағытталған шаралар қабылдайды;</w:t>
      </w:r>
    </w:p>
    <w:bookmarkEnd w:id="1294"/>
    <w:bookmarkStart w:name="z1246" w:id="1295"/>
    <w:p>
      <w:pPr>
        <w:spacing w:after="0"/>
        <w:ind w:left="0"/>
        <w:jc w:val="both"/>
      </w:pPr>
      <w:r>
        <w:rPr>
          <w:rFonts w:ascii="Times New Roman"/>
          <w:b w:val="false"/>
          <w:i w:val="false"/>
          <w:color w:val="000000"/>
          <w:sz w:val="28"/>
        </w:rPr>
        <w:t>
      12) Департаменттің ақпараттық-талдамалық, ұйымдастырушылық, материалдық-техникалық және қаржылық қамтамасыз етілуін ұйымдастырады;</w:t>
      </w:r>
    </w:p>
    <w:bookmarkEnd w:id="1295"/>
    <w:bookmarkStart w:name="z1247" w:id="1296"/>
    <w:p>
      <w:pPr>
        <w:spacing w:after="0"/>
        <w:ind w:left="0"/>
        <w:jc w:val="both"/>
      </w:pPr>
      <w:r>
        <w:rPr>
          <w:rFonts w:ascii="Times New Roman"/>
          <w:b w:val="false"/>
          <w:i w:val="false"/>
          <w:color w:val="000000"/>
          <w:sz w:val="28"/>
        </w:rPr>
        <w:t>
      13) Ұлттық статистика бюросына Департаменттің қызметкерлерін мемлекеттік және ведомстволық наградамен наградтау туралы ұсыныстар енгізеді;</w:t>
      </w:r>
    </w:p>
    <w:bookmarkEnd w:id="1296"/>
    <w:bookmarkStart w:name="z1248" w:id="1297"/>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1297"/>
    <w:bookmarkStart w:name="z1249" w:id="1298"/>
    <w:p>
      <w:pPr>
        <w:spacing w:after="0"/>
        <w:ind w:left="0"/>
        <w:jc w:val="both"/>
      </w:pPr>
      <w:r>
        <w:rPr>
          <w:rFonts w:ascii="Times New Roman"/>
          <w:b w:val="false"/>
          <w:i w:val="false"/>
          <w:color w:val="000000"/>
          <w:sz w:val="28"/>
        </w:rPr>
        <w:t>
      Департамент басшысы болмаған кезде оның өкілеттіктерін Қазақстан Республикасының қолданыстағы заңнамасына сәйкес оны алмастыратын тұлға орындайды.</w:t>
      </w:r>
    </w:p>
    <w:bookmarkEnd w:id="1298"/>
    <w:bookmarkStart w:name="z1250" w:id="1299"/>
    <w:p>
      <w:pPr>
        <w:spacing w:after="0"/>
        <w:ind w:left="0"/>
        <w:jc w:val="both"/>
      </w:pPr>
      <w:r>
        <w:rPr>
          <w:rFonts w:ascii="Times New Roman"/>
          <w:b w:val="false"/>
          <w:i w:val="false"/>
          <w:color w:val="000000"/>
          <w:sz w:val="28"/>
        </w:rPr>
        <w:t>
      20. Басшы өз орынбасарларының өкілеттіктерін Қазақстан Республикасының қолданыстағы заңнамасына сәйкес белгілейді.</w:t>
      </w:r>
    </w:p>
    <w:bookmarkEnd w:id="1299"/>
    <w:bookmarkStart w:name="z1251" w:id="1300"/>
    <w:p>
      <w:pPr>
        <w:spacing w:after="0"/>
        <w:ind w:left="0"/>
        <w:jc w:val="left"/>
      </w:pPr>
      <w:r>
        <w:rPr>
          <w:rFonts w:ascii="Times New Roman"/>
          <w:b/>
          <w:i w:val="false"/>
          <w:color w:val="000000"/>
        </w:rPr>
        <w:t xml:space="preserve"> 4-тарау. Департаменттің мүлкі</w:t>
      </w:r>
    </w:p>
    <w:bookmarkEnd w:id="1300"/>
    <w:bookmarkStart w:name="z1252" w:id="1301"/>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01"/>
    <w:bookmarkStart w:name="z1253" w:id="1302"/>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302"/>
    <w:bookmarkStart w:name="z1254" w:id="1303"/>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03"/>
    <w:bookmarkStart w:name="z1255" w:id="1304"/>
    <w:p>
      <w:pPr>
        <w:spacing w:after="0"/>
        <w:ind w:left="0"/>
        <w:jc w:val="left"/>
      </w:pPr>
      <w:r>
        <w:rPr>
          <w:rFonts w:ascii="Times New Roman"/>
          <w:b/>
          <w:i w:val="false"/>
          <w:color w:val="000000"/>
        </w:rPr>
        <w:t xml:space="preserve"> 5-тарау. Департаментті қайта ұйымдастыру және тарату</w:t>
      </w:r>
    </w:p>
    <w:bookmarkEnd w:id="1304"/>
    <w:bookmarkStart w:name="z1256" w:id="130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 басшысының</w:t>
            </w:r>
            <w:r>
              <w:br/>
            </w:r>
            <w:r>
              <w:rPr>
                <w:rFonts w:ascii="Times New Roman"/>
                <w:b w:val="false"/>
                <w:i w:val="false"/>
                <w:color w:val="000000"/>
                <w:sz w:val="20"/>
              </w:rPr>
              <w:t>2022 жылғы "__" __________</w:t>
            </w:r>
            <w:r>
              <w:br/>
            </w:r>
            <w:r>
              <w:rPr>
                <w:rFonts w:ascii="Times New Roman"/>
                <w:b w:val="false"/>
                <w:i w:val="false"/>
                <w:color w:val="000000"/>
                <w:sz w:val="20"/>
              </w:rPr>
              <w:t>№ __ бұйрығына</w:t>
            </w:r>
            <w:r>
              <w:br/>
            </w:r>
            <w:r>
              <w:rPr>
                <w:rFonts w:ascii="Times New Roman"/>
                <w:b w:val="false"/>
                <w:i w:val="false"/>
                <w:color w:val="000000"/>
                <w:sz w:val="20"/>
              </w:rPr>
              <w:t>12-қосымша</w:t>
            </w:r>
          </w:p>
        </w:tc>
      </w:tr>
    </w:tbl>
    <w:bookmarkStart w:name="z1258" w:id="1306"/>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Маңғыстау облысы бойынша департаменті туралы ереже</w:t>
      </w:r>
    </w:p>
    <w:bookmarkEnd w:id="1306"/>
    <w:bookmarkStart w:name="z1259" w:id="1307"/>
    <w:p>
      <w:pPr>
        <w:spacing w:after="0"/>
        <w:ind w:left="0"/>
        <w:jc w:val="left"/>
      </w:pPr>
      <w:r>
        <w:rPr>
          <w:rFonts w:ascii="Times New Roman"/>
          <w:b/>
          <w:i w:val="false"/>
          <w:color w:val="000000"/>
        </w:rPr>
        <w:t xml:space="preserve"> 1-тарау. Жалпы ережелер</w:t>
      </w:r>
    </w:p>
    <w:bookmarkEnd w:id="1307"/>
    <w:bookmarkStart w:name="z1260" w:id="1308"/>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Маңғыстау облысы бойынша департаменті (бұдан әрі – Департамент) Қазақстан Республикасының Стратегиялық жоспарлау және реформалар агенттігі Ұлттық статистика бюросының (бұдан әрі – Ұлттық статистика бюросы) Департаменттің құзыреті шегінде мемлекеттік статистикалық қызмет мәселелері бойынша іске асыру функцияларын және Қазақстан Республикасының заңнамасына сәйкес өзге де функцияларды жүзеге асыратын аумақтық бөлімшесі болып табылады.</w:t>
      </w:r>
    </w:p>
    <w:bookmarkEnd w:id="1308"/>
    <w:bookmarkStart w:name="z1261" w:id="130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1309"/>
    <w:bookmarkStart w:name="z1262" w:id="1310"/>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310"/>
    <w:bookmarkStart w:name="z1263" w:id="1311"/>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311"/>
    <w:bookmarkStart w:name="z1264" w:id="1312"/>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1312"/>
    <w:bookmarkStart w:name="z1265" w:id="1313"/>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313"/>
    <w:bookmarkStart w:name="z1266" w:id="1314"/>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1314"/>
    <w:bookmarkStart w:name="z1267" w:id="1315"/>
    <w:p>
      <w:pPr>
        <w:spacing w:after="0"/>
        <w:ind w:left="0"/>
        <w:jc w:val="both"/>
      </w:pPr>
      <w:r>
        <w:rPr>
          <w:rFonts w:ascii="Times New Roman"/>
          <w:b w:val="false"/>
          <w:i w:val="false"/>
          <w:color w:val="000000"/>
          <w:sz w:val="28"/>
        </w:rPr>
        <w:t>
      8. Департаменттің орналасқан жері: Қазақстан Республикасы,130000, Маңғыстау облысы, Ақтау қаласы, 23-шағын аудан, 41 ғимарат.</w:t>
      </w:r>
    </w:p>
    <w:bookmarkEnd w:id="1315"/>
    <w:bookmarkStart w:name="z1268" w:id="1316"/>
    <w:p>
      <w:pPr>
        <w:spacing w:after="0"/>
        <w:ind w:left="0"/>
        <w:jc w:val="both"/>
      </w:pPr>
      <w:r>
        <w:rPr>
          <w:rFonts w:ascii="Times New Roman"/>
          <w:b w:val="false"/>
          <w:i w:val="false"/>
          <w:color w:val="000000"/>
          <w:sz w:val="28"/>
        </w:rPr>
        <w:t>
      9. Мемлекеттік органның толық атауы – "Қазақстан Республикасының Стратегиялық жоспарлау және реформалар агенттігі Ұлттық статистика бюросының Маңғыстау облысы бойынша департаменті" республикалық мемлекеттік мекемесі.</w:t>
      </w:r>
    </w:p>
    <w:bookmarkEnd w:id="1316"/>
    <w:bookmarkStart w:name="z1269" w:id="131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317"/>
    <w:bookmarkStart w:name="z1270" w:id="131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318"/>
    <w:bookmarkStart w:name="z1271" w:id="1319"/>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1319"/>
    <w:bookmarkStart w:name="z1272" w:id="1320"/>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320"/>
    <w:bookmarkStart w:name="z1273" w:id="1321"/>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321"/>
    <w:bookmarkStart w:name="z1274" w:id="1322"/>
    <w:p>
      <w:pPr>
        <w:spacing w:after="0"/>
        <w:ind w:left="0"/>
        <w:jc w:val="both"/>
      </w:pPr>
      <w:r>
        <w:rPr>
          <w:rFonts w:ascii="Times New Roman"/>
          <w:b w:val="false"/>
          <w:i w:val="false"/>
          <w:color w:val="000000"/>
          <w:sz w:val="28"/>
        </w:rPr>
        <w:t>
      13. Мақсаттары:</w:t>
      </w:r>
    </w:p>
    <w:bookmarkEnd w:id="1322"/>
    <w:p>
      <w:pPr>
        <w:spacing w:after="0"/>
        <w:ind w:left="0"/>
        <w:jc w:val="both"/>
      </w:pPr>
      <w:r>
        <w:rPr>
          <w:rFonts w:ascii="Times New Roman"/>
          <w:b w:val="false"/>
          <w:i w:val="false"/>
          <w:color w:val="000000"/>
          <w:sz w:val="28"/>
        </w:rPr>
        <w:t>
      1) мемлекеттік статистика принциптерін сақтай отырып, статистикалық қызметті жүзеге асыру;</w:t>
      </w:r>
    </w:p>
    <w:p>
      <w:pPr>
        <w:spacing w:after="0"/>
        <w:ind w:left="0"/>
        <w:jc w:val="both"/>
      </w:pPr>
      <w:r>
        <w:rPr>
          <w:rFonts w:ascii="Times New Roman"/>
          <w:b w:val="false"/>
          <w:i w:val="false"/>
          <w:color w:val="000000"/>
          <w:sz w:val="28"/>
        </w:rPr>
        <w:t>
      2) қоғамның, мемлекеттің және халықаралық қоғамдастықтың ресми статистикалық ақпаратқа деген сұранысын қанағаттандыру;</w:t>
      </w:r>
    </w:p>
    <w:p>
      <w:pPr>
        <w:spacing w:after="0"/>
        <w:ind w:left="0"/>
        <w:jc w:val="both"/>
      </w:pPr>
      <w:r>
        <w:rPr>
          <w:rFonts w:ascii="Times New Roman"/>
          <w:b w:val="false"/>
          <w:i w:val="false"/>
          <w:color w:val="000000"/>
          <w:sz w:val="28"/>
        </w:rPr>
        <w:t>
      3) әкімшілік деректердің сапасын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Стратегиялық жоспарлау және реформалар агенттігі Ұлттық статистика бюросы Басшысының 26.11.2024 </w:t>
      </w:r>
      <w:r>
        <w:rPr>
          <w:rFonts w:ascii="Times New Roman"/>
          <w:b w:val="false"/>
          <w:i w:val="false"/>
          <w:color w:val="000000"/>
          <w:sz w:val="28"/>
        </w:rPr>
        <w:t>№ 191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77" w:id="1323"/>
    <w:p>
      <w:pPr>
        <w:spacing w:after="0"/>
        <w:ind w:left="0"/>
        <w:jc w:val="both"/>
      </w:pPr>
      <w:r>
        <w:rPr>
          <w:rFonts w:ascii="Times New Roman"/>
          <w:b w:val="false"/>
          <w:i w:val="false"/>
          <w:color w:val="000000"/>
          <w:sz w:val="28"/>
        </w:rPr>
        <w:t>
      14. Құқықтары мен міндеттері:</w:t>
      </w:r>
    </w:p>
    <w:bookmarkEnd w:id="1323"/>
    <w:bookmarkStart w:name="z1278" w:id="1324"/>
    <w:p>
      <w:pPr>
        <w:spacing w:after="0"/>
        <w:ind w:left="0"/>
        <w:jc w:val="both"/>
      </w:pPr>
      <w:r>
        <w:rPr>
          <w:rFonts w:ascii="Times New Roman"/>
          <w:b w:val="false"/>
          <w:i w:val="false"/>
          <w:color w:val="000000"/>
          <w:sz w:val="28"/>
        </w:rPr>
        <w:t>
      1) респонденттерден бастапқы статистикалық деректерді өтеусіз негізде алу;</w:t>
      </w:r>
    </w:p>
    <w:bookmarkEnd w:id="1324"/>
    <w:bookmarkStart w:name="z1279" w:id="1325"/>
    <w:p>
      <w:pPr>
        <w:spacing w:after="0"/>
        <w:ind w:left="0"/>
        <w:jc w:val="both"/>
      </w:pPr>
      <w:r>
        <w:rPr>
          <w:rFonts w:ascii="Times New Roman"/>
          <w:b w:val="false"/>
          <w:i w:val="false"/>
          <w:color w:val="000000"/>
          <w:sz w:val="28"/>
        </w:rPr>
        <w:t>
      2) құзыреті шегінде Департаменттің қызметіне қатысты мәселелер бойынша құқықтық актілерді әзірлеу және бекіту;</w:t>
      </w:r>
    </w:p>
    <w:bookmarkEnd w:id="1325"/>
    <w:bookmarkStart w:name="z1280" w:id="1326"/>
    <w:p>
      <w:pPr>
        <w:spacing w:after="0"/>
        <w:ind w:left="0"/>
        <w:jc w:val="both"/>
      </w:pPr>
      <w:r>
        <w:rPr>
          <w:rFonts w:ascii="Times New Roman"/>
          <w:b w:val="false"/>
          <w:i w:val="false"/>
          <w:color w:val="000000"/>
          <w:sz w:val="28"/>
        </w:rPr>
        <w:t>
      3) Департамент қызметінің негізгі бағыттары бойынша басқа мемлекеттік органдармен, ұйымдармен өзара іс-қимыл жасау;</w:t>
      </w:r>
    </w:p>
    <w:bookmarkEnd w:id="1326"/>
    <w:bookmarkStart w:name="z1281" w:id="1327"/>
    <w:p>
      <w:pPr>
        <w:spacing w:after="0"/>
        <w:ind w:left="0"/>
        <w:jc w:val="both"/>
      </w:pPr>
      <w:r>
        <w:rPr>
          <w:rFonts w:ascii="Times New Roman"/>
          <w:b w:val="false"/>
          <w:i w:val="false"/>
          <w:color w:val="000000"/>
          <w:sz w:val="28"/>
        </w:rPr>
        <w:t>
      4) сотқа жүгіну;</w:t>
      </w:r>
    </w:p>
    <w:bookmarkEnd w:id="1327"/>
    <w:bookmarkStart w:name="z1282" w:id="1328"/>
    <w:p>
      <w:pPr>
        <w:spacing w:after="0"/>
        <w:ind w:left="0"/>
        <w:jc w:val="both"/>
      </w:pPr>
      <w:r>
        <w:rPr>
          <w:rFonts w:ascii="Times New Roman"/>
          <w:b w:val="false"/>
          <w:i w:val="false"/>
          <w:color w:val="000000"/>
          <w:sz w:val="28"/>
        </w:rPr>
        <w:t xml:space="preserve">
      5) статистикалық тіркелімдерді өзектілендіру және тек қана статистикалық мақсатта (респонденттерді іздеу үшін) байланыс операторларынан респонденттердің байланыс деректерін құзыреті шегінде пайдалану; </w:t>
      </w:r>
    </w:p>
    <w:bookmarkEnd w:id="1328"/>
    <w:bookmarkStart w:name="z1283" w:id="1329"/>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1329"/>
    <w:bookmarkStart w:name="z1284" w:id="1330"/>
    <w:p>
      <w:pPr>
        <w:spacing w:after="0"/>
        <w:ind w:left="0"/>
        <w:jc w:val="both"/>
      </w:pPr>
      <w:r>
        <w:rPr>
          <w:rFonts w:ascii="Times New Roman"/>
          <w:b w:val="false"/>
          <w:i w:val="false"/>
          <w:color w:val="000000"/>
          <w:sz w:val="28"/>
        </w:rPr>
        <w:t>
      7)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bookmarkEnd w:id="1330"/>
    <w:bookmarkStart w:name="z1285" w:id="1331"/>
    <w:p>
      <w:pPr>
        <w:spacing w:after="0"/>
        <w:ind w:left="0"/>
        <w:jc w:val="both"/>
      </w:pPr>
      <w:r>
        <w:rPr>
          <w:rFonts w:ascii="Times New Roman"/>
          <w:b w:val="false"/>
          <w:i w:val="false"/>
          <w:color w:val="000000"/>
          <w:sz w:val="28"/>
        </w:rPr>
        <w:t>
      8) респонденттерді бастапқы статистикалық деректерді электрондық түрде ұсынуға қажетті статистикалық нысандармен және (немесе) бағдарламалық қамтылыммен өтеусіз негізде қамтамасыз ету;</w:t>
      </w:r>
    </w:p>
    <w:bookmarkEnd w:id="1331"/>
    <w:bookmarkStart w:name="z1286" w:id="1332"/>
    <w:p>
      <w:pPr>
        <w:spacing w:after="0"/>
        <w:ind w:left="0"/>
        <w:jc w:val="both"/>
      </w:pPr>
      <w:r>
        <w:rPr>
          <w:rFonts w:ascii="Times New Roman"/>
          <w:b w:val="false"/>
          <w:i w:val="false"/>
          <w:color w:val="000000"/>
          <w:sz w:val="28"/>
        </w:rPr>
        <w:t>
      9) ресми статистикалық ақпаратты түзу және статистикалық тіркелімдерді жаңарту үшін әкімшілік деректерді, балама деректерді пайдалану;</w:t>
      </w:r>
    </w:p>
    <w:bookmarkEnd w:id="1332"/>
    <w:bookmarkStart w:name="z2430" w:id="1333"/>
    <w:p>
      <w:pPr>
        <w:spacing w:after="0"/>
        <w:ind w:left="0"/>
        <w:jc w:val="both"/>
      </w:pPr>
      <w:r>
        <w:rPr>
          <w:rFonts w:ascii="Times New Roman"/>
          <w:b w:val="false"/>
          <w:i w:val="false"/>
          <w:color w:val="000000"/>
          <w:sz w:val="28"/>
        </w:rPr>
        <w:t xml:space="preserve">
      9-1) ) әкімшілік дереккөздерге қатысты мемлекеттік бақылауды жүргізуге деректерді бақылаушыларды, сондай-ақ мемлекеттік органдардың және олардың ведомстволық бағынысты ұйымдарының өзге де мамандарын, консультанттарын және сарапшыларын тарту; </w:t>
      </w:r>
    </w:p>
    <w:bookmarkEnd w:id="1333"/>
    <w:bookmarkStart w:name="z2431" w:id="1334"/>
    <w:p>
      <w:pPr>
        <w:spacing w:after="0"/>
        <w:ind w:left="0"/>
        <w:jc w:val="both"/>
      </w:pPr>
      <w:r>
        <w:rPr>
          <w:rFonts w:ascii="Times New Roman"/>
          <w:b w:val="false"/>
          <w:i w:val="false"/>
          <w:color w:val="000000"/>
          <w:sz w:val="28"/>
        </w:rPr>
        <w:t>
      9-2) рұқсаттамалық және объектішілік режимнің белгіленген талаптарын сақтай отырып, әкімшілік дереккөздің аумағына және үй-жайларына кедергісіз кіру;</w:t>
      </w:r>
    </w:p>
    <w:bookmarkEnd w:id="1334"/>
    <w:bookmarkStart w:name="z2432" w:id="1335"/>
    <w:p>
      <w:pPr>
        <w:spacing w:after="0"/>
        <w:ind w:left="0"/>
        <w:jc w:val="both"/>
      </w:pPr>
      <w:r>
        <w:rPr>
          <w:rFonts w:ascii="Times New Roman"/>
          <w:b w:val="false"/>
          <w:i w:val="false"/>
          <w:color w:val="000000"/>
          <w:sz w:val="28"/>
        </w:rPr>
        <w:t>
      9-3) тексеру нәтижелеріне қоса тіркеу үшін әкімшілік деректерді, сондай-ақ қағаз және электрондық жеткізгіштердегі құжаттарды (мәліметтерді) не олардың көшірмелерін алу және қажет болған кезде оларды қашықтан бақылау жүргізуде пайдалану;</w:t>
      </w:r>
    </w:p>
    <w:bookmarkEnd w:id="1335"/>
    <w:bookmarkStart w:name="z2433" w:id="1336"/>
    <w:p>
      <w:pPr>
        <w:spacing w:after="0"/>
        <w:ind w:left="0"/>
        <w:jc w:val="both"/>
      </w:pPr>
      <w:r>
        <w:rPr>
          <w:rFonts w:ascii="Times New Roman"/>
          <w:b w:val="false"/>
          <w:i w:val="false"/>
          <w:color w:val="000000"/>
          <w:sz w:val="28"/>
        </w:rPr>
        <w:t>
      9-4) Қазақстан Республикасының мемлекеттік құпиялар және заңмен қорғалатын өзге де құпиялар туралы заңнамасында көзделген талаптарды сақтай отырып, тексерудің нысанасына сәйкес автоматтандырылған дерекқорларға (ақпараттық жүйелерге) қолжетімділікті алу;</w:t>
      </w:r>
    </w:p>
    <w:bookmarkEnd w:id="1336"/>
    <w:bookmarkStart w:name="z2434" w:id="1337"/>
    <w:p>
      <w:pPr>
        <w:spacing w:after="0"/>
        <w:ind w:left="0"/>
        <w:jc w:val="both"/>
      </w:pPr>
      <w:r>
        <w:rPr>
          <w:rFonts w:ascii="Times New Roman"/>
          <w:b w:val="false"/>
          <w:i w:val="false"/>
          <w:color w:val="000000"/>
          <w:sz w:val="28"/>
        </w:rPr>
        <w:t>
      9-5) әкімшілік дереккөздерге қатысты мемлекеттік бақылауды жүргізу кезінде аудио-, фото- және бейнетүсiрiлiмді жүзеге асыру;</w:t>
      </w:r>
    </w:p>
    <w:bookmarkEnd w:id="1337"/>
    <w:bookmarkStart w:name="z2435" w:id="1338"/>
    <w:p>
      <w:pPr>
        <w:spacing w:after="0"/>
        <w:ind w:left="0"/>
        <w:jc w:val="both"/>
      </w:pPr>
      <w:r>
        <w:rPr>
          <w:rFonts w:ascii="Times New Roman"/>
          <w:b w:val="false"/>
          <w:i w:val="false"/>
          <w:color w:val="000000"/>
          <w:sz w:val="28"/>
        </w:rPr>
        <w:t xml:space="preserve">
      9-6) әкімшілік дереккөздің "Мемлекеттік статистика туралы" Қазақстан Республикасы Заңының (бұдан әрі – Заң) </w:t>
      </w:r>
      <w:r>
        <w:rPr>
          <w:rFonts w:ascii="Times New Roman"/>
          <w:b w:val="false"/>
          <w:i w:val="false"/>
          <w:color w:val="000000"/>
          <w:sz w:val="28"/>
        </w:rPr>
        <w:t>12-1-бабында</w:t>
      </w:r>
      <w:r>
        <w:rPr>
          <w:rFonts w:ascii="Times New Roman"/>
          <w:b w:val="false"/>
          <w:i w:val="false"/>
          <w:color w:val="000000"/>
          <w:sz w:val="28"/>
        </w:rPr>
        <w:t xml:space="preserve"> көзделген міндеттемелерді орындаудан бас тарту фактілерін бейнетүсірілімге тіркеп белгілеу;</w:t>
      </w:r>
    </w:p>
    <w:bookmarkEnd w:id="1338"/>
    <w:bookmarkStart w:name="z2436" w:id="1339"/>
    <w:p>
      <w:pPr>
        <w:spacing w:after="0"/>
        <w:ind w:left="0"/>
        <w:jc w:val="both"/>
      </w:pPr>
      <w:r>
        <w:rPr>
          <w:rFonts w:ascii="Times New Roman"/>
          <w:b w:val="false"/>
          <w:i w:val="false"/>
          <w:color w:val="000000"/>
          <w:sz w:val="28"/>
        </w:rPr>
        <w:t>
      9-7) Қазақстан Республикасының заңнамасын, әкімшілік дереккөздердің құқықтары мен заңды мүдделерін сақтау;</w:t>
      </w:r>
    </w:p>
    <w:bookmarkEnd w:id="1339"/>
    <w:bookmarkStart w:name="z2437" w:id="1340"/>
    <w:p>
      <w:pPr>
        <w:spacing w:after="0"/>
        <w:ind w:left="0"/>
        <w:jc w:val="both"/>
      </w:pPr>
      <w:r>
        <w:rPr>
          <w:rFonts w:ascii="Times New Roman"/>
          <w:b w:val="false"/>
          <w:i w:val="false"/>
          <w:color w:val="000000"/>
          <w:sz w:val="28"/>
        </w:rPr>
        <w:t>
      9-8) Заңның 12-1-бабында белгіленген тәртіп негізінде және оған қатаң сәйкестікте қашықтан бақылау және тексерулер жүргізу;</w:t>
      </w:r>
    </w:p>
    <w:bookmarkEnd w:id="1340"/>
    <w:bookmarkStart w:name="z2438" w:id="1341"/>
    <w:p>
      <w:pPr>
        <w:spacing w:after="0"/>
        <w:ind w:left="0"/>
        <w:jc w:val="both"/>
      </w:pPr>
      <w:r>
        <w:rPr>
          <w:rFonts w:ascii="Times New Roman"/>
          <w:b w:val="false"/>
          <w:i w:val="false"/>
          <w:color w:val="000000"/>
          <w:sz w:val="28"/>
        </w:rPr>
        <w:t>
      9-9) тексерулер жүргізу кезеңінде әкімшілік дереккөздің белгіленген жұмыс режиміне кедергі жасамау;</w:t>
      </w:r>
    </w:p>
    <w:bookmarkEnd w:id="1341"/>
    <w:bookmarkStart w:name="z2439" w:id="1342"/>
    <w:p>
      <w:pPr>
        <w:spacing w:after="0"/>
        <w:ind w:left="0"/>
        <w:jc w:val="both"/>
      </w:pPr>
      <w:r>
        <w:rPr>
          <w:rFonts w:ascii="Times New Roman"/>
          <w:b w:val="false"/>
          <w:i w:val="false"/>
          <w:color w:val="000000"/>
          <w:sz w:val="28"/>
        </w:rPr>
        <w:t>
      9-10) тексерулер жүргізу кезінде әкімшілік дереккөз басшысының немесе басшысы міндетін атқарушы адамның қатысуына, тексерулер нысанасына қатысты мәселелер бойынша түсіндірмелер беруіне кедергі жасамау;</w:t>
      </w:r>
    </w:p>
    <w:bookmarkEnd w:id="1342"/>
    <w:bookmarkStart w:name="z2440" w:id="1343"/>
    <w:p>
      <w:pPr>
        <w:spacing w:after="0"/>
        <w:ind w:left="0"/>
        <w:jc w:val="both"/>
      </w:pPr>
      <w:r>
        <w:rPr>
          <w:rFonts w:ascii="Times New Roman"/>
          <w:b w:val="false"/>
          <w:i w:val="false"/>
          <w:color w:val="000000"/>
          <w:sz w:val="28"/>
        </w:rPr>
        <w:t>
      9-11) әкімшілік дереккөзге тексерудің нысанасына жататын қажетті ақпаратты беру;</w:t>
      </w:r>
    </w:p>
    <w:bookmarkEnd w:id="1343"/>
    <w:bookmarkStart w:name="z2441" w:id="1344"/>
    <w:p>
      <w:pPr>
        <w:spacing w:after="0"/>
        <w:ind w:left="0"/>
        <w:jc w:val="both"/>
      </w:pPr>
      <w:r>
        <w:rPr>
          <w:rFonts w:ascii="Times New Roman"/>
          <w:b w:val="false"/>
          <w:i w:val="false"/>
          <w:color w:val="000000"/>
          <w:sz w:val="28"/>
        </w:rPr>
        <w:t>
      9-12) әкімшілік дереккөзге тексеру нәтижелері туралы қорытындыны немесе қашықтан бақылау нәтижелері бойынша анықталған бұзушылықтарды жою туралы қорытындыны табыс ету;</w:t>
      </w:r>
    </w:p>
    <w:bookmarkEnd w:id="1344"/>
    <w:bookmarkStart w:name="z2442" w:id="1345"/>
    <w:p>
      <w:pPr>
        <w:spacing w:after="0"/>
        <w:ind w:left="0"/>
        <w:jc w:val="both"/>
      </w:pPr>
      <w:r>
        <w:rPr>
          <w:rFonts w:ascii="Times New Roman"/>
          <w:b w:val="false"/>
          <w:i w:val="false"/>
          <w:color w:val="000000"/>
          <w:sz w:val="28"/>
        </w:rPr>
        <w:t>
      9-13) қашықтан бақылау және тексеру жүргізу нәтижесінде алынған құжаттар мен мәліметтердің сақталуын және құпиялылығын қамтамасыз ету;</w:t>
      </w:r>
    </w:p>
    <w:bookmarkEnd w:id="1345"/>
    <w:bookmarkStart w:name="z2443" w:id="1346"/>
    <w:p>
      <w:pPr>
        <w:spacing w:after="0"/>
        <w:ind w:left="0"/>
        <w:jc w:val="both"/>
      </w:pPr>
      <w:r>
        <w:rPr>
          <w:rFonts w:ascii="Times New Roman"/>
          <w:b w:val="false"/>
          <w:i w:val="false"/>
          <w:color w:val="000000"/>
          <w:sz w:val="28"/>
        </w:rPr>
        <w:t>
      9-14) Қазақстан Республикасының заңдарына сәйкес берілген Қазақстан Республикасының заңнамасында белгіленген талаптардың бұзылуының алдын алу, анықтау және жолын кесу жөніндегі өкілеттіктерді уақтылы және толық көлемде орындау;</w:t>
      </w:r>
    </w:p>
    <w:bookmarkEnd w:id="1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Стратегиялық жоспарлау және реформалар агенттігі Ұлттық статистика бюросы Басшысының 15.08.2024 </w:t>
      </w:r>
      <w:r>
        <w:rPr>
          <w:rFonts w:ascii="Times New Roman"/>
          <w:b w:val="false"/>
          <w:i w:val="false"/>
          <w:color w:val="000000"/>
          <w:sz w:val="28"/>
        </w:rPr>
        <w:t>№ 125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88" w:id="1347"/>
    <w:p>
      <w:pPr>
        <w:spacing w:after="0"/>
        <w:ind w:left="0"/>
        <w:jc w:val="both"/>
      </w:pPr>
      <w:r>
        <w:rPr>
          <w:rFonts w:ascii="Times New Roman"/>
          <w:b w:val="false"/>
          <w:i w:val="false"/>
          <w:color w:val="000000"/>
          <w:sz w:val="28"/>
        </w:rPr>
        <w:t>
      11) қағаз жеткізгіштердегі және электрондық түрдегі бастапқы статистикалық деректердің, әкімшілік деректердің және балама деректердің белгіленген мерзімдерде сақталуын қамтамасыз ету;</w:t>
      </w:r>
    </w:p>
    <w:bookmarkEnd w:id="1347"/>
    <w:p>
      <w:pPr>
        <w:spacing w:after="0"/>
        <w:ind w:left="0"/>
        <w:jc w:val="both"/>
      </w:pPr>
      <w:r>
        <w:rPr>
          <w:rFonts w:ascii="Times New Roman"/>
          <w:b w:val="false"/>
          <w:i w:val="false"/>
          <w:color w:val="000000"/>
          <w:sz w:val="28"/>
        </w:rPr>
        <w:t>
      11-1) бастапқы статистикалық немесе әкімшілік немесе балама деректерді қамтитын қағаз жеткізгіштерді электрондық жеткізгіштерге міндетті түрде көшіруді қамтамасыз ету;</w:t>
      </w:r>
    </w:p>
    <w:bookmarkStart w:name="z1289" w:id="1348"/>
    <w:p>
      <w:pPr>
        <w:spacing w:after="0"/>
        <w:ind w:left="0"/>
        <w:jc w:val="both"/>
      </w:pPr>
      <w:r>
        <w:rPr>
          <w:rFonts w:ascii="Times New Roman"/>
          <w:b w:val="false"/>
          <w:i w:val="false"/>
          <w:color w:val="000000"/>
          <w:sz w:val="28"/>
        </w:rPr>
        <w:t>
      12) респонденттерден және үй шаруашылықтарынан қағаз жеткізгіштерде алынған бастапқы статистикалық деректерді тиісті ақпараттық жүйеге енгізуді жүзеге асыру;</w:t>
      </w:r>
    </w:p>
    <w:bookmarkEnd w:id="1348"/>
    <w:bookmarkStart w:name="z1290" w:id="1349"/>
    <w:p>
      <w:pPr>
        <w:spacing w:after="0"/>
        <w:ind w:left="0"/>
        <w:jc w:val="both"/>
      </w:pPr>
      <w:r>
        <w:rPr>
          <w:rFonts w:ascii="Times New Roman"/>
          <w:b w:val="false"/>
          <w:i w:val="false"/>
          <w:color w:val="000000"/>
          <w:sz w:val="28"/>
        </w:rPr>
        <w:t>
      13)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сондай-ақ ұлттық санақ қорытындылары туралы ақпаратты таратуды қамтамасыз ету;</w:t>
      </w:r>
    </w:p>
    <w:bookmarkEnd w:id="1349"/>
    <w:bookmarkStart w:name="z1291" w:id="1350"/>
    <w:p>
      <w:pPr>
        <w:spacing w:after="0"/>
        <w:ind w:left="0"/>
        <w:jc w:val="both"/>
      </w:pPr>
      <w:r>
        <w:rPr>
          <w:rFonts w:ascii="Times New Roman"/>
          <w:b w:val="false"/>
          <w:i w:val="false"/>
          <w:color w:val="000000"/>
          <w:sz w:val="28"/>
        </w:rPr>
        <w:t>
      14) үй шаруашылықтарынан өтеулі және өтеусіз негізде олардың кірістері мен шығыстары туралы қажетті бастапқы статистикалық деректерді алу;</w:t>
      </w:r>
    </w:p>
    <w:bookmarkEnd w:id="1350"/>
    <w:bookmarkStart w:name="z1292" w:id="1351"/>
    <w:p>
      <w:pPr>
        <w:spacing w:after="0"/>
        <w:ind w:left="0"/>
        <w:jc w:val="both"/>
      </w:pPr>
      <w:r>
        <w:rPr>
          <w:rFonts w:ascii="Times New Roman"/>
          <w:b w:val="false"/>
          <w:i w:val="false"/>
          <w:color w:val="000000"/>
          <w:sz w:val="28"/>
        </w:rPr>
        <w:t>
      15) статистикалық ақпаратты түзу кезінде бастапқы статистикалық деректердің анықтығын растау үшін респонденттерден қосымша ақпаратты талап ету;</w:t>
      </w:r>
    </w:p>
    <w:bookmarkEnd w:id="1351"/>
    <w:bookmarkStart w:name="z1293" w:id="1352"/>
    <w:p>
      <w:pPr>
        <w:spacing w:after="0"/>
        <w:ind w:left="0"/>
        <w:jc w:val="both"/>
      </w:pPr>
      <w:r>
        <w:rPr>
          <w:rFonts w:ascii="Times New Roman"/>
          <w:b w:val="false"/>
          <w:i w:val="false"/>
          <w:color w:val="000000"/>
          <w:sz w:val="28"/>
        </w:rPr>
        <w:t>
      16) респонденттердің бастапқы статистикалық деректерді бұрмалауы анықталған кезде респонденттерден бастапқы статистикалық деректерді қамтитын статистикалық нысандарға түзетулер енгізуді талап ету;</w:t>
      </w:r>
    </w:p>
    <w:bookmarkEnd w:id="1352"/>
    <w:bookmarkStart w:name="z1294" w:id="1353"/>
    <w:p>
      <w:pPr>
        <w:spacing w:after="0"/>
        <w:ind w:left="0"/>
        <w:jc w:val="both"/>
      </w:pPr>
      <w:r>
        <w:rPr>
          <w:rFonts w:ascii="Times New Roman"/>
          <w:b w:val="false"/>
          <w:i w:val="false"/>
          <w:color w:val="000000"/>
          <w:sz w:val="28"/>
        </w:rPr>
        <w:t xml:space="preserve">
      17) Ұлттық статистика бюросының интернет-ресурсына статистикалық ақпарат пен статистикалық әдіснаманы орналастыру арқылы оларға пайдаланушылардың бір мезгілде қол жеткізуіне тең құқықтарды қамтамасыз ету; </w:t>
      </w:r>
    </w:p>
    <w:bookmarkEnd w:id="1353"/>
    <w:bookmarkStart w:name="z1295" w:id="1354"/>
    <w:p>
      <w:pPr>
        <w:spacing w:after="0"/>
        <w:ind w:left="0"/>
        <w:jc w:val="both"/>
      </w:pPr>
      <w:r>
        <w:rPr>
          <w:rFonts w:ascii="Times New Roman"/>
          <w:b w:val="false"/>
          <w:i w:val="false"/>
          <w:color w:val="000000"/>
          <w:sz w:val="28"/>
        </w:rPr>
        <w:t>
      18)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қарауды жүзеге асыру;</w:t>
      </w:r>
    </w:p>
    <w:bookmarkEnd w:id="1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98" w:id="1355"/>
    <w:p>
      <w:pPr>
        <w:spacing w:after="0"/>
        <w:ind w:left="0"/>
        <w:jc w:val="both"/>
      </w:pPr>
      <w:r>
        <w:rPr>
          <w:rFonts w:ascii="Times New Roman"/>
          <w:b w:val="false"/>
          <w:i w:val="false"/>
          <w:color w:val="000000"/>
          <w:sz w:val="28"/>
        </w:rPr>
        <w:t>
      21) жалпымемлекеттік статистикалық байқаулар мен ұлттық санақтар өткізу кезінде адамдарды интервьюерлер ретінде тарту;</w:t>
      </w:r>
    </w:p>
    <w:bookmarkEnd w:id="1355"/>
    <w:bookmarkStart w:name="z1299" w:id="1356"/>
    <w:p>
      <w:pPr>
        <w:spacing w:after="0"/>
        <w:ind w:left="0"/>
        <w:jc w:val="both"/>
      </w:pPr>
      <w:r>
        <w:rPr>
          <w:rFonts w:ascii="Times New Roman"/>
          <w:b w:val="false"/>
          <w:i w:val="false"/>
          <w:color w:val="000000"/>
          <w:sz w:val="28"/>
        </w:rPr>
        <w:t>
      22) тиісті мемлекеттік органдармен, комиссиялармен, санақ персоналымен бірлесіп тұрғындар арасында ұлттық санақтар өткізудің мақсаттары мен тәртібі туралы жаппай түсіндіру жұмыстарын жүргізу;</w:t>
      </w:r>
    </w:p>
    <w:bookmarkEnd w:id="1356"/>
    <w:bookmarkStart w:name="z1300" w:id="1357"/>
    <w:p>
      <w:pPr>
        <w:spacing w:after="0"/>
        <w:ind w:left="0"/>
        <w:jc w:val="both"/>
      </w:pPr>
      <w:r>
        <w:rPr>
          <w:rFonts w:ascii="Times New Roman"/>
          <w:b w:val="false"/>
          <w:i w:val="false"/>
          <w:color w:val="000000"/>
          <w:sz w:val="28"/>
        </w:rPr>
        <w:t>
      23) санақ персоналын іріктеуді және Қазақстан Республикасының заңнамасына сәйкес олармен ұлттық санақтарға қатысуға шарттар жасасуды жүзеге асыру;</w:t>
      </w:r>
    </w:p>
    <w:bookmarkEnd w:id="1357"/>
    <w:bookmarkStart w:name="z1301" w:id="1358"/>
    <w:p>
      <w:pPr>
        <w:spacing w:after="0"/>
        <w:ind w:left="0"/>
        <w:jc w:val="both"/>
      </w:pPr>
      <w:r>
        <w:rPr>
          <w:rFonts w:ascii="Times New Roman"/>
          <w:b w:val="false"/>
          <w:i w:val="false"/>
          <w:color w:val="000000"/>
          <w:sz w:val="28"/>
        </w:rPr>
        <w:t>
      24) санақ парақтарын сынақтан өткізу;</w:t>
      </w:r>
    </w:p>
    <w:bookmarkEnd w:id="1358"/>
    <w:bookmarkStart w:name="z1302" w:id="1359"/>
    <w:p>
      <w:pPr>
        <w:spacing w:after="0"/>
        <w:ind w:left="0"/>
        <w:jc w:val="both"/>
      </w:pPr>
      <w:r>
        <w:rPr>
          <w:rFonts w:ascii="Times New Roman"/>
          <w:b w:val="false"/>
          <w:i w:val="false"/>
          <w:color w:val="000000"/>
          <w:sz w:val="28"/>
        </w:rPr>
        <w:t>
      25) өз құзыретінің шегінде мемлекеттік органдарға Қазақстан Республикасының заңнамасын бұзатын, мемлекеттік статистика мәселелері бойынша олар қабылдаған актілердің күшін жою немесе өзгерту туралы ұсыныстар енгізу;</w:t>
      </w:r>
    </w:p>
    <w:bookmarkEnd w:id="1359"/>
    <w:bookmarkStart w:name="z1303" w:id="1360"/>
    <w:p>
      <w:pPr>
        <w:spacing w:after="0"/>
        <w:ind w:left="0"/>
        <w:jc w:val="both"/>
      </w:pPr>
      <w:r>
        <w:rPr>
          <w:rFonts w:ascii="Times New Roman"/>
          <w:b w:val="false"/>
          <w:i w:val="false"/>
          <w:color w:val="000000"/>
          <w:sz w:val="28"/>
        </w:rPr>
        <w:t>
      26) Департаменттің құзыретіне кіретін мәселелер бойынша заңды және жеке тұлғаларға консультациялық көмек көрсетуді ұйымдастыру;</w:t>
      </w:r>
    </w:p>
    <w:bookmarkEnd w:id="1360"/>
    <w:bookmarkStart w:name="z1304" w:id="1361"/>
    <w:p>
      <w:pPr>
        <w:spacing w:after="0"/>
        <w:ind w:left="0"/>
        <w:jc w:val="both"/>
      </w:pPr>
      <w:r>
        <w:rPr>
          <w:rFonts w:ascii="Times New Roman"/>
          <w:b w:val="false"/>
          <w:i w:val="false"/>
          <w:color w:val="000000"/>
          <w:sz w:val="28"/>
        </w:rPr>
        <w:t>
      27) мемлекеттік статистика мәселелері бойынша білімді насихаттау;</w:t>
      </w:r>
    </w:p>
    <w:bookmarkEnd w:id="1361"/>
    <w:bookmarkStart w:name="z1305" w:id="1362"/>
    <w:p>
      <w:pPr>
        <w:spacing w:after="0"/>
        <w:ind w:left="0"/>
        <w:jc w:val="both"/>
      </w:pPr>
      <w:r>
        <w:rPr>
          <w:rFonts w:ascii="Times New Roman"/>
          <w:b w:val="false"/>
          <w:i w:val="false"/>
          <w:color w:val="000000"/>
          <w:sz w:val="28"/>
        </w:rPr>
        <w:t>
      28) бухгалтерлік есепті жүргізу және қаржылық есептілікті қалыптастыру;</w:t>
      </w:r>
    </w:p>
    <w:bookmarkEnd w:id="1362"/>
    <w:bookmarkStart w:name="z1306" w:id="1363"/>
    <w:p>
      <w:pPr>
        <w:spacing w:after="0"/>
        <w:ind w:left="0"/>
        <w:jc w:val="both"/>
      </w:pPr>
      <w:r>
        <w:rPr>
          <w:rFonts w:ascii="Times New Roman"/>
          <w:b w:val="false"/>
          <w:i w:val="false"/>
          <w:color w:val="000000"/>
          <w:sz w:val="28"/>
        </w:rPr>
        <w:t xml:space="preserve">
      29) ақпараттық-коммуникациялық инфрақұрылым объектілерін дамыту, ұлттық санақтарды жүргізуге арналған оқыту бағдарламаларын дайындау бойынша жұмыстарды ұйымдастыру, сондай-ақ санақ персоналына арналған оқыту семинарларын өткізуді ұйымдастыру; </w:t>
      </w:r>
    </w:p>
    <w:bookmarkEnd w:id="1363"/>
    <w:bookmarkStart w:name="z1307" w:id="1364"/>
    <w:p>
      <w:pPr>
        <w:spacing w:after="0"/>
        <w:ind w:left="0"/>
        <w:jc w:val="both"/>
      </w:pPr>
      <w:r>
        <w:rPr>
          <w:rFonts w:ascii="Times New Roman"/>
          <w:b w:val="false"/>
          <w:i w:val="false"/>
          <w:color w:val="000000"/>
          <w:sz w:val="28"/>
        </w:rPr>
        <w:t>
      30) Ұлттық статистика бюросымен келісу бойынша Қазақстан Республикасының заңнамасына сәйкес сот шешімдеріне апелляциялық шағымдар беру;</w:t>
      </w:r>
    </w:p>
    <w:bookmarkEnd w:id="1364"/>
    <w:bookmarkStart w:name="z1308" w:id="1365"/>
    <w:p>
      <w:pPr>
        <w:spacing w:after="0"/>
        <w:ind w:left="0"/>
        <w:jc w:val="both"/>
      </w:pPr>
      <w:r>
        <w:rPr>
          <w:rFonts w:ascii="Times New Roman"/>
          <w:b w:val="false"/>
          <w:i w:val="false"/>
          <w:color w:val="000000"/>
          <w:sz w:val="28"/>
        </w:rPr>
        <w:t>
      31) Ұлттық статистика бюросымен келісу бойынша Қазақстан Республикасының заңнамасына сәйкес заңды күшіне енген сот актілерін даулау туралы өтінішхаттар беру;</w:t>
      </w:r>
    </w:p>
    <w:bookmarkEnd w:id="1365"/>
    <w:bookmarkStart w:name="z1309" w:id="1366"/>
    <w:p>
      <w:pPr>
        <w:spacing w:after="0"/>
        <w:ind w:left="0"/>
        <w:jc w:val="both"/>
      </w:pPr>
      <w:r>
        <w:rPr>
          <w:rFonts w:ascii="Times New Roman"/>
          <w:b w:val="false"/>
          <w:i w:val="false"/>
          <w:color w:val="000000"/>
          <w:sz w:val="28"/>
        </w:rPr>
        <w:t xml:space="preserve">
      32) Ұлттық статистика бюросына Қазақстан Республикасының заңнамасына қайшы келетін нормативтік құқықтық актілер туралы ақпаратты жіберу; </w:t>
      </w:r>
    </w:p>
    <w:bookmarkEnd w:id="1366"/>
    <w:bookmarkStart w:name="z1310" w:id="1367"/>
    <w:p>
      <w:pPr>
        <w:spacing w:after="0"/>
        <w:ind w:left="0"/>
        <w:jc w:val="both"/>
      </w:pPr>
      <w:r>
        <w:rPr>
          <w:rFonts w:ascii="Times New Roman"/>
          <w:b w:val="false"/>
          <w:i w:val="false"/>
          <w:color w:val="000000"/>
          <w:sz w:val="28"/>
        </w:rPr>
        <w:t>
      33) Қазақстан Республикасының заңнамалық актілерінде және Қазақстан Республикасы Президентінің актілерінде көзделген өзге де өкілеттіктерді жүзеге асыру.</w:t>
      </w:r>
    </w:p>
    <w:bookmarkEnd w:id="1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311" w:id="1368"/>
    <w:p>
      <w:pPr>
        <w:spacing w:after="0"/>
        <w:ind w:left="0"/>
        <w:jc w:val="both"/>
      </w:pPr>
      <w:r>
        <w:rPr>
          <w:rFonts w:ascii="Times New Roman"/>
          <w:b w:val="false"/>
          <w:i w:val="false"/>
          <w:color w:val="000000"/>
          <w:sz w:val="28"/>
        </w:rPr>
        <w:t>
      15. Функциялары:</w:t>
      </w:r>
    </w:p>
    <w:bookmarkEnd w:id="1368"/>
    <w:bookmarkStart w:name="z1312" w:id="1369"/>
    <w:p>
      <w:pPr>
        <w:spacing w:after="0"/>
        <w:ind w:left="0"/>
        <w:jc w:val="both"/>
      </w:pPr>
      <w:r>
        <w:rPr>
          <w:rFonts w:ascii="Times New Roman"/>
          <w:b w:val="false"/>
          <w:i w:val="false"/>
          <w:color w:val="000000"/>
          <w:sz w:val="28"/>
        </w:rPr>
        <w:t>
      1) мемлекеттік статистика саласындағы мемлекеттік саясатты қалыптастыру және іске асыру бойынша ұсыныстарды тұжырымдау;</w:t>
      </w:r>
    </w:p>
    <w:bookmarkEnd w:id="1369"/>
    <w:bookmarkStart w:name="z1313" w:id="1370"/>
    <w:p>
      <w:pPr>
        <w:spacing w:after="0"/>
        <w:ind w:left="0"/>
        <w:jc w:val="both"/>
      </w:pPr>
      <w:r>
        <w:rPr>
          <w:rFonts w:ascii="Times New Roman"/>
          <w:b w:val="false"/>
          <w:i w:val="false"/>
          <w:color w:val="000000"/>
          <w:sz w:val="28"/>
        </w:rPr>
        <w:t xml:space="preserve">
      2) Ұлттық статистика бюросына статистикалық әдіснаманы қалыптастыру бойынша ұсыныстар енгізу; </w:t>
      </w:r>
    </w:p>
    <w:bookmarkEnd w:id="1370"/>
    <w:bookmarkStart w:name="z1314" w:id="1371"/>
    <w:p>
      <w:pPr>
        <w:spacing w:after="0"/>
        <w:ind w:left="0"/>
        <w:jc w:val="both"/>
      </w:pPr>
      <w:r>
        <w:rPr>
          <w:rFonts w:ascii="Times New Roman"/>
          <w:b w:val="false"/>
          <w:i w:val="false"/>
          <w:color w:val="000000"/>
          <w:sz w:val="28"/>
        </w:rPr>
        <w:t>
      3) жоспарланатын жылдың алдындағы жылдың 1 шілдесіне дейінгі мерзімде күнтізбелік үш жылға арналған статистикалық жұмыстар жоспарын, респонденттердің бастапқы статистикалық деректерді ұсыну графигін, әкімшілік деректерді ұсыну графигін және ресми статистикалық ақпаратты тарату графигін қалыптастыру кезінде Ұлттық статистика бюросына ұсыныстар енгізу;</w:t>
      </w:r>
    </w:p>
    <w:bookmarkEnd w:id="1371"/>
    <w:bookmarkStart w:name="z1315" w:id="1372"/>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байқауларды жүргізу, соның ішінде бағаларды тіркеу;</w:t>
      </w:r>
    </w:p>
    <w:bookmarkEnd w:id="1372"/>
    <w:bookmarkStart w:name="z1316" w:id="1373"/>
    <w:p>
      <w:pPr>
        <w:spacing w:after="0"/>
        <w:ind w:left="0"/>
        <w:jc w:val="both"/>
      </w:pPr>
      <w:r>
        <w:rPr>
          <w:rFonts w:ascii="Times New Roman"/>
          <w:b w:val="false"/>
          <w:i w:val="false"/>
          <w:color w:val="000000"/>
          <w:sz w:val="28"/>
        </w:rPr>
        <w:t>
      5) мынадай статистикалық тіркелімдерді өзектілендіру:</w:t>
      </w:r>
    </w:p>
    <w:bookmarkEnd w:id="1373"/>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w:t>
      </w:r>
    </w:p>
    <w:p>
      <w:pPr>
        <w:spacing w:after="0"/>
        <w:ind w:left="0"/>
        <w:jc w:val="both"/>
      </w:pPr>
      <w:r>
        <w:rPr>
          <w:rFonts w:ascii="Times New Roman"/>
          <w:b w:val="false"/>
          <w:i w:val="false"/>
          <w:color w:val="000000"/>
          <w:sz w:val="28"/>
        </w:rPr>
        <w:t>
      2) Қазақстан Республикасында ауыл шаруашылығы өнімін өндіретін субъектілер жөнінде ақпаратты қамтитын ауыл шаруашылығы статистикалық тіркелімі;</w:t>
      </w:r>
    </w:p>
    <w:p>
      <w:pPr>
        <w:spacing w:after="0"/>
        <w:ind w:left="0"/>
        <w:jc w:val="both"/>
      </w:pPr>
      <w:r>
        <w:rPr>
          <w:rFonts w:ascii="Times New Roman"/>
          <w:b w:val="false"/>
          <w:i w:val="false"/>
          <w:color w:val="000000"/>
          <w:sz w:val="28"/>
        </w:rPr>
        <w:t>
      3) Қазақстан Республикасының барлық меншік нысанындағы тұрғын үйлері туралы ақпаратты қамтитын тұрғын үй қорының статистикалық тіркелімі;</w:t>
      </w:r>
    </w:p>
    <w:bookmarkStart w:name="z1320" w:id="1374"/>
    <w:p>
      <w:pPr>
        <w:spacing w:after="0"/>
        <w:ind w:left="0"/>
        <w:jc w:val="both"/>
      </w:pPr>
      <w:r>
        <w:rPr>
          <w:rFonts w:ascii="Times New Roman"/>
          <w:b w:val="false"/>
          <w:i w:val="false"/>
          <w:color w:val="000000"/>
          <w:sz w:val="28"/>
        </w:rPr>
        <w:t>
      6) облыстың және оның қалаларының, аудандарының әлеуметтік-экономикалық жағдайы туралы ақпараттық статистикалық дерекқорлардың жинақталуын, жүргізілуін және жаңартылуын қамтамасыз ету;</w:t>
      </w:r>
    </w:p>
    <w:bookmarkEnd w:id="1374"/>
    <w:bookmarkStart w:name="z1321" w:id="1375"/>
    <w:p>
      <w:pPr>
        <w:spacing w:after="0"/>
        <w:ind w:left="0"/>
        <w:jc w:val="both"/>
      </w:pPr>
      <w:r>
        <w:rPr>
          <w:rFonts w:ascii="Times New Roman"/>
          <w:b w:val="false"/>
          <w:i w:val="false"/>
          <w:color w:val="000000"/>
          <w:sz w:val="28"/>
        </w:rPr>
        <w:t>
      7) мемлекеттік статистика саласындағы мемлекеттік бақылауды жүзеге асыру;</w:t>
      </w:r>
    </w:p>
    <w:bookmarkEnd w:id="1375"/>
    <w:bookmarkStart w:name="z2567" w:id="1376"/>
    <w:p>
      <w:pPr>
        <w:spacing w:after="0"/>
        <w:ind w:left="0"/>
        <w:jc w:val="both"/>
      </w:pPr>
      <w:r>
        <w:rPr>
          <w:rFonts w:ascii="Times New Roman"/>
          <w:b w:val="false"/>
          <w:i w:val="false"/>
          <w:color w:val="000000"/>
          <w:sz w:val="28"/>
        </w:rPr>
        <w:t>
      7-1) әкімшілік дереккөздерге қатысты мерзімдік тексерулер жүргізудің жартыжылдық жоспарларына енгізу үшін әкімшілік дереккөздердің жартыжылдық тізімдерін қалыптастыру;</w:t>
      </w:r>
    </w:p>
    <w:bookmarkEnd w:id="1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23" w:id="1377"/>
    <w:p>
      <w:pPr>
        <w:spacing w:after="0"/>
        <w:ind w:left="0"/>
        <w:jc w:val="both"/>
      </w:pPr>
      <w:r>
        <w:rPr>
          <w:rFonts w:ascii="Times New Roman"/>
          <w:b w:val="false"/>
          <w:i w:val="false"/>
          <w:color w:val="000000"/>
          <w:sz w:val="28"/>
        </w:rPr>
        <w:t>
      9) шаруашылық бойынша есепке алу деректерінің анықтығын нақтылауды жүзеге асыру;</w:t>
      </w:r>
    </w:p>
    <w:bookmarkEnd w:id="1377"/>
    <w:bookmarkStart w:name="z1324" w:id="1378"/>
    <w:p>
      <w:pPr>
        <w:spacing w:after="0"/>
        <w:ind w:left="0"/>
        <w:jc w:val="both"/>
      </w:pPr>
      <w:r>
        <w:rPr>
          <w:rFonts w:ascii="Times New Roman"/>
          <w:b w:val="false"/>
          <w:i w:val="false"/>
          <w:color w:val="000000"/>
          <w:sz w:val="28"/>
        </w:rPr>
        <w:t>
      10) құзыреті шегінде Ұлттық статистика бюросы ресми дереккөздерден алған деректерге мониторингті, талдау және салыстыруды жүзеге асыру;</w:t>
      </w:r>
    </w:p>
    <w:bookmarkEnd w:id="1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Стратегиялық жоспарлау және реформалар агенттігі Ұлттық статистика бюросы Басшысының 19.02.2026 </w:t>
      </w:r>
      <w:r>
        <w:rPr>
          <w:rFonts w:ascii="Times New Roman"/>
          <w:b w:val="false"/>
          <w:i w:val="false"/>
          <w:color w:val="000000"/>
          <w:sz w:val="28"/>
        </w:rPr>
        <w:t>№ 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26" w:id="1379"/>
    <w:p>
      <w:pPr>
        <w:spacing w:after="0"/>
        <w:ind w:left="0"/>
        <w:jc w:val="both"/>
      </w:pPr>
      <w:r>
        <w:rPr>
          <w:rFonts w:ascii="Times New Roman"/>
          <w:b w:val="false"/>
          <w:i w:val="false"/>
          <w:color w:val="000000"/>
          <w:sz w:val="28"/>
        </w:rPr>
        <w:t>
      12) Қазақстан Республикасының заңнамасында белгіленген тәртіппен мемлекеттік статистика саласындағы әкімшілік құқық бұзушылықтар туралы істер бойынша іс жүргізуді жүзеге асыру;</w:t>
      </w:r>
    </w:p>
    <w:bookmarkEnd w:id="1379"/>
    <w:bookmarkStart w:name="z1327" w:id="1380"/>
    <w:p>
      <w:pPr>
        <w:spacing w:after="0"/>
        <w:ind w:left="0"/>
        <w:jc w:val="both"/>
      </w:pPr>
      <w:r>
        <w:rPr>
          <w:rFonts w:ascii="Times New Roman"/>
          <w:b w:val="false"/>
          <w:i w:val="false"/>
          <w:color w:val="000000"/>
          <w:sz w:val="28"/>
        </w:rPr>
        <w:t>
      13) өз құзыреті шеңберінде әкімшілік құқық бұзушылық туралы іс бойынша қаулыға, әкімшілік құқық бұзушылық туралы іс бойынша іс жүргізуді жүзеге асыратын органның (лауазымды адамның) әрекеттері (әрекетсіздігі) мен шешімдеріне шағымды қарау;</w:t>
      </w:r>
    </w:p>
    <w:bookmarkEnd w:id="1380"/>
    <w:bookmarkStart w:name="z1328" w:id="1381"/>
    <w:p>
      <w:pPr>
        <w:spacing w:after="0"/>
        <w:ind w:left="0"/>
        <w:jc w:val="both"/>
      </w:pPr>
      <w:r>
        <w:rPr>
          <w:rFonts w:ascii="Times New Roman"/>
          <w:b w:val="false"/>
          <w:i w:val="false"/>
          <w:color w:val="000000"/>
          <w:sz w:val="28"/>
        </w:rPr>
        <w:t>
      14) ұлттық санақтар жүргізу жөніндегі іс-шаралар жоспарын іске асыруды қамтамасыз ету;</w:t>
      </w:r>
    </w:p>
    <w:bookmarkEnd w:id="1381"/>
    <w:bookmarkStart w:name="z1329" w:id="1382"/>
    <w:p>
      <w:pPr>
        <w:spacing w:after="0"/>
        <w:ind w:left="0"/>
        <w:jc w:val="both"/>
      </w:pPr>
      <w:r>
        <w:rPr>
          <w:rFonts w:ascii="Times New Roman"/>
          <w:b w:val="false"/>
          <w:i w:val="false"/>
          <w:color w:val="000000"/>
          <w:sz w:val="28"/>
        </w:rPr>
        <w:t>
      15) пилоттық санақ жүргізуге қатысу;</w:t>
      </w:r>
    </w:p>
    <w:bookmarkEnd w:id="1382"/>
    <w:bookmarkStart w:name="z1330" w:id="1383"/>
    <w:p>
      <w:pPr>
        <w:spacing w:after="0"/>
        <w:ind w:left="0"/>
        <w:jc w:val="both"/>
      </w:pPr>
      <w:r>
        <w:rPr>
          <w:rFonts w:ascii="Times New Roman"/>
          <w:b w:val="false"/>
          <w:i w:val="false"/>
          <w:color w:val="000000"/>
          <w:sz w:val="28"/>
        </w:rPr>
        <w:t>
      16) санақ парақтарын әзірлеуге қатысу;</w:t>
      </w:r>
    </w:p>
    <w:bookmarkEnd w:id="1383"/>
    <w:bookmarkStart w:name="z1331" w:id="1384"/>
    <w:p>
      <w:pPr>
        <w:spacing w:after="0"/>
        <w:ind w:left="0"/>
        <w:jc w:val="both"/>
      </w:pPr>
      <w:r>
        <w:rPr>
          <w:rFonts w:ascii="Times New Roman"/>
          <w:b w:val="false"/>
          <w:i w:val="false"/>
          <w:color w:val="000000"/>
          <w:sz w:val="28"/>
        </w:rPr>
        <w:t>
      17) ұлттық санақтарды жүргізу;</w:t>
      </w:r>
    </w:p>
    <w:bookmarkEnd w:id="1384"/>
    <w:bookmarkStart w:name="z1332" w:id="1385"/>
    <w:p>
      <w:pPr>
        <w:spacing w:after="0"/>
        <w:ind w:left="0"/>
        <w:jc w:val="both"/>
      </w:pPr>
      <w:r>
        <w:rPr>
          <w:rFonts w:ascii="Times New Roman"/>
          <w:b w:val="false"/>
          <w:i w:val="false"/>
          <w:color w:val="000000"/>
          <w:sz w:val="28"/>
        </w:rPr>
        <w:t>
      18) Қазақстан Республикасының заңнамасында белгіленген тәртіппен ұлттық санақтарды жүргізу кезінде жергілікті атқарушы органдардың қызметін үйлестіру;</w:t>
      </w:r>
    </w:p>
    <w:bookmarkEnd w:id="1385"/>
    <w:bookmarkStart w:name="z1333" w:id="1386"/>
    <w:p>
      <w:pPr>
        <w:spacing w:after="0"/>
        <w:ind w:left="0"/>
        <w:jc w:val="both"/>
      </w:pPr>
      <w:r>
        <w:rPr>
          <w:rFonts w:ascii="Times New Roman"/>
          <w:b w:val="false"/>
          <w:i w:val="false"/>
          <w:color w:val="000000"/>
          <w:sz w:val="28"/>
        </w:rPr>
        <w:t>
      19) Ұлттық статистика бюросының ақпараттық-статистикалық жүйелерін, дерекқорларын және олардың платформаларын, статистикалық тіркелімдерді, интернет-ресурсын қалыптастыруды және жаңартып отыруды қамтамасыз етуге қатысу;</w:t>
      </w:r>
    </w:p>
    <w:bookmarkEnd w:id="1386"/>
    <w:bookmarkStart w:name="z1334" w:id="1387"/>
    <w:p>
      <w:pPr>
        <w:spacing w:after="0"/>
        <w:ind w:left="0"/>
        <w:jc w:val="both"/>
      </w:pPr>
      <w:r>
        <w:rPr>
          <w:rFonts w:ascii="Times New Roman"/>
          <w:b w:val="false"/>
          <w:i w:val="false"/>
          <w:color w:val="000000"/>
          <w:sz w:val="28"/>
        </w:rPr>
        <w:t>
      20) ресми статистикалық ақпаратты тарату графигінде көзделмеген статистикалық және талдамалық ақпаратты қалыптастыруды қамтамасыз етуге қатысу;</w:t>
      </w:r>
    </w:p>
    <w:bookmarkEnd w:id="1387"/>
    <w:bookmarkStart w:name="z1335" w:id="1388"/>
    <w:p>
      <w:pPr>
        <w:spacing w:after="0"/>
        <w:ind w:left="0"/>
        <w:jc w:val="both"/>
      </w:pPr>
      <w:r>
        <w:rPr>
          <w:rFonts w:ascii="Times New Roman"/>
          <w:b w:val="false"/>
          <w:i w:val="false"/>
          <w:color w:val="000000"/>
          <w:sz w:val="28"/>
        </w:rPr>
        <w:t>
      21) ұлттық санақтарға дайындық және оны жүргізу жөніндегі бөлімдердің штат кестесін және құрылымын әзірлеуге қатысу;</w:t>
      </w:r>
    </w:p>
    <w:bookmarkEnd w:id="1388"/>
    <w:p>
      <w:pPr>
        <w:spacing w:after="0"/>
        <w:ind w:left="0"/>
        <w:jc w:val="both"/>
      </w:pPr>
      <w:r>
        <w:rPr>
          <w:rFonts w:ascii="Times New Roman"/>
          <w:b w:val="false"/>
          <w:i w:val="false"/>
          <w:color w:val="000000"/>
          <w:sz w:val="28"/>
        </w:rPr>
        <w:t>
      21-1) ұлттық санақтарға дайындық және оны жүргізу жөніндегі бөлімнің ережесін және осы бөлімнің жұмыскерлерінің үлгілік лауазымдық нұсқаулықтарын бекіту;</w:t>
      </w:r>
    </w:p>
    <w:bookmarkStart w:name="z1336" w:id="1389"/>
    <w:p>
      <w:pPr>
        <w:spacing w:after="0"/>
        <w:ind w:left="0"/>
        <w:jc w:val="both"/>
      </w:pPr>
      <w:r>
        <w:rPr>
          <w:rFonts w:ascii="Times New Roman"/>
          <w:b w:val="false"/>
          <w:i w:val="false"/>
          <w:color w:val="000000"/>
          <w:sz w:val="28"/>
        </w:rPr>
        <w:t>
      22) статистикалық жарияланымдарды қалыптастыруды және статистикалық ақпаратты тарату графигіне сәйкес таратылуға жататын ресми статистикалық ақпаратты таратуды қамтамасыз ету;</w:t>
      </w:r>
    </w:p>
    <w:bookmarkEnd w:id="1389"/>
    <w:bookmarkStart w:name="z1337" w:id="1390"/>
    <w:p>
      <w:pPr>
        <w:spacing w:after="0"/>
        <w:ind w:left="0"/>
        <w:jc w:val="both"/>
      </w:pPr>
      <w:r>
        <w:rPr>
          <w:rFonts w:ascii="Times New Roman"/>
          <w:b w:val="false"/>
          <w:i w:val="false"/>
          <w:color w:val="000000"/>
          <w:sz w:val="28"/>
        </w:rPr>
        <w:t>
      23) ұлттық санақтарды жүргізу жөніндегі ұйымдастыру жоспарларын әзірлеу, бекіту және Ұлттық статистика бюросымен келісу;</w:t>
      </w:r>
    </w:p>
    <w:bookmarkEnd w:id="1390"/>
    <w:bookmarkStart w:name="z1338" w:id="1391"/>
    <w:p>
      <w:pPr>
        <w:spacing w:after="0"/>
        <w:ind w:left="0"/>
        <w:jc w:val="both"/>
      </w:pPr>
      <w:r>
        <w:rPr>
          <w:rFonts w:ascii="Times New Roman"/>
          <w:b w:val="false"/>
          <w:i w:val="false"/>
          <w:color w:val="000000"/>
          <w:sz w:val="28"/>
        </w:rPr>
        <w:t>
      24) өз құзыретінің шегінде Қазақстан Республикасының заңдарының және өзге де нормативтік құқықтық актілерінің сақталуын қамтамасыз ету;</w:t>
      </w:r>
    </w:p>
    <w:bookmarkEnd w:id="1391"/>
    <w:bookmarkStart w:name="z1339" w:id="1392"/>
    <w:p>
      <w:pPr>
        <w:spacing w:after="0"/>
        <w:ind w:left="0"/>
        <w:jc w:val="both"/>
      </w:pPr>
      <w:r>
        <w:rPr>
          <w:rFonts w:ascii="Times New Roman"/>
          <w:b w:val="false"/>
          <w:i w:val="false"/>
          <w:color w:val="000000"/>
          <w:sz w:val="28"/>
        </w:rPr>
        <w:t>
      25) Ұлттық статистика бюросымен келісу бойынша Департаменттің мүлкін есептен шығару;</w:t>
      </w:r>
    </w:p>
    <w:bookmarkEnd w:id="1392"/>
    <w:bookmarkStart w:name="z2267" w:id="1393"/>
    <w:p>
      <w:pPr>
        <w:spacing w:after="0"/>
        <w:ind w:left="0"/>
        <w:jc w:val="both"/>
      </w:pPr>
      <w:r>
        <w:rPr>
          <w:rFonts w:ascii="Times New Roman"/>
          <w:b w:val="false"/>
          <w:i w:val="false"/>
          <w:color w:val="000000"/>
          <w:sz w:val="28"/>
        </w:rPr>
        <w:t>
      25-1) арыз иелері көтеретін жүйелі проблемаларға талдау жүргізу және оларды анықтау;</w:t>
      </w:r>
    </w:p>
    <w:bookmarkEnd w:id="1393"/>
    <w:bookmarkStart w:name="z1340" w:id="1394"/>
    <w:p>
      <w:pPr>
        <w:spacing w:after="0"/>
        <w:ind w:left="0"/>
        <w:jc w:val="both"/>
      </w:pPr>
      <w:r>
        <w:rPr>
          <w:rFonts w:ascii="Times New Roman"/>
          <w:b w:val="false"/>
          <w:i w:val="false"/>
          <w:color w:val="000000"/>
          <w:sz w:val="28"/>
        </w:rPr>
        <w:t>
      26) Қазақстан Республикасының заңнамасында көзделген өзге де функцияларды жүзеге асыру.</w:t>
      </w:r>
    </w:p>
    <w:bookmarkEnd w:id="1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Стратегиялық жоспарлау және реформалар агенттігі Ұлттық статистика бюросы Басшысының м.а. 03.03.2023 </w:t>
      </w:r>
      <w:r>
        <w:rPr>
          <w:rFonts w:ascii="Times New Roman"/>
          <w:b w:val="false"/>
          <w:i w:val="false"/>
          <w:color w:val="ff0000"/>
          <w:sz w:val="28"/>
        </w:rPr>
        <w:t>№ 46</w:t>
      </w:r>
      <w:r>
        <w:rPr>
          <w:rFonts w:ascii="Times New Roman"/>
          <w:b w:val="false"/>
          <w:i w:val="false"/>
          <w:color w:val="ff0000"/>
          <w:sz w:val="28"/>
        </w:rPr>
        <w:t xml:space="preserve">;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10.02.2025 </w:t>
      </w:r>
      <w:r>
        <w:rPr>
          <w:rFonts w:ascii="Times New Roman"/>
          <w:b w:val="false"/>
          <w:i w:val="false"/>
          <w:color w:val="000000"/>
          <w:sz w:val="28"/>
        </w:rPr>
        <w:t>№ 40</w:t>
      </w:r>
      <w:r>
        <w:rPr>
          <w:rFonts w:ascii="Times New Roman"/>
          <w:b w:val="false"/>
          <w:i w:val="false"/>
          <w:color w:val="ff0000"/>
          <w:sz w:val="28"/>
        </w:rPr>
        <w:t xml:space="preserve">; 19.02.2026 </w:t>
      </w:r>
      <w:r>
        <w:rPr>
          <w:rFonts w:ascii="Times New Roman"/>
          <w:b w:val="false"/>
          <w:i w:val="false"/>
          <w:color w:val="000000"/>
          <w:sz w:val="28"/>
        </w:rPr>
        <w:t>№ 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341" w:id="1395"/>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395"/>
    <w:bookmarkStart w:name="z1342" w:id="1396"/>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1396"/>
    <w:bookmarkStart w:name="z1343" w:id="1397"/>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397"/>
    <w:bookmarkStart w:name="z1344" w:id="1398"/>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398"/>
    <w:bookmarkStart w:name="z1345" w:id="1399"/>
    <w:p>
      <w:pPr>
        <w:spacing w:after="0"/>
        <w:ind w:left="0"/>
        <w:jc w:val="both"/>
      </w:pPr>
      <w:r>
        <w:rPr>
          <w:rFonts w:ascii="Times New Roman"/>
          <w:b w:val="false"/>
          <w:i w:val="false"/>
          <w:color w:val="000000"/>
          <w:sz w:val="28"/>
        </w:rPr>
        <w:t>
      19. Департамент басшысының өкілеттігі:</w:t>
      </w:r>
    </w:p>
    <w:bookmarkEnd w:id="1399"/>
    <w:bookmarkStart w:name="z1346" w:id="1400"/>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 етуді жүзеге асырады;</w:t>
      </w:r>
    </w:p>
    <w:bookmarkEnd w:id="1400"/>
    <w:bookmarkStart w:name="z1347" w:id="1401"/>
    <w:p>
      <w:pPr>
        <w:spacing w:after="0"/>
        <w:ind w:left="0"/>
        <w:jc w:val="both"/>
      </w:pPr>
      <w:r>
        <w:rPr>
          <w:rFonts w:ascii="Times New Roman"/>
          <w:b w:val="false"/>
          <w:i w:val="false"/>
          <w:color w:val="000000"/>
          <w:sz w:val="28"/>
        </w:rPr>
        <w:t>
      2) Ұлттық статистика бюросына өз орынбасарларының өкілеттіктері бойынша ұсынысты бекіту үшін енгізеді;</w:t>
      </w:r>
    </w:p>
    <w:bookmarkEnd w:id="1401"/>
    <w:bookmarkStart w:name="z1348" w:id="1402"/>
    <w:p>
      <w:pPr>
        <w:spacing w:after="0"/>
        <w:ind w:left="0"/>
        <w:jc w:val="both"/>
      </w:pPr>
      <w:r>
        <w:rPr>
          <w:rFonts w:ascii="Times New Roman"/>
          <w:b w:val="false"/>
          <w:i w:val="false"/>
          <w:color w:val="000000"/>
          <w:sz w:val="28"/>
        </w:rPr>
        <w:t>
      3) Ұлттық статистика бюросы әзірлейтін құқықтық актілерге құзыреті шегінде ұсыныстар енгізеді;</w:t>
      </w:r>
    </w:p>
    <w:bookmarkEnd w:id="1402"/>
    <w:bookmarkStart w:name="z1349" w:id="1403"/>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тұлғаларға жатқызылған қызметкерлерді (жұмыскерлерді) қоспағанда, Департаменттің қызметкерлерін (жұмыскерлерін) лауазымға тағайындайды және лауазымнан босатады;</w:t>
      </w:r>
    </w:p>
    <w:bookmarkEnd w:id="1403"/>
    <w:bookmarkStart w:name="z1350" w:id="1404"/>
    <w:p>
      <w:pPr>
        <w:spacing w:after="0"/>
        <w:ind w:left="0"/>
        <w:jc w:val="both"/>
      </w:pPr>
      <w:r>
        <w:rPr>
          <w:rFonts w:ascii="Times New Roman"/>
          <w:b w:val="false"/>
          <w:i w:val="false"/>
          <w:color w:val="000000"/>
          <w:sz w:val="28"/>
        </w:rPr>
        <w:t>
      5) еңбек қатынастары мәселелері өзінің құзыретіне жатқызылған Департаменттің қызметкерлерін (жұмыскерлерін) іссапарға жіберу, демалыстар беру, материалдық көмек көрсету, даярлау (қайта даярлау), біліктілігін арттыру, үстемеақы төлеу мәселелерін шешеді;</w:t>
      </w:r>
    </w:p>
    <w:bookmarkEnd w:id="1404"/>
    <w:bookmarkStart w:name="z1351" w:id="1405"/>
    <w:p>
      <w:pPr>
        <w:spacing w:after="0"/>
        <w:ind w:left="0"/>
        <w:jc w:val="both"/>
      </w:pPr>
      <w:r>
        <w:rPr>
          <w:rFonts w:ascii="Times New Roman"/>
          <w:b w:val="false"/>
          <w:i w:val="false"/>
          <w:color w:val="000000"/>
          <w:sz w:val="28"/>
        </w:rPr>
        <w:t>
      6) өзін өңір шегінде іссапарға жіберу, ал өзінің орынбасарларын өңірдің шегінде және шегінен тыс жерге іссапарға жіберу мәселелерін шешеді;</w:t>
      </w:r>
    </w:p>
    <w:bookmarkEnd w:id="1405"/>
    <w:bookmarkStart w:name="z1352" w:id="1406"/>
    <w:p>
      <w:pPr>
        <w:spacing w:after="0"/>
        <w:ind w:left="0"/>
        <w:jc w:val="both"/>
      </w:pPr>
      <w:r>
        <w:rPr>
          <w:rFonts w:ascii="Times New Roman"/>
          <w:b w:val="false"/>
          <w:i w:val="false"/>
          <w:color w:val="000000"/>
          <w:sz w:val="28"/>
        </w:rPr>
        <w:t xml:space="preserve">
      7) еңбек қатынастары мәселелері өзінің құзыретіне жатқызылған Департаменттің қызметкерлеріне (жұмыскерлеріне) Қазақстан Республикасының заңнамасында белгіленген тәртіппен тәртіптік жазалар қолданады және көтермелеу шараларын қабылдайды; </w:t>
      </w:r>
    </w:p>
    <w:bookmarkEnd w:id="1406"/>
    <w:bookmarkStart w:name="z1353" w:id="1407"/>
    <w:p>
      <w:pPr>
        <w:spacing w:after="0"/>
        <w:ind w:left="0"/>
        <w:jc w:val="both"/>
      </w:pPr>
      <w:r>
        <w:rPr>
          <w:rFonts w:ascii="Times New Roman"/>
          <w:b w:val="false"/>
          <w:i w:val="false"/>
          <w:color w:val="000000"/>
          <w:sz w:val="28"/>
        </w:rPr>
        <w:t>
      8) өз құзыретінің шегінде Департаменттің қызметкерлерінің (жұмыскерлерінің) орындауы үшін міндетті құқықтық актілер шығарады және нұсқаулар береді;</w:t>
      </w:r>
    </w:p>
    <w:bookmarkEnd w:id="1407"/>
    <w:bookmarkStart w:name="z1354" w:id="1408"/>
    <w:p>
      <w:pPr>
        <w:spacing w:after="0"/>
        <w:ind w:left="0"/>
        <w:jc w:val="both"/>
      </w:pPr>
      <w:r>
        <w:rPr>
          <w:rFonts w:ascii="Times New Roman"/>
          <w:b w:val="false"/>
          <w:i w:val="false"/>
          <w:color w:val="000000"/>
          <w:sz w:val="28"/>
        </w:rPr>
        <w:t>
      9) Қазақстан Республикасының заңнамасына сәйкес мемлекеттік органдармен және өзге де ұйымдармен қарым-қатынаста Департаменттің атынан өкілдік етеді;</w:t>
      </w:r>
    </w:p>
    <w:bookmarkEnd w:id="1408"/>
    <w:bookmarkStart w:name="z1355" w:id="1409"/>
    <w:p>
      <w:pPr>
        <w:spacing w:after="0"/>
        <w:ind w:left="0"/>
        <w:jc w:val="both"/>
      </w:pPr>
      <w:r>
        <w:rPr>
          <w:rFonts w:ascii="Times New Roman"/>
          <w:b w:val="false"/>
          <w:i w:val="false"/>
          <w:color w:val="000000"/>
          <w:sz w:val="28"/>
        </w:rPr>
        <w:t>
      10) Департаменттің құрылымдық бөлімшелерінің ережелерін және қызметкерлерінің (жұмыскерлерінің) лауазымдық нұсқаулықтарын бекітеді;</w:t>
      </w:r>
    </w:p>
    <w:bookmarkEnd w:id="1409"/>
    <w:bookmarkStart w:name="z1356" w:id="1410"/>
    <w:p>
      <w:pPr>
        <w:spacing w:after="0"/>
        <w:ind w:left="0"/>
        <w:jc w:val="both"/>
      </w:pPr>
      <w:r>
        <w:rPr>
          <w:rFonts w:ascii="Times New Roman"/>
          <w:b w:val="false"/>
          <w:i w:val="false"/>
          <w:color w:val="000000"/>
          <w:sz w:val="28"/>
        </w:rPr>
        <w:t>
      11) Департаментте сыбайлас жемқорлыққа қарсы бағытталған шаралар қабылдайды;</w:t>
      </w:r>
    </w:p>
    <w:bookmarkEnd w:id="1410"/>
    <w:bookmarkStart w:name="z1357" w:id="1411"/>
    <w:p>
      <w:pPr>
        <w:spacing w:after="0"/>
        <w:ind w:left="0"/>
        <w:jc w:val="both"/>
      </w:pPr>
      <w:r>
        <w:rPr>
          <w:rFonts w:ascii="Times New Roman"/>
          <w:b w:val="false"/>
          <w:i w:val="false"/>
          <w:color w:val="000000"/>
          <w:sz w:val="28"/>
        </w:rPr>
        <w:t>
      12) Департаменттің ақпараттық-талдамалық, ұйымдастырушылық, материалдық-техникалық және қаржылық қамтамасыз етілуін ұйымдастырады;</w:t>
      </w:r>
    </w:p>
    <w:bookmarkEnd w:id="1411"/>
    <w:bookmarkStart w:name="z1358" w:id="1412"/>
    <w:p>
      <w:pPr>
        <w:spacing w:after="0"/>
        <w:ind w:left="0"/>
        <w:jc w:val="both"/>
      </w:pPr>
      <w:r>
        <w:rPr>
          <w:rFonts w:ascii="Times New Roman"/>
          <w:b w:val="false"/>
          <w:i w:val="false"/>
          <w:color w:val="000000"/>
          <w:sz w:val="28"/>
        </w:rPr>
        <w:t>
      13) Ұлттық статистика бюросына Департаменттің қызметкерлерін мемлекеттік және ведомстволық наградамен наградтау туралы ұсыныстар енгізеді;</w:t>
      </w:r>
    </w:p>
    <w:bookmarkEnd w:id="1412"/>
    <w:bookmarkStart w:name="z1359" w:id="1413"/>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1413"/>
    <w:bookmarkStart w:name="z1360" w:id="1414"/>
    <w:p>
      <w:pPr>
        <w:spacing w:after="0"/>
        <w:ind w:left="0"/>
        <w:jc w:val="both"/>
      </w:pPr>
      <w:r>
        <w:rPr>
          <w:rFonts w:ascii="Times New Roman"/>
          <w:b w:val="false"/>
          <w:i w:val="false"/>
          <w:color w:val="000000"/>
          <w:sz w:val="28"/>
        </w:rPr>
        <w:t>
      Департамент басшысы болмаған кезде оның өкілеттіктерін Қазақстан Республикасының қолданыстағы заңнамасына сәйкес оны алмастыратын тұлға орындайды.</w:t>
      </w:r>
    </w:p>
    <w:bookmarkEnd w:id="1414"/>
    <w:bookmarkStart w:name="z1361" w:id="1415"/>
    <w:p>
      <w:pPr>
        <w:spacing w:after="0"/>
        <w:ind w:left="0"/>
        <w:jc w:val="both"/>
      </w:pPr>
      <w:r>
        <w:rPr>
          <w:rFonts w:ascii="Times New Roman"/>
          <w:b w:val="false"/>
          <w:i w:val="false"/>
          <w:color w:val="000000"/>
          <w:sz w:val="28"/>
        </w:rPr>
        <w:t>
      20. Басшы өз орынбасарларының өкілеттіктерін Қазақстан Республикасының қолданыстағы заңнамасына сәйкес белгілейді.</w:t>
      </w:r>
    </w:p>
    <w:bookmarkEnd w:id="1415"/>
    <w:bookmarkStart w:name="z1362" w:id="1416"/>
    <w:p>
      <w:pPr>
        <w:spacing w:after="0"/>
        <w:ind w:left="0"/>
        <w:jc w:val="left"/>
      </w:pPr>
      <w:r>
        <w:rPr>
          <w:rFonts w:ascii="Times New Roman"/>
          <w:b/>
          <w:i w:val="false"/>
          <w:color w:val="000000"/>
        </w:rPr>
        <w:t xml:space="preserve"> 4-тарау. Департаменттің мүлкі</w:t>
      </w:r>
    </w:p>
    <w:bookmarkEnd w:id="1416"/>
    <w:bookmarkStart w:name="z1363" w:id="1417"/>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417"/>
    <w:bookmarkStart w:name="z1364" w:id="1418"/>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418"/>
    <w:bookmarkStart w:name="z1365" w:id="1419"/>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419"/>
    <w:bookmarkStart w:name="z1366" w:id="1420"/>
    <w:p>
      <w:pPr>
        <w:spacing w:after="0"/>
        <w:ind w:left="0"/>
        <w:jc w:val="left"/>
      </w:pPr>
      <w:r>
        <w:rPr>
          <w:rFonts w:ascii="Times New Roman"/>
          <w:b/>
          <w:i w:val="false"/>
          <w:color w:val="000000"/>
        </w:rPr>
        <w:t xml:space="preserve"> 5-тарау. Департаментті қайта ұйымдастыру және тарату</w:t>
      </w:r>
    </w:p>
    <w:bookmarkEnd w:id="1420"/>
    <w:bookmarkStart w:name="z1367" w:id="142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 басшысының</w:t>
            </w:r>
            <w:r>
              <w:br/>
            </w:r>
            <w:r>
              <w:rPr>
                <w:rFonts w:ascii="Times New Roman"/>
                <w:b w:val="false"/>
                <w:i w:val="false"/>
                <w:color w:val="000000"/>
                <w:sz w:val="20"/>
              </w:rPr>
              <w:t>2022 жылғы "__" __________</w:t>
            </w:r>
            <w:r>
              <w:br/>
            </w:r>
            <w:r>
              <w:rPr>
                <w:rFonts w:ascii="Times New Roman"/>
                <w:b w:val="false"/>
                <w:i w:val="false"/>
                <w:color w:val="000000"/>
                <w:sz w:val="20"/>
              </w:rPr>
              <w:t>№ __ бұйрығына</w:t>
            </w:r>
            <w:r>
              <w:br/>
            </w:r>
            <w:r>
              <w:rPr>
                <w:rFonts w:ascii="Times New Roman"/>
                <w:b w:val="false"/>
                <w:i w:val="false"/>
                <w:color w:val="000000"/>
                <w:sz w:val="20"/>
              </w:rPr>
              <w:t>13-қосымша</w:t>
            </w:r>
          </w:p>
        </w:tc>
      </w:tr>
    </w:tbl>
    <w:bookmarkStart w:name="z1369" w:id="1422"/>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Павлодар облысы бойынша департаменті туралы ереже</w:t>
      </w:r>
    </w:p>
    <w:bookmarkEnd w:id="1422"/>
    <w:bookmarkStart w:name="z1370" w:id="1423"/>
    <w:p>
      <w:pPr>
        <w:spacing w:after="0"/>
        <w:ind w:left="0"/>
        <w:jc w:val="left"/>
      </w:pPr>
      <w:r>
        <w:rPr>
          <w:rFonts w:ascii="Times New Roman"/>
          <w:b/>
          <w:i w:val="false"/>
          <w:color w:val="000000"/>
        </w:rPr>
        <w:t xml:space="preserve"> 1-тарау. Жалпы ережелер</w:t>
      </w:r>
    </w:p>
    <w:bookmarkEnd w:id="1423"/>
    <w:bookmarkStart w:name="z1371" w:id="1424"/>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Павлодар облысы бойынша департаменті (бұдан әрі – Департамент) Қазақстан Республикасының Стратегиялық жоспарлау және реформалар агенттігі Ұлттық статистика бюросының (бұдан әрі – Ұлттық статистика бюросы) Департаменттің құзыреті шегінде мемлекеттік статистикалық қызмет мәселелері бойынша іске асыру функцияларын және Қазақстан Республикасының заңнамасына сәйкес өзге де функцияларды жүзеге асыратын аумақтық бөлімшесі болып табылады.</w:t>
      </w:r>
    </w:p>
    <w:bookmarkEnd w:id="1424"/>
    <w:bookmarkStart w:name="z1372" w:id="142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1425"/>
    <w:bookmarkStart w:name="z1373" w:id="1426"/>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426"/>
    <w:bookmarkStart w:name="z1374" w:id="1427"/>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427"/>
    <w:bookmarkStart w:name="z1375" w:id="1428"/>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1428"/>
    <w:bookmarkStart w:name="z1376" w:id="142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429"/>
    <w:bookmarkStart w:name="z1377" w:id="1430"/>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1430"/>
    <w:bookmarkStart w:name="z1378" w:id="1431"/>
    <w:p>
      <w:pPr>
        <w:spacing w:after="0"/>
        <w:ind w:left="0"/>
        <w:jc w:val="both"/>
      </w:pPr>
      <w:r>
        <w:rPr>
          <w:rFonts w:ascii="Times New Roman"/>
          <w:b w:val="false"/>
          <w:i w:val="false"/>
          <w:color w:val="000000"/>
          <w:sz w:val="28"/>
        </w:rPr>
        <w:t>
      8. Департаменттің орналасқан жері: Қазақстан Республикасы, 140000, Павлодар облысы, Павлодар қаласы, Генерал Дүйсенов көшесі, 9-ғимарат.</w:t>
      </w:r>
    </w:p>
    <w:bookmarkEnd w:id="1431"/>
    <w:bookmarkStart w:name="z1379" w:id="1432"/>
    <w:p>
      <w:pPr>
        <w:spacing w:after="0"/>
        <w:ind w:left="0"/>
        <w:jc w:val="both"/>
      </w:pPr>
      <w:r>
        <w:rPr>
          <w:rFonts w:ascii="Times New Roman"/>
          <w:b w:val="false"/>
          <w:i w:val="false"/>
          <w:color w:val="000000"/>
          <w:sz w:val="28"/>
        </w:rPr>
        <w:t>
      9. Мемлекеттік органның толық атауы – "Қазақстан Республикасының Стратегиялық жоспарлау және реформалар агенттігі Ұлттық статистика бюросының Павлодар облысы бойынша департаменті" республикалық мемлекеттік мекемесі.</w:t>
      </w:r>
    </w:p>
    <w:bookmarkEnd w:id="1432"/>
    <w:bookmarkStart w:name="z1380" w:id="143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433"/>
    <w:bookmarkStart w:name="z1381" w:id="143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434"/>
    <w:bookmarkStart w:name="z1382" w:id="1435"/>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1435"/>
    <w:bookmarkStart w:name="z1383" w:id="1436"/>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436"/>
    <w:bookmarkStart w:name="z1384" w:id="1437"/>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437"/>
    <w:bookmarkStart w:name="z1385" w:id="1438"/>
    <w:p>
      <w:pPr>
        <w:spacing w:after="0"/>
        <w:ind w:left="0"/>
        <w:jc w:val="both"/>
      </w:pPr>
      <w:r>
        <w:rPr>
          <w:rFonts w:ascii="Times New Roman"/>
          <w:b w:val="false"/>
          <w:i w:val="false"/>
          <w:color w:val="000000"/>
          <w:sz w:val="28"/>
        </w:rPr>
        <w:t>
      13. Мақсаттары:</w:t>
      </w:r>
    </w:p>
    <w:bookmarkEnd w:id="1438"/>
    <w:p>
      <w:pPr>
        <w:spacing w:after="0"/>
        <w:ind w:left="0"/>
        <w:jc w:val="both"/>
      </w:pPr>
      <w:r>
        <w:rPr>
          <w:rFonts w:ascii="Times New Roman"/>
          <w:b w:val="false"/>
          <w:i w:val="false"/>
          <w:color w:val="000000"/>
          <w:sz w:val="28"/>
        </w:rPr>
        <w:t>
      1) мемлекеттік статистика принциптерін сақтай отырып, статистикалық қызметті жүзеге асыру;</w:t>
      </w:r>
    </w:p>
    <w:p>
      <w:pPr>
        <w:spacing w:after="0"/>
        <w:ind w:left="0"/>
        <w:jc w:val="both"/>
      </w:pPr>
      <w:r>
        <w:rPr>
          <w:rFonts w:ascii="Times New Roman"/>
          <w:b w:val="false"/>
          <w:i w:val="false"/>
          <w:color w:val="000000"/>
          <w:sz w:val="28"/>
        </w:rPr>
        <w:t>
      2) қоғамның, мемлекеттің және халықаралық қоғамдастықтың ресми статистикалық ақпаратқа деген сұранысын қанағаттандыру;</w:t>
      </w:r>
    </w:p>
    <w:p>
      <w:pPr>
        <w:spacing w:after="0"/>
        <w:ind w:left="0"/>
        <w:jc w:val="both"/>
      </w:pPr>
      <w:r>
        <w:rPr>
          <w:rFonts w:ascii="Times New Roman"/>
          <w:b w:val="false"/>
          <w:i w:val="false"/>
          <w:color w:val="000000"/>
          <w:sz w:val="28"/>
        </w:rPr>
        <w:t>
      3) әкімшілік деректердің сапасын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Стратегиялық жоспарлау және реформалар агенттігі Ұлттық статистика бюросы Басшысының 26.11.2024 </w:t>
      </w:r>
      <w:r>
        <w:rPr>
          <w:rFonts w:ascii="Times New Roman"/>
          <w:b w:val="false"/>
          <w:i w:val="false"/>
          <w:color w:val="000000"/>
          <w:sz w:val="28"/>
        </w:rPr>
        <w:t>№ 191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88" w:id="1439"/>
    <w:p>
      <w:pPr>
        <w:spacing w:after="0"/>
        <w:ind w:left="0"/>
        <w:jc w:val="both"/>
      </w:pPr>
      <w:r>
        <w:rPr>
          <w:rFonts w:ascii="Times New Roman"/>
          <w:b w:val="false"/>
          <w:i w:val="false"/>
          <w:color w:val="000000"/>
          <w:sz w:val="28"/>
        </w:rPr>
        <w:t>
      14. Құқықтары мен міндеттері:</w:t>
      </w:r>
    </w:p>
    <w:bookmarkEnd w:id="1439"/>
    <w:bookmarkStart w:name="z1389" w:id="1440"/>
    <w:p>
      <w:pPr>
        <w:spacing w:after="0"/>
        <w:ind w:left="0"/>
        <w:jc w:val="both"/>
      </w:pPr>
      <w:r>
        <w:rPr>
          <w:rFonts w:ascii="Times New Roman"/>
          <w:b w:val="false"/>
          <w:i w:val="false"/>
          <w:color w:val="000000"/>
          <w:sz w:val="28"/>
        </w:rPr>
        <w:t>
      1) респонденттерден бастапқы статистикалық деректерді өтеусіз негізде алу;</w:t>
      </w:r>
    </w:p>
    <w:bookmarkEnd w:id="1440"/>
    <w:bookmarkStart w:name="z1390" w:id="1441"/>
    <w:p>
      <w:pPr>
        <w:spacing w:after="0"/>
        <w:ind w:left="0"/>
        <w:jc w:val="both"/>
      </w:pPr>
      <w:r>
        <w:rPr>
          <w:rFonts w:ascii="Times New Roman"/>
          <w:b w:val="false"/>
          <w:i w:val="false"/>
          <w:color w:val="000000"/>
          <w:sz w:val="28"/>
        </w:rPr>
        <w:t>
      2) құзыреті шегінде Департаменттің қызметіне қатысты мәселелер бойынша құқықтық актілерді әзірлеу және бекіту;</w:t>
      </w:r>
    </w:p>
    <w:bookmarkEnd w:id="1441"/>
    <w:bookmarkStart w:name="z1391" w:id="1442"/>
    <w:p>
      <w:pPr>
        <w:spacing w:after="0"/>
        <w:ind w:left="0"/>
        <w:jc w:val="both"/>
      </w:pPr>
      <w:r>
        <w:rPr>
          <w:rFonts w:ascii="Times New Roman"/>
          <w:b w:val="false"/>
          <w:i w:val="false"/>
          <w:color w:val="000000"/>
          <w:sz w:val="28"/>
        </w:rPr>
        <w:t>
      3) Департамент қызметінің негізгі бағыттары бойынша басқа мемлекеттік органдармен, ұйымдармен өзара іс-қимыл жасау;</w:t>
      </w:r>
    </w:p>
    <w:bookmarkEnd w:id="1442"/>
    <w:bookmarkStart w:name="z1392" w:id="1443"/>
    <w:p>
      <w:pPr>
        <w:spacing w:after="0"/>
        <w:ind w:left="0"/>
        <w:jc w:val="both"/>
      </w:pPr>
      <w:r>
        <w:rPr>
          <w:rFonts w:ascii="Times New Roman"/>
          <w:b w:val="false"/>
          <w:i w:val="false"/>
          <w:color w:val="000000"/>
          <w:sz w:val="28"/>
        </w:rPr>
        <w:t>
      4) сотқа жүгіну;</w:t>
      </w:r>
    </w:p>
    <w:bookmarkEnd w:id="1443"/>
    <w:bookmarkStart w:name="z1393" w:id="1444"/>
    <w:p>
      <w:pPr>
        <w:spacing w:after="0"/>
        <w:ind w:left="0"/>
        <w:jc w:val="both"/>
      </w:pPr>
      <w:r>
        <w:rPr>
          <w:rFonts w:ascii="Times New Roman"/>
          <w:b w:val="false"/>
          <w:i w:val="false"/>
          <w:color w:val="000000"/>
          <w:sz w:val="28"/>
        </w:rPr>
        <w:t xml:space="preserve">
      5) статистикалық тіркелімдерді өзектілендіру және тек қана статистикалық мақсатта (респонденттерді іздеу үшін) байланыс операторларынан респонденттердің байланыс деректерін құзыреті шегінде пайдалану; </w:t>
      </w:r>
    </w:p>
    <w:bookmarkEnd w:id="1444"/>
    <w:bookmarkStart w:name="z1394" w:id="1445"/>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1445"/>
    <w:bookmarkStart w:name="z1395" w:id="1446"/>
    <w:p>
      <w:pPr>
        <w:spacing w:after="0"/>
        <w:ind w:left="0"/>
        <w:jc w:val="both"/>
      </w:pPr>
      <w:r>
        <w:rPr>
          <w:rFonts w:ascii="Times New Roman"/>
          <w:b w:val="false"/>
          <w:i w:val="false"/>
          <w:color w:val="000000"/>
          <w:sz w:val="28"/>
        </w:rPr>
        <w:t>
      7)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bookmarkEnd w:id="1446"/>
    <w:bookmarkStart w:name="z1396" w:id="1447"/>
    <w:p>
      <w:pPr>
        <w:spacing w:after="0"/>
        <w:ind w:left="0"/>
        <w:jc w:val="both"/>
      </w:pPr>
      <w:r>
        <w:rPr>
          <w:rFonts w:ascii="Times New Roman"/>
          <w:b w:val="false"/>
          <w:i w:val="false"/>
          <w:color w:val="000000"/>
          <w:sz w:val="28"/>
        </w:rPr>
        <w:t>
      8) респонденттерді бастапқы статистикалық деректерді электрондық түрде ұсынуға қажетті статистикалық нысандармен және (немесе) бағдарламалық қамтылыммен өтеусіз негізде қамтамасыз ету;</w:t>
      </w:r>
    </w:p>
    <w:bookmarkEnd w:id="1447"/>
    <w:bookmarkStart w:name="z1397" w:id="1448"/>
    <w:p>
      <w:pPr>
        <w:spacing w:after="0"/>
        <w:ind w:left="0"/>
        <w:jc w:val="both"/>
      </w:pPr>
      <w:r>
        <w:rPr>
          <w:rFonts w:ascii="Times New Roman"/>
          <w:b w:val="false"/>
          <w:i w:val="false"/>
          <w:color w:val="000000"/>
          <w:sz w:val="28"/>
        </w:rPr>
        <w:t>
      9) ресми статистикалық ақпаратты түзу және статистикалық тіркелімдерді жаңарту үшін әкімшілік деректерді, балама деректерді пайдалану;</w:t>
      </w:r>
    </w:p>
    <w:bookmarkEnd w:id="1448"/>
    <w:bookmarkStart w:name="z2444" w:id="1449"/>
    <w:p>
      <w:pPr>
        <w:spacing w:after="0"/>
        <w:ind w:left="0"/>
        <w:jc w:val="both"/>
      </w:pPr>
      <w:r>
        <w:rPr>
          <w:rFonts w:ascii="Times New Roman"/>
          <w:b w:val="false"/>
          <w:i w:val="false"/>
          <w:color w:val="000000"/>
          <w:sz w:val="28"/>
        </w:rPr>
        <w:t xml:space="preserve">
      9-1) ) әкімшілік дереккөздерге қатысты мемлекеттік бақылауды жүргізуге деректерді бақылаушыларды, сондай-ақ мемлекеттік органдардың және олардың ведомстволық бағынысты ұйымдарының өзге де мамандарын, консультанттарын және сарапшыларын тарту; </w:t>
      </w:r>
    </w:p>
    <w:bookmarkEnd w:id="1449"/>
    <w:bookmarkStart w:name="z2445" w:id="1450"/>
    <w:p>
      <w:pPr>
        <w:spacing w:after="0"/>
        <w:ind w:left="0"/>
        <w:jc w:val="both"/>
      </w:pPr>
      <w:r>
        <w:rPr>
          <w:rFonts w:ascii="Times New Roman"/>
          <w:b w:val="false"/>
          <w:i w:val="false"/>
          <w:color w:val="000000"/>
          <w:sz w:val="28"/>
        </w:rPr>
        <w:t>
      9-2) рұқсаттамалық және объектішілік режимнің белгіленген талаптарын сақтай отырып, әкімшілік дереккөздің аумағына және үй-жайларына кедергісіз кіру;</w:t>
      </w:r>
    </w:p>
    <w:bookmarkEnd w:id="1450"/>
    <w:bookmarkStart w:name="z2446" w:id="1451"/>
    <w:p>
      <w:pPr>
        <w:spacing w:after="0"/>
        <w:ind w:left="0"/>
        <w:jc w:val="both"/>
      </w:pPr>
      <w:r>
        <w:rPr>
          <w:rFonts w:ascii="Times New Roman"/>
          <w:b w:val="false"/>
          <w:i w:val="false"/>
          <w:color w:val="000000"/>
          <w:sz w:val="28"/>
        </w:rPr>
        <w:t>
      9-3) тексеру нәтижелеріне қоса тіркеу үшін әкімшілік деректерді, сондай-ақ қағаз және электрондық жеткізгіштердегі құжаттарды (мәліметтерді) не олардың көшірмелерін алу және қажет болған кезде оларды қашықтан бақылау жүргізуде пайдалану;</w:t>
      </w:r>
    </w:p>
    <w:bookmarkEnd w:id="1451"/>
    <w:bookmarkStart w:name="z2447" w:id="1452"/>
    <w:p>
      <w:pPr>
        <w:spacing w:after="0"/>
        <w:ind w:left="0"/>
        <w:jc w:val="both"/>
      </w:pPr>
      <w:r>
        <w:rPr>
          <w:rFonts w:ascii="Times New Roman"/>
          <w:b w:val="false"/>
          <w:i w:val="false"/>
          <w:color w:val="000000"/>
          <w:sz w:val="28"/>
        </w:rPr>
        <w:t>
      9-4) Қазақстан Республикасының мемлекеттік құпиялар және заңмен қорғалатын өзге де құпиялар туралы заңнамасында көзделген талаптарды сақтай отырып, тексерудің нысанасына сәйкес автоматтандырылған дерекқорларға (ақпараттық жүйелерге) қолжетімділікті алу;</w:t>
      </w:r>
    </w:p>
    <w:bookmarkEnd w:id="1452"/>
    <w:bookmarkStart w:name="z2448" w:id="1453"/>
    <w:p>
      <w:pPr>
        <w:spacing w:after="0"/>
        <w:ind w:left="0"/>
        <w:jc w:val="both"/>
      </w:pPr>
      <w:r>
        <w:rPr>
          <w:rFonts w:ascii="Times New Roman"/>
          <w:b w:val="false"/>
          <w:i w:val="false"/>
          <w:color w:val="000000"/>
          <w:sz w:val="28"/>
        </w:rPr>
        <w:t>
      9-5) әкімшілік дереккөздерге қатысты мемлекеттік бақылауды жүргізу кезінде аудио-, фото- және бейнетүсiрiлiмді жүзеге асыру;</w:t>
      </w:r>
    </w:p>
    <w:bookmarkEnd w:id="1453"/>
    <w:bookmarkStart w:name="z2449" w:id="1454"/>
    <w:p>
      <w:pPr>
        <w:spacing w:after="0"/>
        <w:ind w:left="0"/>
        <w:jc w:val="both"/>
      </w:pPr>
      <w:r>
        <w:rPr>
          <w:rFonts w:ascii="Times New Roman"/>
          <w:b w:val="false"/>
          <w:i w:val="false"/>
          <w:color w:val="000000"/>
          <w:sz w:val="28"/>
        </w:rPr>
        <w:t xml:space="preserve">
      9-6) әкімшілік дереккөздің "Мемлекеттік статистика туралы" Қазақстан Республикасы Заңының (бұдан әрі – Заң) </w:t>
      </w:r>
      <w:r>
        <w:rPr>
          <w:rFonts w:ascii="Times New Roman"/>
          <w:b w:val="false"/>
          <w:i w:val="false"/>
          <w:color w:val="000000"/>
          <w:sz w:val="28"/>
        </w:rPr>
        <w:t>12-1-бабында</w:t>
      </w:r>
      <w:r>
        <w:rPr>
          <w:rFonts w:ascii="Times New Roman"/>
          <w:b w:val="false"/>
          <w:i w:val="false"/>
          <w:color w:val="000000"/>
          <w:sz w:val="28"/>
        </w:rPr>
        <w:t xml:space="preserve"> көзделген міндеттемелерді орындаудан бас тарту фактілерін бейнетүсірілімге тіркеп белгілеу;</w:t>
      </w:r>
    </w:p>
    <w:bookmarkEnd w:id="1454"/>
    <w:bookmarkStart w:name="z2450" w:id="1455"/>
    <w:p>
      <w:pPr>
        <w:spacing w:after="0"/>
        <w:ind w:left="0"/>
        <w:jc w:val="both"/>
      </w:pPr>
      <w:r>
        <w:rPr>
          <w:rFonts w:ascii="Times New Roman"/>
          <w:b w:val="false"/>
          <w:i w:val="false"/>
          <w:color w:val="000000"/>
          <w:sz w:val="28"/>
        </w:rPr>
        <w:t>
      9-7) Қазақстан Республикасының заңнамасын, әкімшілік дереккөздердің құқықтары мен заңды мүдделерін сақтау;</w:t>
      </w:r>
    </w:p>
    <w:bookmarkEnd w:id="1455"/>
    <w:bookmarkStart w:name="z2451" w:id="1456"/>
    <w:p>
      <w:pPr>
        <w:spacing w:after="0"/>
        <w:ind w:left="0"/>
        <w:jc w:val="both"/>
      </w:pPr>
      <w:r>
        <w:rPr>
          <w:rFonts w:ascii="Times New Roman"/>
          <w:b w:val="false"/>
          <w:i w:val="false"/>
          <w:color w:val="000000"/>
          <w:sz w:val="28"/>
        </w:rPr>
        <w:t>
      9-8) Заңның 12-1-бабында белгіленген тәртіп негізінде және оған қатаң сәйкестікте қашықтан бақылау және тексерулер жүргізу;</w:t>
      </w:r>
    </w:p>
    <w:bookmarkEnd w:id="1456"/>
    <w:bookmarkStart w:name="z2452" w:id="1457"/>
    <w:p>
      <w:pPr>
        <w:spacing w:after="0"/>
        <w:ind w:left="0"/>
        <w:jc w:val="both"/>
      </w:pPr>
      <w:r>
        <w:rPr>
          <w:rFonts w:ascii="Times New Roman"/>
          <w:b w:val="false"/>
          <w:i w:val="false"/>
          <w:color w:val="000000"/>
          <w:sz w:val="28"/>
        </w:rPr>
        <w:t>
      9-9) тексерулер жүргізу кезеңінде әкімшілік дереккөздің белгіленген жұмыс режиміне кедергі жасамау;</w:t>
      </w:r>
    </w:p>
    <w:bookmarkEnd w:id="1457"/>
    <w:bookmarkStart w:name="z2453" w:id="1458"/>
    <w:p>
      <w:pPr>
        <w:spacing w:after="0"/>
        <w:ind w:left="0"/>
        <w:jc w:val="both"/>
      </w:pPr>
      <w:r>
        <w:rPr>
          <w:rFonts w:ascii="Times New Roman"/>
          <w:b w:val="false"/>
          <w:i w:val="false"/>
          <w:color w:val="000000"/>
          <w:sz w:val="28"/>
        </w:rPr>
        <w:t>
      9-10) тексерулер жүргізу кезінде әкімшілік дереккөз басшысының немесе басшысы міндетін атқарушы адамның қатысуына, тексерулер нысанасына қатысты мәселелер бойынша түсіндірмелер беруіне кедергі жасамау;</w:t>
      </w:r>
    </w:p>
    <w:bookmarkEnd w:id="1458"/>
    <w:bookmarkStart w:name="z2454" w:id="1459"/>
    <w:p>
      <w:pPr>
        <w:spacing w:after="0"/>
        <w:ind w:left="0"/>
        <w:jc w:val="both"/>
      </w:pPr>
      <w:r>
        <w:rPr>
          <w:rFonts w:ascii="Times New Roman"/>
          <w:b w:val="false"/>
          <w:i w:val="false"/>
          <w:color w:val="000000"/>
          <w:sz w:val="28"/>
        </w:rPr>
        <w:t>
      9-11) әкімшілік дереккөзге тексерудің нысанасына жататын қажетті ақпаратты беру;</w:t>
      </w:r>
    </w:p>
    <w:bookmarkEnd w:id="1459"/>
    <w:bookmarkStart w:name="z2455" w:id="1460"/>
    <w:p>
      <w:pPr>
        <w:spacing w:after="0"/>
        <w:ind w:left="0"/>
        <w:jc w:val="both"/>
      </w:pPr>
      <w:r>
        <w:rPr>
          <w:rFonts w:ascii="Times New Roman"/>
          <w:b w:val="false"/>
          <w:i w:val="false"/>
          <w:color w:val="000000"/>
          <w:sz w:val="28"/>
        </w:rPr>
        <w:t>
      9-12) әкімшілік дереккөзге тексеру нәтижелері туралы қорытындыны немесе қашықтан бақылау нәтижелері бойынша анықталған бұзушылықтарды жою туралы қорытындыны табыс ету;</w:t>
      </w:r>
    </w:p>
    <w:bookmarkEnd w:id="1460"/>
    <w:bookmarkStart w:name="z2456" w:id="1461"/>
    <w:p>
      <w:pPr>
        <w:spacing w:after="0"/>
        <w:ind w:left="0"/>
        <w:jc w:val="both"/>
      </w:pPr>
      <w:r>
        <w:rPr>
          <w:rFonts w:ascii="Times New Roman"/>
          <w:b w:val="false"/>
          <w:i w:val="false"/>
          <w:color w:val="000000"/>
          <w:sz w:val="28"/>
        </w:rPr>
        <w:t>
      9-13) қашықтан бақылау және тексеру жүргізу нәтижесінде алынған құжаттар мен мәліметтердің сақталуын және құпиялылығын қамтамасыз ету;</w:t>
      </w:r>
    </w:p>
    <w:bookmarkEnd w:id="1461"/>
    <w:bookmarkStart w:name="z2457" w:id="1462"/>
    <w:p>
      <w:pPr>
        <w:spacing w:after="0"/>
        <w:ind w:left="0"/>
        <w:jc w:val="both"/>
      </w:pPr>
      <w:r>
        <w:rPr>
          <w:rFonts w:ascii="Times New Roman"/>
          <w:b w:val="false"/>
          <w:i w:val="false"/>
          <w:color w:val="000000"/>
          <w:sz w:val="28"/>
        </w:rPr>
        <w:t>
      9-14) Қазақстан Республикасының заңдарына сәйкес берілген Қазақстан Республикасының заңнамасында белгіленген талаптардың бұзылуының алдын алу, анықтау және жолын кесу жөніндегі өкілеттіктерді уақтылы және толық көлемде орындау;</w:t>
      </w:r>
    </w:p>
    <w:bookmarkEnd w:id="1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Стратегиялық жоспарлау және реформалар агенттігі Ұлттық статистика бюросы Басшысының 15.08.2024 </w:t>
      </w:r>
      <w:r>
        <w:rPr>
          <w:rFonts w:ascii="Times New Roman"/>
          <w:b w:val="false"/>
          <w:i w:val="false"/>
          <w:color w:val="000000"/>
          <w:sz w:val="28"/>
        </w:rPr>
        <w:t>№ 125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99" w:id="1463"/>
    <w:p>
      <w:pPr>
        <w:spacing w:after="0"/>
        <w:ind w:left="0"/>
        <w:jc w:val="both"/>
      </w:pPr>
      <w:r>
        <w:rPr>
          <w:rFonts w:ascii="Times New Roman"/>
          <w:b w:val="false"/>
          <w:i w:val="false"/>
          <w:color w:val="000000"/>
          <w:sz w:val="28"/>
        </w:rPr>
        <w:t>
      11) қағаз жеткізгіштердегі және электрондық түрдегі бастапқы статистикалық деректердің, әкімшілік деректердің және балама деректердің белгіленген мерзімдерде сақталуын қамтамасыз ету;</w:t>
      </w:r>
    </w:p>
    <w:bookmarkEnd w:id="1463"/>
    <w:p>
      <w:pPr>
        <w:spacing w:after="0"/>
        <w:ind w:left="0"/>
        <w:jc w:val="both"/>
      </w:pPr>
      <w:r>
        <w:rPr>
          <w:rFonts w:ascii="Times New Roman"/>
          <w:b w:val="false"/>
          <w:i w:val="false"/>
          <w:color w:val="000000"/>
          <w:sz w:val="28"/>
        </w:rPr>
        <w:t>
      11-1) бастапқы статистикалық немесе әкімшілік немесе балама деректерді қамтитын қағаз жеткізгіштерді электрондық жеткізгіштерге міндетті түрде көшіруді қамтамасыз ету;</w:t>
      </w:r>
    </w:p>
    <w:bookmarkStart w:name="z1400" w:id="1464"/>
    <w:p>
      <w:pPr>
        <w:spacing w:after="0"/>
        <w:ind w:left="0"/>
        <w:jc w:val="both"/>
      </w:pPr>
      <w:r>
        <w:rPr>
          <w:rFonts w:ascii="Times New Roman"/>
          <w:b w:val="false"/>
          <w:i w:val="false"/>
          <w:color w:val="000000"/>
          <w:sz w:val="28"/>
        </w:rPr>
        <w:t>
      12) респонденттерден және үй шаруашылықтарынан қағаз жеткізгіштерде алынған бастапқы статистикалық деректерді тиісті ақпараттық жүйеге енгізуді жүзеге асыру;</w:t>
      </w:r>
    </w:p>
    <w:bookmarkEnd w:id="1464"/>
    <w:bookmarkStart w:name="z1401" w:id="1465"/>
    <w:p>
      <w:pPr>
        <w:spacing w:after="0"/>
        <w:ind w:left="0"/>
        <w:jc w:val="both"/>
      </w:pPr>
      <w:r>
        <w:rPr>
          <w:rFonts w:ascii="Times New Roman"/>
          <w:b w:val="false"/>
          <w:i w:val="false"/>
          <w:color w:val="000000"/>
          <w:sz w:val="28"/>
        </w:rPr>
        <w:t>
      13)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сондай-ақ ұлттық санақ қорытындылары туралы ақпаратты таратуды қамтамасыз ету;</w:t>
      </w:r>
    </w:p>
    <w:bookmarkEnd w:id="1465"/>
    <w:bookmarkStart w:name="z1402" w:id="1466"/>
    <w:p>
      <w:pPr>
        <w:spacing w:after="0"/>
        <w:ind w:left="0"/>
        <w:jc w:val="both"/>
      </w:pPr>
      <w:r>
        <w:rPr>
          <w:rFonts w:ascii="Times New Roman"/>
          <w:b w:val="false"/>
          <w:i w:val="false"/>
          <w:color w:val="000000"/>
          <w:sz w:val="28"/>
        </w:rPr>
        <w:t>
      14) үй шаруашылықтарынан өтеулі және өтеусіз негізде олардың кірістері мен шығыстары туралы қажетті бастапқы статистикалық деректерді алу;</w:t>
      </w:r>
    </w:p>
    <w:bookmarkEnd w:id="1466"/>
    <w:bookmarkStart w:name="z1403" w:id="1467"/>
    <w:p>
      <w:pPr>
        <w:spacing w:after="0"/>
        <w:ind w:left="0"/>
        <w:jc w:val="both"/>
      </w:pPr>
      <w:r>
        <w:rPr>
          <w:rFonts w:ascii="Times New Roman"/>
          <w:b w:val="false"/>
          <w:i w:val="false"/>
          <w:color w:val="000000"/>
          <w:sz w:val="28"/>
        </w:rPr>
        <w:t>
      15) статистикалық ақпаратты түзу кезінде бастапқы статистикалық деректердің анықтығын растау үшін респонденттерден қосымша ақпаратты талап ету;</w:t>
      </w:r>
    </w:p>
    <w:bookmarkEnd w:id="1467"/>
    <w:bookmarkStart w:name="z1404" w:id="1468"/>
    <w:p>
      <w:pPr>
        <w:spacing w:after="0"/>
        <w:ind w:left="0"/>
        <w:jc w:val="both"/>
      </w:pPr>
      <w:r>
        <w:rPr>
          <w:rFonts w:ascii="Times New Roman"/>
          <w:b w:val="false"/>
          <w:i w:val="false"/>
          <w:color w:val="000000"/>
          <w:sz w:val="28"/>
        </w:rPr>
        <w:t>
      16) респонденттердің бастапқы статистикалық деректерді бұрмалауы анықталған кезде респонденттерден бастапқы статистикалық деректерді қамтитын статистикалық нысандарға түзетулер енгізуді талап ету;</w:t>
      </w:r>
    </w:p>
    <w:bookmarkEnd w:id="1468"/>
    <w:bookmarkStart w:name="z1405" w:id="1469"/>
    <w:p>
      <w:pPr>
        <w:spacing w:after="0"/>
        <w:ind w:left="0"/>
        <w:jc w:val="both"/>
      </w:pPr>
      <w:r>
        <w:rPr>
          <w:rFonts w:ascii="Times New Roman"/>
          <w:b w:val="false"/>
          <w:i w:val="false"/>
          <w:color w:val="000000"/>
          <w:sz w:val="28"/>
        </w:rPr>
        <w:t xml:space="preserve">
      17) Ұлттық статистика бюросының интернет-ресурсына статистикалық ақпарат пен статистикалық әдіснаманы орналастыру арқылы оларға пайдаланушылардың бір мезгілде қол жеткізуіне тең құқықтарды қамтамасыз ету; </w:t>
      </w:r>
    </w:p>
    <w:bookmarkEnd w:id="1469"/>
    <w:bookmarkStart w:name="z1406" w:id="1470"/>
    <w:p>
      <w:pPr>
        <w:spacing w:after="0"/>
        <w:ind w:left="0"/>
        <w:jc w:val="both"/>
      </w:pPr>
      <w:r>
        <w:rPr>
          <w:rFonts w:ascii="Times New Roman"/>
          <w:b w:val="false"/>
          <w:i w:val="false"/>
          <w:color w:val="000000"/>
          <w:sz w:val="28"/>
        </w:rPr>
        <w:t>
      18)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қарауды жүзеге асыру;</w:t>
      </w:r>
    </w:p>
    <w:bookmarkEnd w:id="1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09" w:id="1471"/>
    <w:p>
      <w:pPr>
        <w:spacing w:after="0"/>
        <w:ind w:left="0"/>
        <w:jc w:val="both"/>
      </w:pPr>
      <w:r>
        <w:rPr>
          <w:rFonts w:ascii="Times New Roman"/>
          <w:b w:val="false"/>
          <w:i w:val="false"/>
          <w:color w:val="000000"/>
          <w:sz w:val="28"/>
        </w:rPr>
        <w:t>
      21) жалпымемлекеттік статистикалық байқаулар мен ұлттық санақтар өткізу кезінде адамдарды интервьюерлер ретінде тарту;</w:t>
      </w:r>
    </w:p>
    <w:bookmarkEnd w:id="1471"/>
    <w:bookmarkStart w:name="z1410" w:id="1472"/>
    <w:p>
      <w:pPr>
        <w:spacing w:after="0"/>
        <w:ind w:left="0"/>
        <w:jc w:val="both"/>
      </w:pPr>
      <w:r>
        <w:rPr>
          <w:rFonts w:ascii="Times New Roman"/>
          <w:b w:val="false"/>
          <w:i w:val="false"/>
          <w:color w:val="000000"/>
          <w:sz w:val="28"/>
        </w:rPr>
        <w:t>
      22) тиісті мемлекеттік органдармен, комиссиялармен, санақ персоналымен бірлесіп тұрғындар арасында ұлттық санақтар өткізудің мақсаттары мен тәртібі туралы жаппай түсіндіру жұмыстарын жүргізу;</w:t>
      </w:r>
    </w:p>
    <w:bookmarkEnd w:id="1472"/>
    <w:bookmarkStart w:name="z1411" w:id="1473"/>
    <w:p>
      <w:pPr>
        <w:spacing w:after="0"/>
        <w:ind w:left="0"/>
        <w:jc w:val="both"/>
      </w:pPr>
      <w:r>
        <w:rPr>
          <w:rFonts w:ascii="Times New Roman"/>
          <w:b w:val="false"/>
          <w:i w:val="false"/>
          <w:color w:val="000000"/>
          <w:sz w:val="28"/>
        </w:rPr>
        <w:t>
      23) санақ персоналын іріктеуді және Қазақстан Республикасының заңнамасына сәйкес олармен ұлттық санақтарға қатысуға шарттар жасасуды жүзеге асыру;</w:t>
      </w:r>
    </w:p>
    <w:bookmarkEnd w:id="1473"/>
    <w:bookmarkStart w:name="z1412" w:id="1474"/>
    <w:p>
      <w:pPr>
        <w:spacing w:after="0"/>
        <w:ind w:left="0"/>
        <w:jc w:val="both"/>
      </w:pPr>
      <w:r>
        <w:rPr>
          <w:rFonts w:ascii="Times New Roman"/>
          <w:b w:val="false"/>
          <w:i w:val="false"/>
          <w:color w:val="000000"/>
          <w:sz w:val="28"/>
        </w:rPr>
        <w:t>
      24) санақ парақтарын сынақтан өткізу;</w:t>
      </w:r>
    </w:p>
    <w:bookmarkEnd w:id="1474"/>
    <w:bookmarkStart w:name="z1413" w:id="1475"/>
    <w:p>
      <w:pPr>
        <w:spacing w:after="0"/>
        <w:ind w:left="0"/>
        <w:jc w:val="both"/>
      </w:pPr>
      <w:r>
        <w:rPr>
          <w:rFonts w:ascii="Times New Roman"/>
          <w:b w:val="false"/>
          <w:i w:val="false"/>
          <w:color w:val="000000"/>
          <w:sz w:val="28"/>
        </w:rPr>
        <w:t>
      25) өз құзыретінің шегінде мемлекеттік органдарға Қазақстан Республикасының заңнамасын бұзатын, мемлекеттік статистика мәселелері бойынша олар қабылдаған актілердің күшін жою немесе өзгерту туралы ұсыныстар енгізу;</w:t>
      </w:r>
    </w:p>
    <w:bookmarkEnd w:id="1475"/>
    <w:bookmarkStart w:name="z1414" w:id="1476"/>
    <w:p>
      <w:pPr>
        <w:spacing w:after="0"/>
        <w:ind w:left="0"/>
        <w:jc w:val="both"/>
      </w:pPr>
      <w:r>
        <w:rPr>
          <w:rFonts w:ascii="Times New Roman"/>
          <w:b w:val="false"/>
          <w:i w:val="false"/>
          <w:color w:val="000000"/>
          <w:sz w:val="28"/>
        </w:rPr>
        <w:t>
      26) Департаменттің құзыретіне кіретін мәселелер бойынша заңды және жеке тұлғаларға консультациялық көмек көрсетуді ұйымдастыру;</w:t>
      </w:r>
    </w:p>
    <w:bookmarkEnd w:id="1476"/>
    <w:bookmarkStart w:name="z1415" w:id="1477"/>
    <w:p>
      <w:pPr>
        <w:spacing w:after="0"/>
        <w:ind w:left="0"/>
        <w:jc w:val="both"/>
      </w:pPr>
      <w:r>
        <w:rPr>
          <w:rFonts w:ascii="Times New Roman"/>
          <w:b w:val="false"/>
          <w:i w:val="false"/>
          <w:color w:val="000000"/>
          <w:sz w:val="28"/>
        </w:rPr>
        <w:t>
      27) мемлекеттік статистика мәселелері бойынша білімді насихаттау;</w:t>
      </w:r>
    </w:p>
    <w:bookmarkEnd w:id="1477"/>
    <w:bookmarkStart w:name="z1416" w:id="1478"/>
    <w:p>
      <w:pPr>
        <w:spacing w:after="0"/>
        <w:ind w:left="0"/>
        <w:jc w:val="both"/>
      </w:pPr>
      <w:r>
        <w:rPr>
          <w:rFonts w:ascii="Times New Roman"/>
          <w:b w:val="false"/>
          <w:i w:val="false"/>
          <w:color w:val="000000"/>
          <w:sz w:val="28"/>
        </w:rPr>
        <w:t>
      28) бухгалтерлік есепті жүргізу және қаржылық есептілікті қалыптастыру;</w:t>
      </w:r>
    </w:p>
    <w:bookmarkEnd w:id="1478"/>
    <w:bookmarkStart w:name="z1417" w:id="1479"/>
    <w:p>
      <w:pPr>
        <w:spacing w:after="0"/>
        <w:ind w:left="0"/>
        <w:jc w:val="both"/>
      </w:pPr>
      <w:r>
        <w:rPr>
          <w:rFonts w:ascii="Times New Roman"/>
          <w:b w:val="false"/>
          <w:i w:val="false"/>
          <w:color w:val="000000"/>
          <w:sz w:val="28"/>
        </w:rPr>
        <w:t xml:space="preserve">
      29) ақпараттық-коммуникациялық инфрақұрылым объектілерін дамыту, ұлттық санақтарды жүргізуге арналған оқыту бағдарламаларын дайындау бойынша жұмыстарды ұйымдастыру, сондай-ақ санақ персоналына арналған оқыту семинарларын өткізуді ұйымдастыру; </w:t>
      </w:r>
    </w:p>
    <w:bookmarkEnd w:id="1479"/>
    <w:bookmarkStart w:name="z1418" w:id="1480"/>
    <w:p>
      <w:pPr>
        <w:spacing w:after="0"/>
        <w:ind w:left="0"/>
        <w:jc w:val="both"/>
      </w:pPr>
      <w:r>
        <w:rPr>
          <w:rFonts w:ascii="Times New Roman"/>
          <w:b w:val="false"/>
          <w:i w:val="false"/>
          <w:color w:val="000000"/>
          <w:sz w:val="28"/>
        </w:rPr>
        <w:t>
      30) Ұлттық статистика бюросымен келісу бойынша Қазақстан Республикасының заңнамасына сәйкес сот шешімдеріне апелляциялық шағымдар беру;</w:t>
      </w:r>
    </w:p>
    <w:bookmarkEnd w:id="1480"/>
    <w:bookmarkStart w:name="z1419" w:id="1481"/>
    <w:p>
      <w:pPr>
        <w:spacing w:after="0"/>
        <w:ind w:left="0"/>
        <w:jc w:val="both"/>
      </w:pPr>
      <w:r>
        <w:rPr>
          <w:rFonts w:ascii="Times New Roman"/>
          <w:b w:val="false"/>
          <w:i w:val="false"/>
          <w:color w:val="000000"/>
          <w:sz w:val="28"/>
        </w:rPr>
        <w:t>
      31) Ұлттық статистика бюросымен келісу бойынша Қазақстан Республикасының заңнамасына сәйкес заңды күшіне енген сот актілерін даулау туралы өтінішхаттар беру;</w:t>
      </w:r>
    </w:p>
    <w:bookmarkEnd w:id="1481"/>
    <w:bookmarkStart w:name="z1420" w:id="1482"/>
    <w:p>
      <w:pPr>
        <w:spacing w:after="0"/>
        <w:ind w:left="0"/>
        <w:jc w:val="both"/>
      </w:pPr>
      <w:r>
        <w:rPr>
          <w:rFonts w:ascii="Times New Roman"/>
          <w:b w:val="false"/>
          <w:i w:val="false"/>
          <w:color w:val="000000"/>
          <w:sz w:val="28"/>
        </w:rPr>
        <w:t xml:space="preserve">
      32) Ұлттық статистика бюросына Қазақстан Республикасының заңнамасына қайшы келетін нормативтік құқықтық актілер туралы ақпаратты жіберу; </w:t>
      </w:r>
    </w:p>
    <w:bookmarkEnd w:id="1482"/>
    <w:bookmarkStart w:name="z1421" w:id="1483"/>
    <w:p>
      <w:pPr>
        <w:spacing w:after="0"/>
        <w:ind w:left="0"/>
        <w:jc w:val="both"/>
      </w:pPr>
      <w:r>
        <w:rPr>
          <w:rFonts w:ascii="Times New Roman"/>
          <w:b w:val="false"/>
          <w:i w:val="false"/>
          <w:color w:val="000000"/>
          <w:sz w:val="28"/>
        </w:rPr>
        <w:t>
      33) Қазақстан Республикасының заңнамалық актілерінде және Қазақстан Республикасы Президентінің актілерінде көзделген өзге де өкілеттіктерді жүзеге асыру.</w:t>
      </w:r>
    </w:p>
    <w:bookmarkEnd w:id="1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422" w:id="1484"/>
    <w:p>
      <w:pPr>
        <w:spacing w:after="0"/>
        <w:ind w:left="0"/>
        <w:jc w:val="both"/>
      </w:pPr>
      <w:r>
        <w:rPr>
          <w:rFonts w:ascii="Times New Roman"/>
          <w:b w:val="false"/>
          <w:i w:val="false"/>
          <w:color w:val="000000"/>
          <w:sz w:val="28"/>
        </w:rPr>
        <w:t>
      15. Функциялары:</w:t>
      </w:r>
    </w:p>
    <w:bookmarkEnd w:id="1484"/>
    <w:bookmarkStart w:name="z1423" w:id="1485"/>
    <w:p>
      <w:pPr>
        <w:spacing w:after="0"/>
        <w:ind w:left="0"/>
        <w:jc w:val="both"/>
      </w:pPr>
      <w:r>
        <w:rPr>
          <w:rFonts w:ascii="Times New Roman"/>
          <w:b w:val="false"/>
          <w:i w:val="false"/>
          <w:color w:val="000000"/>
          <w:sz w:val="28"/>
        </w:rPr>
        <w:t>
      1) мемлекеттік статистика саласындағы мемлекеттік саясатты қалыптастыру және іске асыру бойынша ұсыныстарды тұжырымдау;</w:t>
      </w:r>
    </w:p>
    <w:bookmarkEnd w:id="1485"/>
    <w:bookmarkStart w:name="z1424" w:id="1486"/>
    <w:p>
      <w:pPr>
        <w:spacing w:after="0"/>
        <w:ind w:left="0"/>
        <w:jc w:val="both"/>
      </w:pPr>
      <w:r>
        <w:rPr>
          <w:rFonts w:ascii="Times New Roman"/>
          <w:b w:val="false"/>
          <w:i w:val="false"/>
          <w:color w:val="000000"/>
          <w:sz w:val="28"/>
        </w:rPr>
        <w:t xml:space="preserve">
      2) Ұлттық статистика бюросына статистикалық әдіснаманы қалыптастыру бойынша ұсыныстар енгізу; </w:t>
      </w:r>
    </w:p>
    <w:bookmarkEnd w:id="1486"/>
    <w:bookmarkStart w:name="z1425" w:id="1487"/>
    <w:p>
      <w:pPr>
        <w:spacing w:after="0"/>
        <w:ind w:left="0"/>
        <w:jc w:val="both"/>
      </w:pPr>
      <w:r>
        <w:rPr>
          <w:rFonts w:ascii="Times New Roman"/>
          <w:b w:val="false"/>
          <w:i w:val="false"/>
          <w:color w:val="000000"/>
          <w:sz w:val="28"/>
        </w:rPr>
        <w:t>
      3) жоспарланатын жылдың алдындағы жылдың 1 шілдесіне дейінгі мерзімде күнтізбелік үш жылға арналған статистикалық жұмыстар жоспарын, респонденттердің бастапқы статистикалық деректерді ұсыну графигін, әкімшілік деректерді ұсыну графигін және ресми статистикалық ақпаратты тарату графигін қалыптастыру кезінде Ұлттық статистика бюросына ұсыныстар енгізу;</w:t>
      </w:r>
    </w:p>
    <w:bookmarkEnd w:id="1487"/>
    <w:bookmarkStart w:name="z1426" w:id="1488"/>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байқауларды жүргізу, соның ішінде бағаларды тіркеу;</w:t>
      </w:r>
    </w:p>
    <w:bookmarkEnd w:id="1488"/>
    <w:bookmarkStart w:name="z1427" w:id="1489"/>
    <w:p>
      <w:pPr>
        <w:spacing w:after="0"/>
        <w:ind w:left="0"/>
        <w:jc w:val="both"/>
      </w:pPr>
      <w:r>
        <w:rPr>
          <w:rFonts w:ascii="Times New Roman"/>
          <w:b w:val="false"/>
          <w:i w:val="false"/>
          <w:color w:val="000000"/>
          <w:sz w:val="28"/>
        </w:rPr>
        <w:t>
      5) мынадай статистикалық тіркелімдерді өзектілендіру:</w:t>
      </w:r>
    </w:p>
    <w:bookmarkEnd w:id="1489"/>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w:t>
      </w:r>
    </w:p>
    <w:p>
      <w:pPr>
        <w:spacing w:after="0"/>
        <w:ind w:left="0"/>
        <w:jc w:val="both"/>
      </w:pPr>
      <w:r>
        <w:rPr>
          <w:rFonts w:ascii="Times New Roman"/>
          <w:b w:val="false"/>
          <w:i w:val="false"/>
          <w:color w:val="000000"/>
          <w:sz w:val="28"/>
        </w:rPr>
        <w:t>
      2) Қазақстан Республикасында ауыл шаруашылығы өнімін өндіретін субъектілер жөнінде ақпаратты қамтитын ауыл шаруашылығы статистикалық тіркелімі;</w:t>
      </w:r>
    </w:p>
    <w:p>
      <w:pPr>
        <w:spacing w:after="0"/>
        <w:ind w:left="0"/>
        <w:jc w:val="both"/>
      </w:pPr>
      <w:r>
        <w:rPr>
          <w:rFonts w:ascii="Times New Roman"/>
          <w:b w:val="false"/>
          <w:i w:val="false"/>
          <w:color w:val="000000"/>
          <w:sz w:val="28"/>
        </w:rPr>
        <w:t>
      3) Қазақстан Республикасының барлық меншік нысанындағы тұрғын үйлері туралы ақпаратты қамтитын тұрғын үй қорының статистикалық тіркелімі;</w:t>
      </w:r>
    </w:p>
    <w:bookmarkStart w:name="z1431" w:id="1490"/>
    <w:p>
      <w:pPr>
        <w:spacing w:after="0"/>
        <w:ind w:left="0"/>
        <w:jc w:val="both"/>
      </w:pPr>
      <w:r>
        <w:rPr>
          <w:rFonts w:ascii="Times New Roman"/>
          <w:b w:val="false"/>
          <w:i w:val="false"/>
          <w:color w:val="000000"/>
          <w:sz w:val="28"/>
        </w:rPr>
        <w:t>
      6) облыстың және оның қалаларының, аудандарының әлеуметтік-экономикалық жағдайы туралы ақпараттық статистикалық дерекқорлардың жинақталуын, жүргізілуін және жаңартылуын қамтамасыз ету;</w:t>
      </w:r>
    </w:p>
    <w:bookmarkEnd w:id="1490"/>
    <w:bookmarkStart w:name="z1432" w:id="1491"/>
    <w:p>
      <w:pPr>
        <w:spacing w:after="0"/>
        <w:ind w:left="0"/>
        <w:jc w:val="both"/>
      </w:pPr>
      <w:r>
        <w:rPr>
          <w:rFonts w:ascii="Times New Roman"/>
          <w:b w:val="false"/>
          <w:i w:val="false"/>
          <w:color w:val="000000"/>
          <w:sz w:val="28"/>
        </w:rPr>
        <w:t>
      7) мемлекеттік статистика саласындағы мемлекеттік бақылауды жүзеге асыру;</w:t>
      </w:r>
    </w:p>
    <w:bookmarkEnd w:id="1491"/>
    <w:bookmarkStart w:name="z2568" w:id="1492"/>
    <w:p>
      <w:pPr>
        <w:spacing w:after="0"/>
        <w:ind w:left="0"/>
        <w:jc w:val="both"/>
      </w:pPr>
      <w:r>
        <w:rPr>
          <w:rFonts w:ascii="Times New Roman"/>
          <w:b w:val="false"/>
          <w:i w:val="false"/>
          <w:color w:val="000000"/>
          <w:sz w:val="28"/>
        </w:rPr>
        <w:t>
      7-1) әкімшілік дереккөздерге қатысты мерзімдік тексерулер жүргізудің жартыжылдық жоспарларына енгізу үшін әкімшілік дереккөздердің жартыжылдық тізімдерін қалыптастыру;</w:t>
      </w:r>
    </w:p>
    <w:bookmarkEnd w:id="1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34" w:id="1493"/>
    <w:p>
      <w:pPr>
        <w:spacing w:after="0"/>
        <w:ind w:left="0"/>
        <w:jc w:val="both"/>
      </w:pPr>
      <w:r>
        <w:rPr>
          <w:rFonts w:ascii="Times New Roman"/>
          <w:b w:val="false"/>
          <w:i w:val="false"/>
          <w:color w:val="000000"/>
          <w:sz w:val="28"/>
        </w:rPr>
        <w:t>
      9) шаруашылық бойынша есепке алу деректерінің анықтығын нақтылауды жүзеге асыру;</w:t>
      </w:r>
    </w:p>
    <w:bookmarkEnd w:id="1493"/>
    <w:bookmarkStart w:name="z1435" w:id="1494"/>
    <w:p>
      <w:pPr>
        <w:spacing w:after="0"/>
        <w:ind w:left="0"/>
        <w:jc w:val="both"/>
      </w:pPr>
      <w:r>
        <w:rPr>
          <w:rFonts w:ascii="Times New Roman"/>
          <w:b w:val="false"/>
          <w:i w:val="false"/>
          <w:color w:val="000000"/>
          <w:sz w:val="28"/>
        </w:rPr>
        <w:t>
      10) құзыреті шегінде Ұлттық статистика бюросы ресми дереккөздерден алған деректерге мониторингті, талдау және салыстыруды жүзеге асыру;</w:t>
      </w:r>
    </w:p>
    <w:bookmarkEnd w:id="1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Стратегиялық жоспарлау және реформалар агенттігі Ұлттық статистика бюросы Басшысының 19.02.2026 </w:t>
      </w:r>
      <w:r>
        <w:rPr>
          <w:rFonts w:ascii="Times New Roman"/>
          <w:b w:val="false"/>
          <w:i w:val="false"/>
          <w:color w:val="000000"/>
          <w:sz w:val="28"/>
        </w:rPr>
        <w:t>№ 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37" w:id="1495"/>
    <w:p>
      <w:pPr>
        <w:spacing w:after="0"/>
        <w:ind w:left="0"/>
        <w:jc w:val="both"/>
      </w:pPr>
      <w:r>
        <w:rPr>
          <w:rFonts w:ascii="Times New Roman"/>
          <w:b w:val="false"/>
          <w:i w:val="false"/>
          <w:color w:val="000000"/>
          <w:sz w:val="28"/>
        </w:rPr>
        <w:t>
      12) Қазақстан Республикасының заңнамасында белгіленген тәртіппен мемлекеттік статистика саласындағы әкімшілік құқық бұзушылықтар туралы істер бойынша іс жүргізуді жүзеге асыру;</w:t>
      </w:r>
    </w:p>
    <w:bookmarkEnd w:id="1495"/>
    <w:bookmarkStart w:name="z1438" w:id="1496"/>
    <w:p>
      <w:pPr>
        <w:spacing w:after="0"/>
        <w:ind w:left="0"/>
        <w:jc w:val="both"/>
      </w:pPr>
      <w:r>
        <w:rPr>
          <w:rFonts w:ascii="Times New Roman"/>
          <w:b w:val="false"/>
          <w:i w:val="false"/>
          <w:color w:val="000000"/>
          <w:sz w:val="28"/>
        </w:rPr>
        <w:t>
      13) өз құзыреті шеңберінде әкімшілік құқық бұзушылық туралы іс бойынша қаулыға, әкімшілік құқық бұзушылық туралы іс бойынша іс жүргізуді жүзеге асыратын органның (лауазымды адамның) әрекеттері (әрекетсіздігі) мен шешімдеріне шағымды қарау;</w:t>
      </w:r>
    </w:p>
    <w:bookmarkEnd w:id="1496"/>
    <w:bookmarkStart w:name="z1439" w:id="1497"/>
    <w:p>
      <w:pPr>
        <w:spacing w:after="0"/>
        <w:ind w:left="0"/>
        <w:jc w:val="both"/>
      </w:pPr>
      <w:r>
        <w:rPr>
          <w:rFonts w:ascii="Times New Roman"/>
          <w:b w:val="false"/>
          <w:i w:val="false"/>
          <w:color w:val="000000"/>
          <w:sz w:val="28"/>
        </w:rPr>
        <w:t>
      14) ұлттық санақтар жүргізу жөніндегі іс-шаралар жоспарын іске асыруды қамтамасыз ету;</w:t>
      </w:r>
    </w:p>
    <w:bookmarkEnd w:id="1497"/>
    <w:bookmarkStart w:name="z1440" w:id="1498"/>
    <w:p>
      <w:pPr>
        <w:spacing w:after="0"/>
        <w:ind w:left="0"/>
        <w:jc w:val="both"/>
      </w:pPr>
      <w:r>
        <w:rPr>
          <w:rFonts w:ascii="Times New Roman"/>
          <w:b w:val="false"/>
          <w:i w:val="false"/>
          <w:color w:val="000000"/>
          <w:sz w:val="28"/>
        </w:rPr>
        <w:t>
      15) пилоттық санақ жүргізуге қатысу;</w:t>
      </w:r>
    </w:p>
    <w:bookmarkEnd w:id="1498"/>
    <w:bookmarkStart w:name="z1441" w:id="1499"/>
    <w:p>
      <w:pPr>
        <w:spacing w:after="0"/>
        <w:ind w:left="0"/>
        <w:jc w:val="both"/>
      </w:pPr>
      <w:r>
        <w:rPr>
          <w:rFonts w:ascii="Times New Roman"/>
          <w:b w:val="false"/>
          <w:i w:val="false"/>
          <w:color w:val="000000"/>
          <w:sz w:val="28"/>
        </w:rPr>
        <w:t>
      16) санақ парақтарын әзірлеуге қатысу;</w:t>
      </w:r>
    </w:p>
    <w:bookmarkEnd w:id="1499"/>
    <w:bookmarkStart w:name="z1442" w:id="1500"/>
    <w:p>
      <w:pPr>
        <w:spacing w:after="0"/>
        <w:ind w:left="0"/>
        <w:jc w:val="both"/>
      </w:pPr>
      <w:r>
        <w:rPr>
          <w:rFonts w:ascii="Times New Roman"/>
          <w:b w:val="false"/>
          <w:i w:val="false"/>
          <w:color w:val="000000"/>
          <w:sz w:val="28"/>
        </w:rPr>
        <w:t>
      17) ұлттық санақтарды жүргізу;</w:t>
      </w:r>
    </w:p>
    <w:bookmarkEnd w:id="1500"/>
    <w:bookmarkStart w:name="z1443" w:id="1501"/>
    <w:p>
      <w:pPr>
        <w:spacing w:after="0"/>
        <w:ind w:left="0"/>
        <w:jc w:val="both"/>
      </w:pPr>
      <w:r>
        <w:rPr>
          <w:rFonts w:ascii="Times New Roman"/>
          <w:b w:val="false"/>
          <w:i w:val="false"/>
          <w:color w:val="000000"/>
          <w:sz w:val="28"/>
        </w:rPr>
        <w:t>
      18) Қазақстан Республикасының заңнамасында белгіленген тәртіппен ұлттық санақтарды жүргізу кезінде жергілікті атқарушы органдардың қызметін үйлестіру;</w:t>
      </w:r>
    </w:p>
    <w:bookmarkEnd w:id="1501"/>
    <w:bookmarkStart w:name="z1444" w:id="1502"/>
    <w:p>
      <w:pPr>
        <w:spacing w:after="0"/>
        <w:ind w:left="0"/>
        <w:jc w:val="both"/>
      </w:pPr>
      <w:r>
        <w:rPr>
          <w:rFonts w:ascii="Times New Roman"/>
          <w:b w:val="false"/>
          <w:i w:val="false"/>
          <w:color w:val="000000"/>
          <w:sz w:val="28"/>
        </w:rPr>
        <w:t>
      19) Ұлттық статистика бюросының ақпараттық-статистикалық жүйелерін, дерекқорларын және олардың платформаларын, статистикалық тіркелімдерді, интернет-ресурсын қалыптастыруды және жаңартып отыруды қамтамасыз етуге қатысу;</w:t>
      </w:r>
    </w:p>
    <w:bookmarkEnd w:id="1502"/>
    <w:bookmarkStart w:name="z1445" w:id="1503"/>
    <w:p>
      <w:pPr>
        <w:spacing w:after="0"/>
        <w:ind w:left="0"/>
        <w:jc w:val="both"/>
      </w:pPr>
      <w:r>
        <w:rPr>
          <w:rFonts w:ascii="Times New Roman"/>
          <w:b w:val="false"/>
          <w:i w:val="false"/>
          <w:color w:val="000000"/>
          <w:sz w:val="28"/>
        </w:rPr>
        <w:t>
      20) ресми статистикалық ақпаратты тарату графигінде көзделмеген статистикалық және талдамалық ақпаратты қалыптастыруды қамтамасыз етуге қатысу;</w:t>
      </w:r>
    </w:p>
    <w:bookmarkEnd w:id="1503"/>
    <w:bookmarkStart w:name="z1446" w:id="1504"/>
    <w:p>
      <w:pPr>
        <w:spacing w:after="0"/>
        <w:ind w:left="0"/>
        <w:jc w:val="both"/>
      </w:pPr>
      <w:r>
        <w:rPr>
          <w:rFonts w:ascii="Times New Roman"/>
          <w:b w:val="false"/>
          <w:i w:val="false"/>
          <w:color w:val="000000"/>
          <w:sz w:val="28"/>
        </w:rPr>
        <w:t>
      21) ұлттық санақтарға дайындық және оны жүргізу жөніндегі бөлімдердің штат кестесін және құрылымын әзірлеуге қатысу;</w:t>
      </w:r>
    </w:p>
    <w:bookmarkEnd w:id="1504"/>
    <w:p>
      <w:pPr>
        <w:spacing w:after="0"/>
        <w:ind w:left="0"/>
        <w:jc w:val="both"/>
      </w:pPr>
      <w:r>
        <w:rPr>
          <w:rFonts w:ascii="Times New Roman"/>
          <w:b w:val="false"/>
          <w:i w:val="false"/>
          <w:color w:val="000000"/>
          <w:sz w:val="28"/>
        </w:rPr>
        <w:t>
      21-1) ұлттық санақтарға дайындық және оны жүргізу жөніндегі бөлімнің ережесін және осы бөлімнің жұмыскерлерінің үлгілік лауазымдық нұсқаулықтарын бекіту;</w:t>
      </w:r>
    </w:p>
    <w:bookmarkStart w:name="z1447" w:id="1505"/>
    <w:p>
      <w:pPr>
        <w:spacing w:after="0"/>
        <w:ind w:left="0"/>
        <w:jc w:val="both"/>
      </w:pPr>
      <w:r>
        <w:rPr>
          <w:rFonts w:ascii="Times New Roman"/>
          <w:b w:val="false"/>
          <w:i w:val="false"/>
          <w:color w:val="000000"/>
          <w:sz w:val="28"/>
        </w:rPr>
        <w:t>
      22) статистикалық жарияланымдарды қалыптастыруды және статистикалық ақпаратты тарату графигіне сәйкес таратылуға жататын ресми статистикалық ақпаратты таратуды қамтамасыз ету;</w:t>
      </w:r>
    </w:p>
    <w:bookmarkEnd w:id="1505"/>
    <w:bookmarkStart w:name="z1448" w:id="1506"/>
    <w:p>
      <w:pPr>
        <w:spacing w:after="0"/>
        <w:ind w:left="0"/>
        <w:jc w:val="both"/>
      </w:pPr>
      <w:r>
        <w:rPr>
          <w:rFonts w:ascii="Times New Roman"/>
          <w:b w:val="false"/>
          <w:i w:val="false"/>
          <w:color w:val="000000"/>
          <w:sz w:val="28"/>
        </w:rPr>
        <w:t>
      23) ұлттық санақтарды жүргізу жөніндегі ұйымдастыру жоспарларын әзірлеу, бекіту және Ұлттық статистика бюросымен келісу;</w:t>
      </w:r>
    </w:p>
    <w:bookmarkEnd w:id="1506"/>
    <w:bookmarkStart w:name="z1449" w:id="1507"/>
    <w:p>
      <w:pPr>
        <w:spacing w:after="0"/>
        <w:ind w:left="0"/>
        <w:jc w:val="both"/>
      </w:pPr>
      <w:r>
        <w:rPr>
          <w:rFonts w:ascii="Times New Roman"/>
          <w:b w:val="false"/>
          <w:i w:val="false"/>
          <w:color w:val="000000"/>
          <w:sz w:val="28"/>
        </w:rPr>
        <w:t>
      24) өз құзыретінің шегінде Қазақстан Республикасының заңдарының және өзге де нормативтік құқықтық актілерінің сақталуын қамтамасыз ету;</w:t>
      </w:r>
    </w:p>
    <w:bookmarkEnd w:id="1507"/>
    <w:bookmarkStart w:name="z1450" w:id="1508"/>
    <w:p>
      <w:pPr>
        <w:spacing w:after="0"/>
        <w:ind w:left="0"/>
        <w:jc w:val="both"/>
      </w:pPr>
      <w:r>
        <w:rPr>
          <w:rFonts w:ascii="Times New Roman"/>
          <w:b w:val="false"/>
          <w:i w:val="false"/>
          <w:color w:val="000000"/>
          <w:sz w:val="28"/>
        </w:rPr>
        <w:t>
      25) Ұлттық статистика бюросымен келісу бойынша Департаменттің мүлкін есептен шығару;</w:t>
      </w:r>
    </w:p>
    <w:bookmarkEnd w:id="1508"/>
    <w:bookmarkStart w:name="z2268" w:id="1509"/>
    <w:p>
      <w:pPr>
        <w:spacing w:after="0"/>
        <w:ind w:left="0"/>
        <w:jc w:val="both"/>
      </w:pPr>
      <w:r>
        <w:rPr>
          <w:rFonts w:ascii="Times New Roman"/>
          <w:b w:val="false"/>
          <w:i w:val="false"/>
          <w:color w:val="000000"/>
          <w:sz w:val="28"/>
        </w:rPr>
        <w:t>
      25-1) арыз иелері көтеретін жүйелі проблемаларға талдау жүргізу және оларды анықтау;</w:t>
      </w:r>
    </w:p>
    <w:bookmarkEnd w:id="1509"/>
    <w:bookmarkStart w:name="z1451" w:id="1510"/>
    <w:p>
      <w:pPr>
        <w:spacing w:after="0"/>
        <w:ind w:left="0"/>
        <w:jc w:val="both"/>
      </w:pPr>
      <w:r>
        <w:rPr>
          <w:rFonts w:ascii="Times New Roman"/>
          <w:b w:val="false"/>
          <w:i w:val="false"/>
          <w:color w:val="000000"/>
          <w:sz w:val="28"/>
        </w:rPr>
        <w:t>
      26) Қазақстан Республикасының заңнамасында көзделген өзге де функцияларды жүзеге асыру.</w:t>
      </w:r>
    </w:p>
    <w:bookmarkEnd w:id="1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Стратегиялық жоспарлау және реформалар агенттігі Ұлттық статистика бюросы Басшысының м.а. 03.03.2023 </w:t>
      </w:r>
      <w:r>
        <w:rPr>
          <w:rFonts w:ascii="Times New Roman"/>
          <w:b w:val="false"/>
          <w:i w:val="false"/>
          <w:color w:val="ff0000"/>
          <w:sz w:val="28"/>
        </w:rPr>
        <w:t>№ 46</w:t>
      </w:r>
      <w:r>
        <w:rPr>
          <w:rFonts w:ascii="Times New Roman"/>
          <w:b w:val="false"/>
          <w:i w:val="false"/>
          <w:color w:val="ff0000"/>
          <w:sz w:val="28"/>
        </w:rPr>
        <w:t xml:space="preserve">;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10.02.2025 </w:t>
      </w:r>
      <w:r>
        <w:rPr>
          <w:rFonts w:ascii="Times New Roman"/>
          <w:b w:val="false"/>
          <w:i w:val="false"/>
          <w:color w:val="000000"/>
          <w:sz w:val="28"/>
        </w:rPr>
        <w:t>№ 40</w:t>
      </w:r>
      <w:r>
        <w:rPr>
          <w:rFonts w:ascii="Times New Roman"/>
          <w:b w:val="false"/>
          <w:i w:val="false"/>
          <w:color w:val="ff0000"/>
          <w:sz w:val="28"/>
        </w:rPr>
        <w:t xml:space="preserve">; 19.02.2026 </w:t>
      </w:r>
      <w:r>
        <w:rPr>
          <w:rFonts w:ascii="Times New Roman"/>
          <w:b w:val="false"/>
          <w:i w:val="false"/>
          <w:color w:val="000000"/>
          <w:sz w:val="28"/>
        </w:rPr>
        <w:t>№ 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452" w:id="1511"/>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511"/>
    <w:bookmarkStart w:name="z1453" w:id="1512"/>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1512"/>
    <w:bookmarkStart w:name="z1454" w:id="1513"/>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513"/>
    <w:bookmarkStart w:name="z1455" w:id="1514"/>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514"/>
    <w:bookmarkStart w:name="z1456" w:id="1515"/>
    <w:p>
      <w:pPr>
        <w:spacing w:after="0"/>
        <w:ind w:left="0"/>
        <w:jc w:val="both"/>
      </w:pPr>
      <w:r>
        <w:rPr>
          <w:rFonts w:ascii="Times New Roman"/>
          <w:b w:val="false"/>
          <w:i w:val="false"/>
          <w:color w:val="000000"/>
          <w:sz w:val="28"/>
        </w:rPr>
        <w:t>
      19. Департамент басшысының өкілеттігі:</w:t>
      </w:r>
    </w:p>
    <w:bookmarkEnd w:id="1515"/>
    <w:bookmarkStart w:name="z1457" w:id="1516"/>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 етуді жүзеге асырады;</w:t>
      </w:r>
    </w:p>
    <w:bookmarkEnd w:id="1516"/>
    <w:bookmarkStart w:name="z1458" w:id="1517"/>
    <w:p>
      <w:pPr>
        <w:spacing w:after="0"/>
        <w:ind w:left="0"/>
        <w:jc w:val="both"/>
      </w:pPr>
      <w:r>
        <w:rPr>
          <w:rFonts w:ascii="Times New Roman"/>
          <w:b w:val="false"/>
          <w:i w:val="false"/>
          <w:color w:val="000000"/>
          <w:sz w:val="28"/>
        </w:rPr>
        <w:t>
      2) Ұлттық статистика бюросына өз орынбасарларының өкілеттіктері бойынша ұсынысты бекіту үшін енгізеді;</w:t>
      </w:r>
    </w:p>
    <w:bookmarkEnd w:id="1517"/>
    <w:bookmarkStart w:name="z1459" w:id="1518"/>
    <w:p>
      <w:pPr>
        <w:spacing w:after="0"/>
        <w:ind w:left="0"/>
        <w:jc w:val="both"/>
      </w:pPr>
      <w:r>
        <w:rPr>
          <w:rFonts w:ascii="Times New Roman"/>
          <w:b w:val="false"/>
          <w:i w:val="false"/>
          <w:color w:val="000000"/>
          <w:sz w:val="28"/>
        </w:rPr>
        <w:t>
      3) Ұлттық статистика бюросы әзірлейтін құқықтық актілерге құзыреті шегінде ұсыныстар енгізеді;</w:t>
      </w:r>
    </w:p>
    <w:bookmarkEnd w:id="1518"/>
    <w:bookmarkStart w:name="z1460" w:id="1519"/>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тұлғаларға жатқызылған қызметкерлерді (жұмыскерлерді) қоспағанда, Департаменттің қызметкерлерін (жұмыскерлерін) лауазымға тағайындайды және лауазымнан босатады;</w:t>
      </w:r>
    </w:p>
    <w:bookmarkEnd w:id="1519"/>
    <w:bookmarkStart w:name="z1461" w:id="1520"/>
    <w:p>
      <w:pPr>
        <w:spacing w:after="0"/>
        <w:ind w:left="0"/>
        <w:jc w:val="both"/>
      </w:pPr>
      <w:r>
        <w:rPr>
          <w:rFonts w:ascii="Times New Roman"/>
          <w:b w:val="false"/>
          <w:i w:val="false"/>
          <w:color w:val="000000"/>
          <w:sz w:val="28"/>
        </w:rPr>
        <w:t>
      5) еңбек қатынастары мәселелері өзінің құзыретіне жатқызылған Департаменттің қызметкерлерін (жұмыскерлерін) іссапарға жіберу, демалыстар беру, материалдық көмек көрсету, даярлау (қайта даярлау), біліктілігін арттыру, үстемеақы төлеу мәселелерін шешеді;</w:t>
      </w:r>
    </w:p>
    <w:bookmarkEnd w:id="1520"/>
    <w:bookmarkStart w:name="z1462" w:id="1521"/>
    <w:p>
      <w:pPr>
        <w:spacing w:after="0"/>
        <w:ind w:left="0"/>
        <w:jc w:val="both"/>
      </w:pPr>
      <w:r>
        <w:rPr>
          <w:rFonts w:ascii="Times New Roman"/>
          <w:b w:val="false"/>
          <w:i w:val="false"/>
          <w:color w:val="000000"/>
          <w:sz w:val="28"/>
        </w:rPr>
        <w:t>
      6) өзін өңір шегінде іссапарға жіберу, ал өзінің орынбасарларын өңірдің шегінде және шегінен тыс жерге іссапарға жіберу мәселелерін шешеді;</w:t>
      </w:r>
    </w:p>
    <w:bookmarkEnd w:id="1521"/>
    <w:bookmarkStart w:name="z1463" w:id="1522"/>
    <w:p>
      <w:pPr>
        <w:spacing w:after="0"/>
        <w:ind w:left="0"/>
        <w:jc w:val="both"/>
      </w:pPr>
      <w:r>
        <w:rPr>
          <w:rFonts w:ascii="Times New Roman"/>
          <w:b w:val="false"/>
          <w:i w:val="false"/>
          <w:color w:val="000000"/>
          <w:sz w:val="28"/>
        </w:rPr>
        <w:t xml:space="preserve">
      7) еңбек қатынастары мәселелері өзінің құзыретіне жатқызылған Департаменттің қызметкерлеріне (жұмыскерлеріне) Қазақстан Республикасының заңнамасында белгіленген тәртіппен тәртіптік жазалар қолданады және көтермелеу шараларын қабылдайды; </w:t>
      </w:r>
    </w:p>
    <w:bookmarkEnd w:id="1522"/>
    <w:bookmarkStart w:name="z1464" w:id="1523"/>
    <w:p>
      <w:pPr>
        <w:spacing w:after="0"/>
        <w:ind w:left="0"/>
        <w:jc w:val="both"/>
      </w:pPr>
      <w:r>
        <w:rPr>
          <w:rFonts w:ascii="Times New Roman"/>
          <w:b w:val="false"/>
          <w:i w:val="false"/>
          <w:color w:val="000000"/>
          <w:sz w:val="28"/>
        </w:rPr>
        <w:t>
      8) өз құзыретінің шегінде Департаменттің қызметкерлерінің (жұмыскерлерінің) орындауы үшін міндетті құқықтық актілер шығарады және нұсқаулар береді;</w:t>
      </w:r>
    </w:p>
    <w:bookmarkEnd w:id="1523"/>
    <w:bookmarkStart w:name="z1465" w:id="1524"/>
    <w:p>
      <w:pPr>
        <w:spacing w:after="0"/>
        <w:ind w:left="0"/>
        <w:jc w:val="both"/>
      </w:pPr>
      <w:r>
        <w:rPr>
          <w:rFonts w:ascii="Times New Roman"/>
          <w:b w:val="false"/>
          <w:i w:val="false"/>
          <w:color w:val="000000"/>
          <w:sz w:val="28"/>
        </w:rPr>
        <w:t>
      9) Қазақстан Республикасының заңнамасына сәйкес мемлекеттік органдармен және өзге де ұйымдармен қарым-қатынаста Департаменттің атынан өкілдік етеді;</w:t>
      </w:r>
    </w:p>
    <w:bookmarkEnd w:id="1524"/>
    <w:bookmarkStart w:name="z1466" w:id="1525"/>
    <w:p>
      <w:pPr>
        <w:spacing w:after="0"/>
        <w:ind w:left="0"/>
        <w:jc w:val="both"/>
      </w:pPr>
      <w:r>
        <w:rPr>
          <w:rFonts w:ascii="Times New Roman"/>
          <w:b w:val="false"/>
          <w:i w:val="false"/>
          <w:color w:val="000000"/>
          <w:sz w:val="28"/>
        </w:rPr>
        <w:t>
      10) Департаменттің құрылымдық бөлімшелерінің ережелерін және қызметкерлерінің (жұмыскерлерінің) лауазымдық нұсқаулықтарын бекітеді;</w:t>
      </w:r>
    </w:p>
    <w:bookmarkEnd w:id="1525"/>
    <w:bookmarkStart w:name="z1467" w:id="1526"/>
    <w:p>
      <w:pPr>
        <w:spacing w:after="0"/>
        <w:ind w:left="0"/>
        <w:jc w:val="both"/>
      </w:pPr>
      <w:r>
        <w:rPr>
          <w:rFonts w:ascii="Times New Roman"/>
          <w:b w:val="false"/>
          <w:i w:val="false"/>
          <w:color w:val="000000"/>
          <w:sz w:val="28"/>
        </w:rPr>
        <w:t>
      11) Департаментте сыбайлас жемқорлыққа қарсы бағытталған шаралар қабылдайды;</w:t>
      </w:r>
    </w:p>
    <w:bookmarkEnd w:id="1526"/>
    <w:bookmarkStart w:name="z1468" w:id="1527"/>
    <w:p>
      <w:pPr>
        <w:spacing w:after="0"/>
        <w:ind w:left="0"/>
        <w:jc w:val="both"/>
      </w:pPr>
      <w:r>
        <w:rPr>
          <w:rFonts w:ascii="Times New Roman"/>
          <w:b w:val="false"/>
          <w:i w:val="false"/>
          <w:color w:val="000000"/>
          <w:sz w:val="28"/>
        </w:rPr>
        <w:t>
      12) Департаменттің ақпараттық-талдамалық, ұйымдастырушылық, материалдық-техникалық және қаржылық қамтамасыз етілуін ұйымдастырады;</w:t>
      </w:r>
    </w:p>
    <w:bookmarkEnd w:id="1527"/>
    <w:bookmarkStart w:name="z1469" w:id="1528"/>
    <w:p>
      <w:pPr>
        <w:spacing w:after="0"/>
        <w:ind w:left="0"/>
        <w:jc w:val="both"/>
      </w:pPr>
      <w:r>
        <w:rPr>
          <w:rFonts w:ascii="Times New Roman"/>
          <w:b w:val="false"/>
          <w:i w:val="false"/>
          <w:color w:val="000000"/>
          <w:sz w:val="28"/>
        </w:rPr>
        <w:t>
      13) Ұлттық статистика бюросына Департаменттің қызметкерлерін мемлекеттік және ведомстволық наградамен наградтау туралы ұсыныстар енгізеді;</w:t>
      </w:r>
    </w:p>
    <w:bookmarkEnd w:id="1528"/>
    <w:bookmarkStart w:name="z1470" w:id="1529"/>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1529"/>
    <w:bookmarkStart w:name="z1471" w:id="1530"/>
    <w:p>
      <w:pPr>
        <w:spacing w:after="0"/>
        <w:ind w:left="0"/>
        <w:jc w:val="both"/>
      </w:pPr>
      <w:r>
        <w:rPr>
          <w:rFonts w:ascii="Times New Roman"/>
          <w:b w:val="false"/>
          <w:i w:val="false"/>
          <w:color w:val="000000"/>
          <w:sz w:val="28"/>
        </w:rPr>
        <w:t>
      Департамент басшысы болмаған кезде оның өкілеттіктерін Қазақстан Республикасының қолданыстағы заңнамасына сәйкес оны алмастыратын тұлға орындайды.</w:t>
      </w:r>
    </w:p>
    <w:bookmarkEnd w:id="1530"/>
    <w:bookmarkStart w:name="z1472" w:id="1531"/>
    <w:p>
      <w:pPr>
        <w:spacing w:after="0"/>
        <w:ind w:left="0"/>
        <w:jc w:val="both"/>
      </w:pPr>
      <w:r>
        <w:rPr>
          <w:rFonts w:ascii="Times New Roman"/>
          <w:b w:val="false"/>
          <w:i w:val="false"/>
          <w:color w:val="000000"/>
          <w:sz w:val="28"/>
        </w:rPr>
        <w:t>
      20. Басшы өз орынбасарларының өкілеттіктерін Қазақстан Республикасының қолданыстағы заңнамасына сәйкес белгілейді.</w:t>
      </w:r>
    </w:p>
    <w:bookmarkEnd w:id="1531"/>
    <w:bookmarkStart w:name="z1473" w:id="1532"/>
    <w:p>
      <w:pPr>
        <w:spacing w:after="0"/>
        <w:ind w:left="0"/>
        <w:jc w:val="left"/>
      </w:pPr>
      <w:r>
        <w:rPr>
          <w:rFonts w:ascii="Times New Roman"/>
          <w:b/>
          <w:i w:val="false"/>
          <w:color w:val="000000"/>
        </w:rPr>
        <w:t xml:space="preserve"> 4-тарау. Департаменттің мүлкі</w:t>
      </w:r>
    </w:p>
    <w:bookmarkEnd w:id="1532"/>
    <w:bookmarkStart w:name="z1474" w:id="1533"/>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33"/>
    <w:bookmarkStart w:name="z1475" w:id="1534"/>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534"/>
    <w:bookmarkStart w:name="z1476" w:id="1535"/>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535"/>
    <w:bookmarkStart w:name="z1477" w:id="1536"/>
    <w:p>
      <w:pPr>
        <w:spacing w:after="0"/>
        <w:ind w:left="0"/>
        <w:jc w:val="left"/>
      </w:pPr>
      <w:r>
        <w:rPr>
          <w:rFonts w:ascii="Times New Roman"/>
          <w:b/>
          <w:i w:val="false"/>
          <w:color w:val="000000"/>
        </w:rPr>
        <w:t xml:space="preserve"> 5-тарау. Департаментті қайта ұйымдастыру және тарату</w:t>
      </w:r>
    </w:p>
    <w:bookmarkEnd w:id="1536"/>
    <w:bookmarkStart w:name="z1478" w:id="153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5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 басшысының</w:t>
            </w:r>
            <w:r>
              <w:br/>
            </w:r>
            <w:r>
              <w:rPr>
                <w:rFonts w:ascii="Times New Roman"/>
                <w:b w:val="false"/>
                <w:i w:val="false"/>
                <w:color w:val="000000"/>
                <w:sz w:val="20"/>
              </w:rPr>
              <w:t>2022 жылғы "__" __________</w:t>
            </w:r>
            <w:r>
              <w:br/>
            </w:r>
            <w:r>
              <w:rPr>
                <w:rFonts w:ascii="Times New Roman"/>
                <w:b w:val="false"/>
                <w:i w:val="false"/>
                <w:color w:val="000000"/>
                <w:sz w:val="20"/>
              </w:rPr>
              <w:t>№ __ бұйрығына</w:t>
            </w:r>
            <w:r>
              <w:br/>
            </w:r>
            <w:r>
              <w:rPr>
                <w:rFonts w:ascii="Times New Roman"/>
                <w:b w:val="false"/>
                <w:i w:val="false"/>
                <w:color w:val="000000"/>
                <w:sz w:val="20"/>
              </w:rPr>
              <w:t>14-қосымша</w:t>
            </w:r>
          </w:p>
        </w:tc>
      </w:tr>
    </w:tbl>
    <w:bookmarkStart w:name="z1480" w:id="1538"/>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Солтүстік Қазақстан облысы бойынша департаменті туралы ереже</w:t>
      </w:r>
    </w:p>
    <w:bookmarkEnd w:id="1538"/>
    <w:bookmarkStart w:name="z1481" w:id="1539"/>
    <w:p>
      <w:pPr>
        <w:spacing w:after="0"/>
        <w:ind w:left="0"/>
        <w:jc w:val="left"/>
      </w:pPr>
      <w:r>
        <w:rPr>
          <w:rFonts w:ascii="Times New Roman"/>
          <w:b/>
          <w:i w:val="false"/>
          <w:color w:val="000000"/>
        </w:rPr>
        <w:t xml:space="preserve"> 1-тарау. Жалпы ережелер</w:t>
      </w:r>
    </w:p>
    <w:bookmarkEnd w:id="1539"/>
    <w:bookmarkStart w:name="z1482" w:id="1540"/>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Солтүстік Қазақстан облысы бойынша департаменті (бұдан әрі – Департамент) Қазақстан Республикасының Стратегиялық жоспарлау және реформалар агенттігі Ұлттық статистика бюросының (бұдан әрі – Ұлттық статистика бюросы) Департаменттің құзыреті шегінде мемлекеттік статистикалық қызмет мәселелері бойынша іске асыру функцияларын және Қазақстан Республикасының заңнамасына сәйкес өзге де функцияларды жүзеге асыратын аумақтық бөлімшесі болып табылады.</w:t>
      </w:r>
    </w:p>
    <w:bookmarkEnd w:id="1540"/>
    <w:bookmarkStart w:name="z1483" w:id="154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1541"/>
    <w:bookmarkStart w:name="z1484" w:id="1542"/>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542"/>
    <w:bookmarkStart w:name="z1485" w:id="1543"/>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543"/>
    <w:bookmarkStart w:name="z1486" w:id="1544"/>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1544"/>
    <w:bookmarkStart w:name="z1487" w:id="1545"/>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545"/>
    <w:bookmarkStart w:name="z1488" w:id="1546"/>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1546"/>
    <w:bookmarkStart w:name="z1489" w:id="1547"/>
    <w:p>
      <w:pPr>
        <w:spacing w:after="0"/>
        <w:ind w:left="0"/>
        <w:jc w:val="both"/>
      </w:pPr>
      <w:r>
        <w:rPr>
          <w:rFonts w:ascii="Times New Roman"/>
          <w:b w:val="false"/>
          <w:i w:val="false"/>
          <w:color w:val="000000"/>
          <w:sz w:val="28"/>
        </w:rPr>
        <w:t>
      8. Департаменттің орналасқан жері: Қазақстан Республикасы, 150008, Солтүстік Қазақстан облысы, Петропавл қаласы, Нұрсұлтан Назарбаев көшесі, 83.</w:t>
      </w:r>
    </w:p>
    <w:bookmarkEnd w:id="1547"/>
    <w:bookmarkStart w:name="z1490" w:id="1548"/>
    <w:p>
      <w:pPr>
        <w:spacing w:after="0"/>
        <w:ind w:left="0"/>
        <w:jc w:val="both"/>
      </w:pPr>
      <w:r>
        <w:rPr>
          <w:rFonts w:ascii="Times New Roman"/>
          <w:b w:val="false"/>
          <w:i w:val="false"/>
          <w:color w:val="000000"/>
          <w:sz w:val="28"/>
        </w:rPr>
        <w:t>
      9. Мемлекеттік органның толық атауы – "Қазақстан Республикасының Стратегиялық жоспарлау және реформалар агенттігі Ұлттық статистика бюросының Солтүстік Қазақстан облысы бойынша департаменті" республикалық мемлекеттік мекемесі.</w:t>
      </w:r>
    </w:p>
    <w:bookmarkEnd w:id="1548"/>
    <w:bookmarkStart w:name="z1491" w:id="154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549"/>
    <w:bookmarkStart w:name="z1492" w:id="1550"/>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550"/>
    <w:bookmarkStart w:name="z1493" w:id="1551"/>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1551"/>
    <w:bookmarkStart w:name="z1494" w:id="1552"/>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552"/>
    <w:bookmarkStart w:name="z1495" w:id="1553"/>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553"/>
    <w:bookmarkStart w:name="z1496" w:id="1554"/>
    <w:p>
      <w:pPr>
        <w:spacing w:after="0"/>
        <w:ind w:left="0"/>
        <w:jc w:val="both"/>
      </w:pPr>
      <w:r>
        <w:rPr>
          <w:rFonts w:ascii="Times New Roman"/>
          <w:b w:val="false"/>
          <w:i w:val="false"/>
          <w:color w:val="000000"/>
          <w:sz w:val="28"/>
        </w:rPr>
        <w:t>
      13. Мақсаттары:</w:t>
      </w:r>
    </w:p>
    <w:bookmarkEnd w:id="1554"/>
    <w:p>
      <w:pPr>
        <w:spacing w:after="0"/>
        <w:ind w:left="0"/>
        <w:jc w:val="both"/>
      </w:pPr>
      <w:r>
        <w:rPr>
          <w:rFonts w:ascii="Times New Roman"/>
          <w:b w:val="false"/>
          <w:i w:val="false"/>
          <w:color w:val="000000"/>
          <w:sz w:val="28"/>
        </w:rPr>
        <w:t>
      1) мемлекеттік статистика принциптерін сақтай отырып, статистикалық қызметті жүзеге асыру;</w:t>
      </w:r>
    </w:p>
    <w:p>
      <w:pPr>
        <w:spacing w:after="0"/>
        <w:ind w:left="0"/>
        <w:jc w:val="both"/>
      </w:pPr>
      <w:r>
        <w:rPr>
          <w:rFonts w:ascii="Times New Roman"/>
          <w:b w:val="false"/>
          <w:i w:val="false"/>
          <w:color w:val="000000"/>
          <w:sz w:val="28"/>
        </w:rPr>
        <w:t>
      2) қоғамның, мемлекеттің және халықаралық қоғамдастықтың ресми статистикалық ақпаратқа деген сұранысын қанағаттандыру;</w:t>
      </w:r>
    </w:p>
    <w:p>
      <w:pPr>
        <w:spacing w:after="0"/>
        <w:ind w:left="0"/>
        <w:jc w:val="both"/>
      </w:pPr>
      <w:r>
        <w:rPr>
          <w:rFonts w:ascii="Times New Roman"/>
          <w:b w:val="false"/>
          <w:i w:val="false"/>
          <w:color w:val="000000"/>
          <w:sz w:val="28"/>
        </w:rPr>
        <w:t>
      3) әкімшілік деректердің сапасын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Стратегиялық жоспарлау және реформалар агенттігі Ұлттық статистика бюросы Басшысының 26.11.2024 </w:t>
      </w:r>
      <w:r>
        <w:rPr>
          <w:rFonts w:ascii="Times New Roman"/>
          <w:b w:val="false"/>
          <w:i w:val="false"/>
          <w:color w:val="000000"/>
          <w:sz w:val="28"/>
        </w:rPr>
        <w:t>№ 191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99" w:id="1555"/>
    <w:p>
      <w:pPr>
        <w:spacing w:after="0"/>
        <w:ind w:left="0"/>
        <w:jc w:val="both"/>
      </w:pPr>
      <w:r>
        <w:rPr>
          <w:rFonts w:ascii="Times New Roman"/>
          <w:b w:val="false"/>
          <w:i w:val="false"/>
          <w:color w:val="000000"/>
          <w:sz w:val="28"/>
        </w:rPr>
        <w:t>
      14. Құқықтары мен міндеттері:</w:t>
      </w:r>
    </w:p>
    <w:bookmarkEnd w:id="1555"/>
    <w:bookmarkStart w:name="z1500" w:id="1556"/>
    <w:p>
      <w:pPr>
        <w:spacing w:after="0"/>
        <w:ind w:left="0"/>
        <w:jc w:val="both"/>
      </w:pPr>
      <w:r>
        <w:rPr>
          <w:rFonts w:ascii="Times New Roman"/>
          <w:b w:val="false"/>
          <w:i w:val="false"/>
          <w:color w:val="000000"/>
          <w:sz w:val="28"/>
        </w:rPr>
        <w:t>
      1) респонденттерден бастапқы статистикалық деректерді өтеусіз негізде алу;</w:t>
      </w:r>
    </w:p>
    <w:bookmarkEnd w:id="1556"/>
    <w:bookmarkStart w:name="z1501" w:id="1557"/>
    <w:p>
      <w:pPr>
        <w:spacing w:after="0"/>
        <w:ind w:left="0"/>
        <w:jc w:val="both"/>
      </w:pPr>
      <w:r>
        <w:rPr>
          <w:rFonts w:ascii="Times New Roman"/>
          <w:b w:val="false"/>
          <w:i w:val="false"/>
          <w:color w:val="000000"/>
          <w:sz w:val="28"/>
        </w:rPr>
        <w:t>
      2) құзыреті шегінде Департаменттің қызметіне қатысты мәселелер бойынша құқықтық актілерді әзірлеу және бекіту;</w:t>
      </w:r>
    </w:p>
    <w:bookmarkEnd w:id="1557"/>
    <w:bookmarkStart w:name="z1502" w:id="1558"/>
    <w:p>
      <w:pPr>
        <w:spacing w:after="0"/>
        <w:ind w:left="0"/>
        <w:jc w:val="both"/>
      </w:pPr>
      <w:r>
        <w:rPr>
          <w:rFonts w:ascii="Times New Roman"/>
          <w:b w:val="false"/>
          <w:i w:val="false"/>
          <w:color w:val="000000"/>
          <w:sz w:val="28"/>
        </w:rPr>
        <w:t>
      3) Департамент қызметінің негізгі бағыттары бойынша басқа мемлекеттік органдармен, ұйымдармен өзара іс-қимыл жасау;</w:t>
      </w:r>
    </w:p>
    <w:bookmarkEnd w:id="1558"/>
    <w:bookmarkStart w:name="z1503" w:id="1559"/>
    <w:p>
      <w:pPr>
        <w:spacing w:after="0"/>
        <w:ind w:left="0"/>
        <w:jc w:val="both"/>
      </w:pPr>
      <w:r>
        <w:rPr>
          <w:rFonts w:ascii="Times New Roman"/>
          <w:b w:val="false"/>
          <w:i w:val="false"/>
          <w:color w:val="000000"/>
          <w:sz w:val="28"/>
        </w:rPr>
        <w:t>
      4) сотқа жүгіну;</w:t>
      </w:r>
    </w:p>
    <w:bookmarkEnd w:id="1559"/>
    <w:bookmarkStart w:name="z1504" w:id="1560"/>
    <w:p>
      <w:pPr>
        <w:spacing w:after="0"/>
        <w:ind w:left="0"/>
        <w:jc w:val="both"/>
      </w:pPr>
      <w:r>
        <w:rPr>
          <w:rFonts w:ascii="Times New Roman"/>
          <w:b w:val="false"/>
          <w:i w:val="false"/>
          <w:color w:val="000000"/>
          <w:sz w:val="28"/>
        </w:rPr>
        <w:t xml:space="preserve">
      5) статистикалық тіркелімдерді өзектілендіру және тек қана статистикалық мақсатта (респонденттерді іздеу үшін) байланыс операторларынан респонденттердің байланыс деректерін құзыреті шегінде пайдалану; </w:t>
      </w:r>
    </w:p>
    <w:bookmarkEnd w:id="1560"/>
    <w:bookmarkStart w:name="z1505" w:id="1561"/>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1561"/>
    <w:bookmarkStart w:name="z1506" w:id="1562"/>
    <w:p>
      <w:pPr>
        <w:spacing w:after="0"/>
        <w:ind w:left="0"/>
        <w:jc w:val="both"/>
      </w:pPr>
      <w:r>
        <w:rPr>
          <w:rFonts w:ascii="Times New Roman"/>
          <w:b w:val="false"/>
          <w:i w:val="false"/>
          <w:color w:val="000000"/>
          <w:sz w:val="28"/>
        </w:rPr>
        <w:t>
      7)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bookmarkEnd w:id="1562"/>
    <w:bookmarkStart w:name="z1507" w:id="1563"/>
    <w:p>
      <w:pPr>
        <w:spacing w:after="0"/>
        <w:ind w:left="0"/>
        <w:jc w:val="both"/>
      </w:pPr>
      <w:r>
        <w:rPr>
          <w:rFonts w:ascii="Times New Roman"/>
          <w:b w:val="false"/>
          <w:i w:val="false"/>
          <w:color w:val="000000"/>
          <w:sz w:val="28"/>
        </w:rPr>
        <w:t>
      8) респонденттерді бастапқы статистикалық деректерді электрондық түрде ұсынуға қажетті статистикалық нысандармен және (немесе) бағдарламалық қамтылыммен өтеусіз негізде қамтамасыз ету;</w:t>
      </w:r>
    </w:p>
    <w:bookmarkEnd w:id="1563"/>
    <w:bookmarkStart w:name="z1508" w:id="1564"/>
    <w:p>
      <w:pPr>
        <w:spacing w:after="0"/>
        <w:ind w:left="0"/>
        <w:jc w:val="both"/>
      </w:pPr>
      <w:r>
        <w:rPr>
          <w:rFonts w:ascii="Times New Roman"/>
          <w:b w:val="false"/>
          <w:i w:val="false"/>
          <w:color w:val="000000"/>
          <w:sz w:val="28"/>
        </w:rPr>
        <w:t>
      9) ресми статистикалық ақпаратты түзу және статистикалық тіркелімдерді жаңарту үшін әкімшілік деректерді, балама деректерді пайдалану;</w:t>
      </w:r>
    </w:p>
    <w:bookmarkEnd w:id="1564"/>
    <w:bookmarkStart w:name="z2458" w:id="1565"/>
    <w:p>
      <w:pPr>
        <w:spacing w:after="0"/>
        <w:ind w:left="0"/>
        <w:jc w:val="both"/>
      </w:pPr>
      <w:r>
        <w:rPr>
          <w:rFonts w:ascii="Times New Roman"/>
          <w:b w:val="false"/>
          <w:i w:val="false"/>
          <w:color w:val="000000"/>
          <w:sz w:val="28"/>
        </w:rPr>
        <w:t xml:space="preserve">
      9-1) ) әкімшілік дереккөздерге қатысты мемлекеттік бақылауды жүргізуге деректерді бақылаушыларды, сондай-ақ мемлекеттік органдардың және олардың ведомстволық бағынысты ұйымдарының өзге де мамандарын, консультанттарын және сарапшыларын тарту; </w:t>
      </w:r>
    </w:p>
    <w:bookmarkEnd w:id="1565"/>
    <w:bookmarkStart w:name="z2459" w:id="1566"/>
    <w:p>
      <w:pPr>
        <w:spacing w:after="0"/>
        <w:ind w:left="0"/>
        <w:jc w:val="both"/>
      </w:pPr>
      <w:r>
        <w:rPr>
          <w:rFonts w:ascii="Times New Roman"/>
          <w:b w:val="false"/>
          <w:i w:val="false"/>
          <w:color w:val="000000"/>
          <w:sz w:val="28"/>
        </w:rPr>
        <w:t>
      9-2) рұқсаттамалық және объектішілік режимнің белгіленген талаптарын сақтай отырып, әкімшілік дереккөздің аумағына және үй-жайларына кедергісіз кіру;</w:t>
      </w:r>
    </w:p>
    <w:bookmarkEnd w:id="1566"/>
    <w:bookmarkStart w:name="z2460" w:id="1567"/>
    <w:p>
      <w:pPr>
        <w:spacing w:after="0"/>
        <w:ind w:left="0"/>
        <w:jc w:val="both"/>
      </w:pPr>
      <w:r>
        <w:rPr>
          <w:rFonts w:ascii="Times New Roman"/>
          <w:b w:val="false"/>
          <w:i w:val="false"/>
          <w:color w:val="000000"/>
          <w:sz w:val="28"/>
        </w:rPr>
        <w:t>
      9-3) тексеру нәтижелеріне қоса тіркеу үшін әкімшілік деректерді, сондай-ақ қағаз және электрондық жеткізгіштердегі құжаттарды (мәліметтерді) не олардың көшірмелерін алу және қажет болған кезде оларды қашықтан бақылау жүргізуде пайдалану;</w:t>
      </w:r>
    </w:p>
    <w:bookmarkEnd w:id="1567"/>
    <w:bookmarkStart w:name="z2461" w:id="1568"/>
    <w:p>
      <w:pPr>
        <w:spacing w:after="0"/>
        <w:ind w:left="0"/>
        <w:jc w:val="both"/>
      </w:pPr>
      <w:r>
        <w:rPr>
          <w:rFonts w:ascii="Times New Roman"/>
          <w:b w:val="false"/>
          <w:i w:val="false"/>
          <w:color w:val="000000"/>
          <w:sz w:val="28"/>
        </w:rPr>
        <w:t>
      9-4) Қазақстан Республикасының мемлекеттік құпиялар және заңмен қорғалатын өзге де құпиялар туралы заңнамасында көзделген талаптарды сақтай отырып, тексерудің нысанасына сәйкес автоматтандырылған дерекқорларға (ақпараттық жүйелерге) қолжетімділікті алу;</w:t>
      </w:r>
    </w:p>
    <w:bookmarkEnd w:id="1568"/>
    <w:bookmarkStart w:name="z2462" w:id="1569"/>
    <w:p>
      <w:pPr>
        <w:spacing w:after="0"/>
        <w:ind w:left="0"/>
        <w:jc w:val="both"/>
      </w:pPr>
      <w:r>
        <w:rPr>
          <w:rFonts w:ascii="Times New Roman"/>
          <w:b w:val="false"/>
          <w:i w:val="false"/>
          <w:color w:val="000000"/>
          <w:sz w:val="28"/>
        </w:rPr>
        <w:t>
      9-5) әкімшілік дереккөздерге қатысты мемлекеттік бақылауды жүргізу кезінде аудио-, фото- және бейнетүсiрiлiмді жүзеге асыру;</w:t>
      </w:r>
    </w:p>
    <w:bookmarkEnd w:id="1569"/>
    <w:bookmarkStart w:name="z2463" w:id="1570"/>
    <w:p>
      <w:pPr>
        <w:spacing w:after="0"/>
        <w:ind w:left="0"/>
        <w:jc w:val="both"/>
      </w:pPr>
      <w:r>
        <w:rPr>
          <w:rFonts w:ascii="Times New Roman"/>
          <w:b w:val="false"/>
          <w:i w:val="false"/>
          <w:color w:val="000000"/>
          <w:sz w:val="28"/>
        </w:rPr>
        <w:t xml:space="preserve">
      9-6) әкімшілік дереккөздің "Мемлекеттік статистика туралы" Қазақстан Республикасы Заңының (бұдан әрі – Заң) </w:t>
      </w:r>
      <w:r>
        <w:rPr>
          <w:rFonts w:ascii="Times New Roman"/>
          <w:b w:val="false"/>
          <w:i w:val="false"/>
          <w:color w:val="000000"/>
          <w:sz w:val="28"/>
        </w:rPr>
        <w:t>12-1-бабында</w:t>
      </w:r>
      <w:r>
        <w:rPr>
          <w:rFonts w:ascii="Times New Roman"/>
          <w:b w:val="false"/>
          <w:i w:val="false"/>
          <w:color w:val="000000"/>
          <w:sz w:val="28"/>
        </w:rPr>
        <w:t xml:space="preserve"> көзделген міндеттемелерді орындаудан бас тарту фактілерін бейнетүсірілімге тіркеп белгілеу;</w:t>
      </w:r>
    </w:p>
    <w:bookmarkEnd w:id="1570"/>
    <w:bookmarkStart w:name="z2464" w:id="1571"/>
    <w:p>
      <w:pPr>
        <w:spacing w:after="0"/>
        <w:ind w:left="0"/>
        <w:jc w:val="both"/>
      </w:pPr>
      <w:r>
        <w:rPr>
          <w:rFonts w:ascii="Times New Roman"/>
          <w:b w:val="false"/>
          <w:i w:val="false"/>
          <w:color w:val="000000"/>
          <w:sz w:val="28"/>
        </w:rPr>
        <w:t>
      9-7) Қазақстан Республикасының заңнамасын, әкімшілік дереккөздердің құқықтары мен заңды мүдделерін сақтау;</w:t>
      </w:r>
    </w:p>
    <w:bookmarkEnd w:id="1571"/>
    <w:bookmarkStart w:name="z2465" w:id="1572"/>
    <w:p>
      <w:pPr>
        <w:spacing w:after="0"/>
        <w:ind w:left="0"/>
        <w:jc w:val="both"/>
      </w:pPr>
      <w:r>
        <w:rPr>
          <w:rFonts w:ascii="Times New Roman"/>
          <w:b w:val="false"/>
          <w:i w:val="false"/>
          <w:color w:val="000000"/>
          <w:sz w:val="28"/>
        </w:rPr>
        <w:t>
      9-8) Заңның 12-1-бабында белгіленген тәртіп негізінде және оған қатаң сәйкестікте қашықтан бақылау және тексерулер жүргізу;</w:t>
      </w:r>
    </w:p>
    <w:bookmarkEnd w:id="1572"/>
    <w:bookmarkStart w:name="z2466" w:id="1573"/>
    <w:p>
      <w:pPr>
        <w:spacing w:after="0"/>
        <w:ind w:left="0"/>
        <w:jc w:val="both"/>
      </w:pPr>
      <w:r>
        <w:rPr>
          <w:rFonts w:ascii="Times New Roman"/>
          <w:b w:val="false"/>
          <w:i w:val="false"/>
          <w:color w:val="000000"/>
          <w:sz w:val="28"/>
        </w:rPr>
        <w:t>
      9-9) тексерулер жүргізу кезеңінде әкімшілік дереккөздің белгіленген жұмыс режиміне кедергі жасамау;</w:t>
      </w:r>
    </w:p>
    <w:bookmarkEnd w:id="1573"/>
    <w:bookmarkStart w:name="z2467" w:id="1574"/>
    <w:p>
      <w:pPr>
        <w:spacing w:after="0"/>
        <w:ind w:left="0"/>
        <w:jc w:val="both"/>
      </w:pPr>
      <w:r>
        <w:rPr>
          <w:rFonts w:ascii="Times New Roman"/>
          <w:b w:val="false"/>
          <w:i w:val="false"/>
          <w:color w:val="000000"/>
          <w:sz w:val="28"/>
        </w:rPr>
        <w:t>
      9-10) тексерулер жүргізу кезінде әкімшілік дереккөз басшысының немесе басшысы міндетін атқарушы адамның қатысуына, тексерулер нысанасына қатысты мәселелер бойынша түсіндірмелер беруіне кедергі жасамау;</w:t>
      </w:r>
    </w:p>
    <w:bookmarkEnd w:id="1574"/>
    <w:bookmarkStart w:name="z2468" w:id="1575"/>
    <w:p>
      <w:pPr>
        <w:spacing w:after="0"/>
        <w:ind w:left="0"/>
        <w:jc w:val="both"/>
      </w:pPr>
      <w:r>
        <w:rPr>
          <w:rFonts w:ascii="Times New Roman"/>
          <w:b w:val="false"/>
          <w:i w:val="false"/>
          <w:color w:val="000000"/>
          <w:sz w:val="28"/>
        </w:rPr>
        <w:t>
      9-11) әкімшілік дереккөзге тексерудің нысанасына жататын қажетті ақпаратты беру;</w:t>
      </w:r>
    </w:p>
    <w:bookmarkEnd w:id="1575"/>
    <w:bookmarkStart w:name="z2469" w:id="1576"/>
    <w:p>
      <w:pPr>
        <w:spacing w:after="0"/>
        <w:ind w:left="0"/>
        <w:jc w:val="both"/>
      </w:pPr>
      <w:r>
        <w:rPr>
          <w:rFonts w:ascii="Times New Roman"/>
          <w:b w:val="false"/>
          <w:i w:val="false"/>
          <w:color w:val="000000"/>
          <w:sz w:val="28"/>
        </w:rPr>
        <w:t>
      9-12) әкімшілік дереккөзге тексеру нәтижелері туралы қорытындыны немесе қашықтан бақылау нәтижелері бойынша анықталған бұзушылықтарды жою туралы қорытындыны табыс ету;</w:t>
      </w:r>
    </w:p>
    <w:bookmarkEnd w:id="1576"/>
    <w:bookmarkStart w:name="z2470" w:id="1577"/>
    <w:p>
      <w:pPr>
        <w:spacing w:after="0"/>
        <w:ind w:left="0"/>
        <w:jc w:val="both"/>
      </w:pPr>
      <w:r>
        <w:rPr>
          <w:rFonts w:ascii="Times New Roman"/>
          <w:b w:val="false"/>
          <w:i w:val="false"/>
          <w:color w:val="000000"/>
          <w:sz w:val="28"/>
        </w:rPr>
        <w:t>
      9-13) қашықтан бақылау және тексеру жүргізу нәтижесінде алынған құжаттар мен мәліметтердің сақталуын және құпиялылығын қамтамасыз ету;</w:t>
      </w:r>
    </w:p>
    <w:bookmarkEnd w:id="1577"/>
    <w:bookmarkStart w:name="z2471" w:id="1578"/>
    <w:p>
      <w:pPr>
        <w:spacing w:after="0"/>
        <w:ind w:left="0"/>
        <w:jc w:val="both"/>
      </w:pPr>
      <w:r>
        <w:rPr>
          <w:rFonts w:ascii="Times New Roman"/>
          <w:b w:val="false"/>
          <w:i w:val="false"/>
          <w:color w:val="000000"/>
          <w:sz w:val="28"/>
        </w:rPr>
        <w:t>
      9-14) Қазақстан Республикасының заңдарына сәйкес берілген Қазақстан Республикасының заңнамасында белгіленген талаптардың бұзылуының алдын алу, анықтау және жолын кесу жөніндегі өкілеттіктерді уақтылы және толық көлемде орындау;</w:t>
      </w:r>
    </w:p>
    <w:bookmarkEnd w:id="1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Стратегиялық жоспарлау және реформалар агенттігі Ұлттық статистика бюросы Басшысының 15.08.2024 </w:t>
      </w:r>
      <w:r>
        <w:rPr>
          <w:rFonts w:ascii="Times New Roman"/>
          <w:b w:val="false"/>
          <w:i w:val="false"/>
          <w:color w:val="000000"/>
          <w:sz w:val="28"/>
        </w:rPr>
        <w:t>№ 125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10" w:id="1579"/>
    <w:p>
      <w:pPr>
        <w:spacing w:after="0"/>
        <w:ind w:left="0"/>
        <w:jc w:val="both"/>
      </w:pPr>
      <w:r>
        <w:rPr>
          <w:rFonts w:ascii="Times New Roman"/>
          <w:b w:val="false"/>
          <w:i w:val="false"/>
          <w:color w:val="000000"/>
          <w:sz w:val="28"/>
        </w:rPr>
        <w:t>
      11) қағаз жеткізгіштердегі және электрондық түрдегі бастапқы статистикалық деректердің, әкімшілік деректердің және балама деректердің белгіленген мерзімдерде сақталуын қамтамасыз ету;</w:t>
      </w:r>
    </w:p>
    <w:bookmarkEnd w:id="1579"/>
    <w:p>
      <w:pPr>
        <w:spacing w:after="0"/>
        <w:ind w:left="0"/>
        <w:jc w:val="both"/>
      </w:pPr>
      <w:r>
        <w:rPr>
          <w:rFonts w:ascii="Times New Roman"/>
          <w:b w:val="false"/>
          <w:i w:val="false"/>
          <w:color w:val="000000"/>
          <w:sz w:val="28"/>
        </w:rPr>
        <w:t>
      11-1) бастапқы статистикалық немесе әкімшілік немесе балама деректерді қамтитын қағаз жеткізгіштерді электрондық жеткізгіштерге міндетті түрде көшіруді қамтамасыз ету;</w:t>
      </w:r>
    </w:p>
    <w:bookmarkStart w:name="z1511" w:id="1580"/>
    <w:p>
      <w:pPr>
        <w:spacing w:after="0"/>
        <w:ind w:left="0"/>
        <w:jc w:val="both"/>
      </w:pPr>
      <w:r>
        <w:rPr>
          <w:rFonts w:ascii="Times New Roman"/>
          <w:b w:val="false"/>
          <w:i w:val="false"/>
          <w:color w:val="000000"/>
          <w:sz w:val="28"/>
        </w:rPr>
        <w:t>
      12) респонденттерден және үй шаруашылықтарынан қағаз жеткізгіштерде алынған бастапқы статистикалық деректерді тиісті ақпараттық жүйеге енгізуді жүзеге асыру;</w:t>
      </w:r>
    </w:p>
    <w:bookmarkEnd w:id="1580"/>
    <w:bookmarkStart w:name="z1512" w:id="1581"/>
    <w:p>
      <w:pPr>
        <w:spacing w:after="0"/>
        <w:ind w:left="0"/>
        <w:jc w:val="both"/>
      </w:pPr>
      <w:r>
        <w:rPr>
          <w:rFonts w:ascii="Times New Roman"/>
          <w:b w:val="false"/>
          <w:i w:val="false"/>
          <w:color w:val="000000"/>
          <w:sz w:val="28"/>
        </w:rPr>
        <w:t>
      13)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сондай-ақ ұлттық санақ қорытындылары туралы ақпаратты таратуды қамтамасыз ету;</w:t>
      </w:r>
    </w:p>
    <w:bookmarkEnd w:id="1581"/>
    <w:bookmarkStart w:name="z1513" w:id="1582"/>
    <w:p>
      <w:pPr>
        <w:spacing w:after="0"/>
        <w:ind w:left="0"/>
        <w:jc w:val="both"/>
      </w:pPr>
      <w:r>
        <w:rPr>
          <w:rFonts w:ascii="Times New Roman"/>
          <w:b w:val="false"/>
          <w:i w:val="false"/>
          <w:color w:val="000000"/>
          <w:sz w:val="28"/>
        </w:rPr>
        <w:t>
      14) үй шаруашылықтарынан өтеулі және өтеусіз негізде олардың кірістері мен шығыстары туралы қажетті бастапқы статистикалық деректерді алу;</w:t>
      </w:r>
    </w:p>
    <w:bookmarkEnd w:id="1582"/>
    <w:bookmarkStart w:name="z1514" w:id="1583"/>
    <w:p>
      <w:pPr>
        <w:spacing w:after="0"/>
        <w:ind w:left="0"/>
        <w:jc w:val="both"/>
      </w:pPr>
      <w:r>
        <w:rPr>
          <w:rFonts w:ascii="Times New Roman"/>
          <w:b w:val="false"/>
          <w:i w:val="false"/>
          <w:color w:val="000000"/>
          <w:sz w:val="28"/>
        </w:rPr>
        <w:t>
      15) статистикалық ақпаратты түзу кезінде бастапқы статистикалық деректердің анықтығын растау үшін респонденттерден қосымша ақпаратты талап ету;</w:t>
      </w:r>
    </w:p>
    <w:bookmarkEnd w:id="1583"/>
    <w:bookmarkStart w:name="z1515" w:id="1584"/>
    <w:p>
      <w:pPr>
        <w:spacing w:after="0"/>
        <w:ind w:left="0"/>
        <w:jc w:val="both"/>
      </w:pPr>
      <w:r>
        <w:rPr>
          <w:rFonts w:ascii="Times New Roman"/>
          <w:b w:val="false"/>
          <w:i w:val="false"/>
          <w:color w:val="000000"/>
          <w:sz w:val="28"/>
        </w:rPr>
        <w:t>
      16) респонденттердің бастапқы статистикалық деректерді бұрмалауы анықталған кезде респонденттерден бастапқы статистикалық деректерді қамтитын статистикалық нысандарға түзетулер енгізуді талап ету;</w:t>
      </w:r>
    </w:p>
    <w:bookmarkEnd w:id="1584"/>
    <w:bookmarkStart w:name="z1516" w:id="1585"/>
    <w:p>
      <w:pPr>
        <w:spacing w:after="0"/>
        <w:ind w:left="0"/>
        <w:jc w:val="both"/>
      </w:pPr>
      <w:r>
        <w:rPr>
          <w:rFonts w:ascii="Times New Roman"/>
          <w:b w:val="false"/>
          <w:i w:val="false"/>
          <w:color w:val="000000"/>
          <w:sz w:val="28"/>
        </w:rPr>
        <w:t xml:space="preserve">
      17) Ұлттық статистика бюросының интернет-ресурсына статистикалық ақпарат пен статистикалық әдіснаманы орналастыру арқылы оларға пайдаланушылардың бір мезгілде қол жеткізуіне тең құқықтарды қамтамасыз ету; </w:t>
      </w:r>
    </w:p>
    <w:bookmarkEnd w:id="1585"/>
    <w:bookmarkStart w:name="z1517" w:id="1586"/>
    <w:p>
      <w:pPr>
        <w:spacing w:after="0"/>
        <w:ind w:left="0"/>
        <w:jc w:val="both"/>
      </w:pPr>
      <w:r>
        <w:rPr>
          <w:rFonts w:ascii="Times New Roman"/>
          <w:b w:val="false"/>
          <w:i w:val="false"/>
          <w:color w:val="000000"/>
          <w:sz w:val="28"/>
        </w:rPr>
        <w:t>
      18)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қарауды жүзеге асыру;</w:t>
      </w:r>
    </w:p>
    <w:bookmarkEnd w:id="1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20" w:id="1587"/>
    <w:p>
      <w:pPr>
        <w:spacing w:after="0"/>
        <w:ind w:left="0"/>
        <w:jc w:val="both"/>
      </w:pPr>
      <w:r>
        <w:rPr>
          <w:rFonts w:ascii="Times New Roman"/>
          <w:b w:val="false"/>
          <w:i w:val="false"/>
          <w:color w:val="000000"/>
          <w:sz w:val="28"/>
        </w:rPr>
        <w:t>
      21) жалпымемлекеттік статистикалық байқаулар мен ұлттық санақтар өткізу кезінде адамдарды интервьюерлер ретінде тарту;</w:t>
      </w:r>
    </w:p>
    <w:bookmarkEnd w:id="1587"/>
    <w:bookmarkStart w:name="z1521" w:id="1588"/>
    <w:p>
      <w:pPr>
        <w:spacing w:after="0"/>
        <w:ind w:left="0"/>
        <w:jc w:val="both"/>
      </w:pPr>
      <w:r>
        <w:rPr>
          <w:rFonts w:ascii="Times New Roman"/>
          <w:b w:val="false"/>
          <w:i w:val="false"/>
          <w:color w:val="000000"/>
          <w:sz w:val="28"/>
        </w:rPr>
        <w:t>
      22) тиісті мемлекеттік органдармен, комиссиялармен, санақ персоналымен бірлесіп тұрғындар арасында ұлттық санақтар өткізудің мақсаттары мен тәртібі туралы жаппай түсіндіру жұмыстарын жүргізу;</w:t>
      </w:r>
    </w:p>
    <w:bookmarkEnd w:id="1588"/>
    <w:bookmarkStart w:name="z1522" w:id="1589"/>
    <w:p>
      <w:pPr>
        <w:spacing w:after="0"/>
        <w:ind w:left="0"/>
        <w:jc w:val="both"/>
      </w:pPr>
      <w:r>
        <w:rPr>
          <w:rFonts w:ascii="Times New Roman"/>
          <w:b w:val="false"/>
          <w:i w:val="false"/>
          <w:color w:val="000000"/>
          <w:sz w:val="28"/>
        </w:rPr>
        <w:t>
      23) санақ персоналын іріктеуді және Қазақстан Республикасының заңнамасына сәйкес олармен ұлттық санақтарға қатысуға шарттар жасасуды жүзеге асыру;</w:t>
      </w:r>
    </w:p>
    <w:bookmarkEnd w:id="1589"/>
    <w:bookmarkStart w:name="z1523" w:id="1590"/>
    <w:p>
      <w:pPr>
        <w:spacing w:after="0"/>
        <w:ind w:left="0"/>
        <w:jc w:val="both"/>
      </w:pPr>
      <w:r>
        <w:rPr>
          <w:rFonts w:ascii="Times New Roman"/>
          <w:b w:val="false"/>
          <w:i w:val="false"/>
          <w:color w:val="000000"/>
          <w:sz w:val="28"/>
        </w:rPr>
        <w:t>
      24) санақ парақтарын сынақтан өткізу;</w:t>
      </w:r>
    </w:p>
    <w:bookmarkEnd w:id="1590"/>
    <w:bookmarkStart w:name="z1524" w:id="1591"/>
    <w:p>
      <w:pPr>
        <w:spacing w:after="0"/>
        <w:ind w:left="0"/>
        <w:jc w:val="both"/>
      </w:pPr>
      <w:r>
        <w:rPr>
          <w:rFonts w:ascii="Times New Roman"/>
          <w:b w:val="false"/>
          <w:i w:val="false"/>
          <w:color w:val="000000"/>
          <w:sz w:val="28"/>
        </w:rPr>
        <w:t>
      25) өз құзыретінің шегінде мемлекеттік органдарға Қазақстан Республикасының заңнамасын бұзатын, мемлекеттік статистика мәселелері бойынша олар қабылдаған актілердің күшін жою немесе өзгерту туралы ұсыныстар енгізу;</w:t>
      </w:r>
    </w:p>
    <w:bookmarkEnd w:id="1591"/>
    <w:bookmarkStart w:name="z1525" w:id="1592"/>
    <w:p>
      <w:pPr>
        <w:spacing w:after="0"/>
        <w:ind w:left="0"/>
        <w:jc w:val="both"/>
      </w:pPr>
      <w:r>
        <w:rPr>
          <w:rFonts w:ascii="Times New Roman"/>
          <w:b w:val="false"/>
          <w:i w:val="false"/>
          <w:color w:val="000000"/>
          <w:sz w:val="28"/>
        </w:rPr>
        <w:t>
      26) Департаменттің құзыретіне кіретін мәселелер бойынша заңды және жеке тұлғаларға консультациялық көмек көрсетуді ұйымдастыру;</w:t>
      </w:r>
    </w:p>
    <w:bookmarkEnd w:id="1592"/>
    <w:bookmarkStart w:name="z1526" w:id="1593"/>
    <w:p>
      <w:pPr>
        <w:spacing w:after="0"/>
        <w:ind w:left="0"/>
        <w:jc w:val="both"/>
      </w:pPr>
      <w:r>
        <w:rPr>
          <w:rFonts w:ascii="Times New Roman"/>
          <w:b w:val="false"/>
          <w:i w:val="false"/>
          <w:color w:val="000000"/>
          <w:sz w:val="28"/>
        </w:rPr>
        <w:t>
      27) мемлекеттік статистика мәселелері бойынша білімді насихаттау;</w:t>
      </w:r>
    </w:p>
    <w:bookmarkEnd w:id="1593"/>
    <w:bookmarkStart w:name="z1527" w:id="1594"/>
    <w:p>
      <w:pPr>
        <w:spacing w:after="0"/>
        <w:ind w:left="0"/>
        <w:jc w:val="both"/>
      </w:pPr>
      <w:r>
        <w:rPr>
          <w:rFonts w:ascii="Times New Roman"/>
          <w:b w:val="false"/>
          <w:i w:val="false"/>
          <w:color w:val="000000"/>
          <w:sz w:val="28"/>
        </w:rPr>
        <w:t>
      28) бухгалтерлік есепті жүргізу және қаржылық есептілікті қалыптастыру;</w:t>
      </w:r>
    </w:p>
    <w:bookmarkEnd w:id="1594"/>
    <w:bookmarkStart w:name="z1528" w:id="1595"/>
    <w:p>
      <w:pPr>
        <w:spacing w:after="0"/>
        <w:ind w:left="0"/>
        <w:jc w:val="both"/>
      </w:pPr>
      <w:r>
        <w:rPr>
          <w:rFonts w:ascii="Times New Roman"/>
          <w:b w:val="false"/>
          <w:i w:val="false"/>
          <w:color w:val="000000"/>
          <w:sz w:val="28"/>
        </w:rPr>
        <w:t xml:space="preserve">
      29) ақпараттық-коммуникациялық инфрақұрылым объектілерін дамыту, ұлттық санақтарды жүргізуге арналған оқыту бағдарламаларын дайындау бойынша жұмыстарды ұйымдастыру, сондай-ақ санақ персоналына арналған оқыту семинарларын өткізуді ұйымдастыру; </w:t>
      </w:r>
    </w:p>
    <w:bookmarkEnd w:id="1595"/>
    <w:bookmarkStart w:name="z1529" w:id="1596"/>
    <w:p>
      <w:pPr>
        <w:spacing w:after="0"/>
        <w:ind w:left="0"/>
        <w:jc w:val="both"/>
      </w:pPr>
      <w:r>
        <w:rPr>
          <w:rFonts w:ascii="Times New Roman"/>
          <w:b w:val="false"/>
          <w:i w:val="false"/>
          <w:color w:val="000000"/>
          <w:sz w:val="28"/>
        </w:rPr>
        <w:t>
      30) Ұлттық статистика бюросымен келісу бойынша Қазақстан Республикасының заңнамасына сәйкес сот шешімдеріне апелляциялық шағымдар беру;</w:t>
      </w:r>
    </w:p>
    <w:bookmarkEnd w:id="1596"/>
    <w:bookmarkStart w:name="z1530" w:id="1597"/>
    <w:p>
      <w:pPr>
        <w:spacing w:after="0"/>
        <w:ind w:left="0"/>
        <w:jc w:val="both"/>
      </w:pPr>
      <w:r>
        <w:rPr>
          <w:rFonts w:ascii="Times New Roman"/>
          <w:b w:val="false"/>
          <w:i w:val="false"/>
          <w:color w:val="000000"/>
          <w:sz w:val="28"/>
        </w:rPr>
        <w:t>
      31) Ұлттық статистика бюросымен келісу бойынша Қазақстан Республикасының заңнамасына сәйкес заңды күшіне енген сот актілерін даулау туралы өтінішхаттар беру;</w:t>
      </w:r>
    </w:p>
    <w:bookmarkEnd w:id="1597"/>
    <w:bookmarkStart w:name="z1531" w:id="1598"/>
    <w:p>
      <w:pPr>
        <w:spacing w:after="0"/>
        <w:ind w:left="0"/>
        <w:jc w:val="both"/>
      </w:pPr>
      <w:r>
        <w:rPr>
          <w:rFonts w:ascii="Times New Roman"/>
          <w:b w:val="false"/>
          <w:i w:val="false"/>
          <w:color w:val="000000"/>
          <w:sz w:val="28"/>
        </w:rPr>
        <w:t xml:space="preserve">
      32) Ұлттық статистика бюросына Қазақстан Республикасының заңнамасына қайшы келетін нормативтік құқықтық актілер туралы ақпаратты жіберу; </w:t>
      </w:r>
    </w:p>
    <w:bookmarkEnd w:id="1598"/>
    <w:bookmarkStart w:name="z1532" w:id="1599"/>
    <w:p>
      <w:pPr>
        <w:spacing w:after="0"/>
        <w:ind w:left="0"/>
        <w:jc w:val="both"/>
      </w:pPr>
      <w:r>
        <w:rPr>
          <w:rFonts w:ascii="Times New Roman"/>
          <w:b w:val="false"/>
          <w:i w:val="false"/>
          <w:color w:val="000000"/>
          <w:sz w:val="28"/>
        </w:rPr>
        <w:t>
      33) Қазақстан Республикасының заңнамалық актілерінде және Қазақстан Республикасы Президентінің актілерінде көзделген өзге де өкілеттіктерді жүзеге асыру.</w:t>
      </w:r>
    </w:p>
    <w:bookmarkEnd w:id="1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533" w:id="1600"/>
    <w:p>
      <w:pPr>
        <w:spacing w:after="0"/>
        <w:ind w:left="0"/>
        <w:jc w:val="both"/>
      </w:pPr>
      <w:r>
        <w:rPr>
          <w:rFonts w:ascii="Times New Roman"/>
          <w:b w:val="false"/>
          <w:i w:val="false"/>
          <w:color w:val="000000"/>
          <w:sz w:val="28"/>
        </w:rPr>
        <w:t>
      15. Функциялары:</w:t>
      </w:r>
    </w:p>
    <w:bookmarkEnd w:id="1600"/>
    <w:bookmarkStart w:name="z1534" w:id="1601"/>
    <w:p>
      <w:pPr>
        <w:spacing w:after="0"/>
        <w:ind w:left="0"/>
        <w:jc w:val="both"/>
      </w:pPr>
      <w:r>
        <w:rPr>
          <w:rFonts w:ascii="Times New Roman"/>
          <w:b w:val="false"/>
          <w:i w:val="false"/>
          <w:color w:val="000000"/>
          <w:sz w:val="28"/>
        </w:rPr>
        <w:t>
      1) мемлекеттік статистика саласындағы мемлекеттік саясатты қалыптастыру және іске асыру бойынша ұсыныстарды тұжырымдау;</w:t>
      </w:r>
    </w:p>
    <w:bookmarkEnd w:id="1601"/>
    <w:bookmarkStart w:name="z1535" w:id="1602"/>
    <w:p>
      <w:pPr>
        <w:spacing w:after="0"/>
        <w:ind w:left="0"/>
        <w:jc w:val="both"/>
      </w:pPr>
      <w:r>
        <w:rPr>
          <w:rFonts w:ascii="Times New Roman"/>
          <w:b w:val="false"/>
          <w:i w:val="false"/>
          <w:color w:val="000000"/>
          <w:sz w:val="28"/>
        </w:rPr>
        <w:t xml:space="preserve">
      2) Ұлттық статистика бюросына статистикалық әдіснаманы қалыптастыру бойынша ұсыныстар енгізу; </w:t>
      </w:r>
    </w:p>
    <w:bookmarkEnd w:id="1602"/>
    <w:bookmarkStart w:name="z1536" w:id="1603"/>
    <w:p>
      <w:pPr>
        <w:spacing w:after="0"/>
        <w:ind w:left="0"/>
        <w:jc w:val="both"/>
      </w:pPr>
      <w:r>
        <w:rPr>
          <w:rFonts w:ascii="Times New Roman"/>
          <w:b w:val="false"/>
          <w:i w:val="false"/>
          <w:color w:val="000000"/>
          <w:sz w:val="28"/>
        </w:rPr>
        <w:t>
      3) жоспарланатын жылдың алдындағы жылдың 1 шілдесіне дейінгі мерзімде күнтізбелік үш жылға арналған статистикалық жұмыстар жоспарын, респонденттердің бастапқы статистикалық деректерді ұсыну графигін, әкімшілік деректерді ұсыну графигін және ресми статистикалық ақпаратты тарату графигін қалыптастыру кезінде Ұлттық статистика бюросына ұсыныстар енгізу;</w:t>
      </w:r>
    </w:p>
    <w:bookmarkEnd w:id="1603"/>
    <w:bookmarkStart w:name="z1537" w:id="1604"/>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байқауларды жүргізу, соның ішінде бағаларды тіркеу;</w:t>
      </w:r>
    </w:p>
    <w:bookmarkEnd w:id="1604"/>
    <w:bookmarkStart w:name="z1538" w:id="1605"/>
    <w:p>
      <w:pPr>
        <w:spacing w:after="0"/>
        <w:ind w:left="0"/>
        <w:jc w:val="both"/>
      </w:pPr>
      <w:r>
        <w:rPr>
          <w:rFonts w:ascii="Times New Roman"/>
          <w:b w:val="false"/>
          <w:i w:val="false"/>
          <w:color w:val="000000"/>
          <w:sz w:val="28"/>
        </w:rPr>
        <w:t>
      5) мынадай статистикалық тіркелімдерді өзектілендіру:</w:t>
      </w:r>
    </w:p>
    <w:bookmarkEnd w:id="1605"/>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w:t>
      </w:r>
    </w:p>
    <w:p>
      <w:pPr>
        <w:spacing w:after="0"/>
        <w:ind w:left="0"/>
        <w:jc w:val="both"/>
      </w:pPr>
      <w:r>
        <w:rPr>
          <w:rFonts w:ascii="Times New Roman"/>
          <w:b w:val="false"/>
          <w:i w:val="false"/>
          <w:color w:val="000000"/>
          <w:sz w:val="28"/>
        </w:rPr>
        <w:t>
      2) Қазақстан Республикасында ауыл шаруашылығы өнімін өндіретін субъектілер жөнінде ақпаратты қамтитын ауыл шаруашылығы статистикалық тіркелімі;</w:t>
      </w:r>
    </w:p>
    <w:p>
      <w:pPr>
        <w:spacing w:after="0"/>
        <w:ind w:left="0"/>
        <w:jc w:val="both"/>
      </w:pPr>
      <w:r>
        <w:rPr>
          <w:rFonts w:ascii="Times New Roman"/>
          <w:b w:val="false"/>
          <w:i w:val="false"/>
          <w:color w:val="000000"/>
          <w:sz w:val="28"/>
        </w:rPr>
        <w:t>
      3) Қазақстан Республикасының барлық меншік нысанындағы тұрғын үйлері туралы ақпаратты қамтитын тұрғын үй қорының статистикалық тіркелімі;</w:t>
      </w:r>
    </w:p>
    <w:bookmarkStart w:name="z1542" w:id="1606"/>
    <w:p>
      <w:pPr>
        <w:spacing w:after="0"/>
        <w:ind w:left="0"/>
        <w:jc w:val="both"/>
      </w:pPr>
      <w:r>
        <w:rPr>
          <w:rFonts w:ascii="Times New Roman"/>
          <w:b w:val="false"/>
          <w:i w:val="false"/>
          <w:color w:val="000000"/>
          <w:sz w:val="28"/>
        </w:rPr>
        <w:t>
      6) облыстың және оның қалаларының, аудандарының әлеуметтік-экономикалық жағдайы туралы ақпараттық статистикалық дерекқорлардың жинақталуын, жүргізілуін және жаңартылуын қамтамасыз ету;</w:t>
      </w:r>
    </w:p>
    <w:bookmarkEnd w:id="1606"/>
    <w:bookmarkStart w:name="z1543" w:id="1607"/>
    <w:p>
      <w:pPr>
        <w:spacing w:after="0"/>
        <w:ind w:left="0"/>
        <w:jc w:val="both"/>
      </w:pPr>
      <w:r>
        <w:rPr>
          <w:rFonts w:ascii="Times New Roman"/>
          <w:b w:val="false"/>
          <w:i w:val="false"/>
          <w:color w:val="000000"/>
          <w:sz w:val="28"/>
        </w:rPr>
        <w:t>
      7) мемлекеттік статистика саласындағы мемлекеттік бақылауды жүзеге асыру;</w:t>
      </w:r>
    </w:p>
    <w:bookmarkEnd w:id="1607"/>
    <w:bookmarkStart w:name="z2569" w:id="1608"/>
    <w:p>
      <w:pPr>
        <w:spacing w:after="0"/>
        <w:ind w:left="0"/>
        <w:jc w:val="both"/>
      </w:pPr>
      <w:r>
        <w:rPr>
          <w:rFonts w:ascii="Times New Roman"/>
          <w:b w:val="false"/>
          <w:i w:val="false"/>
          <w:color w:val="000000"/>
          <w:sz w:val="28"/>
        </w:rPr>
        <w:t>
      7-1) әкімшілік дереккөздерге қатысты мерзімдік тексерулер жүргізудің жартыжылдық жоспарларына енгізу үшін әкімшілік дереккөздердің жартыжылдық тізімдерін қалыптастыру;</w:t>
      </w:r>
    </w:p>
    <w:bookmarkEnd w:id="1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45" w:id="1609"/>
    <w:p>
      <w:pPr>
        <w:spacing w:after="0"/>
        <w:ind w:left="0"/>
        <w:jc w:val="both"/>
      </w:pPr>
      <w:r>
        <w:rPr>
          <w:rFonts w:ascii="Times New Roman"/>
          <w:b w:val="false"/>
          <w:i w:val="false"/>
          <w:color w:val="000000"/>
          <w:sz w:val="28"/>
        </w:rPr>
        <w:t>
      9) шаруашылық бойынша есепке алу деректерінің анықтығын нақтылауды жүзеге асыру;</w:t>
      </w:r>
    </w:p>
    <w:bookmarkEnd w:id="1609"/>
    <w:bookmarkStart w:name="z1546" w:id="1610"/>
    <w:p>
      <w:pPr>
        <w:spacing w:after="0"/>
        <w:ind w:left="0"/>
        <w:jc w:val="both"/>
      </w:pPr>
      <w:r>
        <w:rPr>
          <w:rFonts w:ascii="Times New Roman"/>
          <w:b w:val="false"/>
          <w:i w:val="false"/>
          <w:color w:val="000000"/>
          <w:sz w:val="28"/>
        </w:rPr>
        <w:t>
      10) құзыреті шегінде Ұлттық статистика бюросы ресми дереккөздерден алған деректерге мониторингті, талдау және салыстыруды жүзеге асыру;</w:t>
      </w:r>
    </w:p>
    <w:bookmarkEnd w:id="1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Стратегиялық жоспарлау және реформалар агенттігі Ұлттық статистика бюросы Басшысының 19.02.2026 </w:t>
      </w:r>
      <w:r>
        <w:rPr>
          <w:rFonts w:ascii="Times New Roman"/>
          <w:b w:val="false"/>
          <w:i w:val="false"/>
          <w:color w:val="000000"/>
          <w:sz w:val="28"/>
        </w:rPr>
        <w:t>№ 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48" w:id="1611"/>
    <w:p>
      <w:pPr>
        <w:spacing w:after="0"/>
        <w:ind w:left="0"/>
        <w:jc w:val="both"/>
      </w:pPr>
      <w:r>
        <w:rPr>
          <w:rFonts w:ascii="Times New Roman"/>
          <w:b w:val="false"/>
          <w:i w:val="false"/>
          <w:color w:val="000000"/>
          <w:sz w:val="28"/>
        </w:rPr>
        <w:t>
      12) Қазақстан Республикасының заңнамасында белгіленген тәртіппен мемлекеттік статистика саласындағы әкімшілік құқық бұзушылықтар туралы істер бойынша іс жүргізуді жүзеге асыру;</w:t>
      </w:r>
    </w:p>
    <w:bookmarkEnd w:id="1611"/>
    <w:bookmarkStart w:name="z1549" w:id="1612"/>
    <w:p>
      <w:pPr>
        <w:spacing w:after="0"/>
        <w:ind w:left="0"/>
        <w:jc w:val="both"/>
      </w:pPr>
      <w:r>
        <w:rPr>
          <w:rFonts w:ascii="Times New Roman"/>
          <w:b w:val="false"/>
          <w:i w:val="false"/>
          <w:color w:val="000000"/>
          <w:sz w:val="28"/>
        </w:rPr>
        <w:t>
      13) өз құзыреті шеңберінде әкімшілік құқық бұзушылық туралы іс бойынша қаулыға, әкімшілік құқық бұзушылық туралы іс бойынша іс жүргізуді жүзеге асыратын органның (лауазымды адамның) әрекеттері (әрекетсіздігі) мен шешімдеріне шағымды қарау;</w:t>
      </w:r>
    </w:p>
    <w:bookmarkEnd w:id="1612"/>
    <w:bookmarkStart w:name="z1550" w:id="1613"/>
    <w:p>
      <w:pPr>
        <w:spacing w:after="0"/>
        <w:ind w:left="0"/>
        <w:jc w:val="both"/>
      </w:pPr>
      <w:r>
        <w:rPr>
          <w:rFonts w:ascii="Times New Roman"/>
          <w:b w:val="false"/>
          <w:i w:val="false"/>
          <w:color w:val="000000"/>
          <w:sz w:val="28"/>
        </w:rPr>
        <w:t>
      14) ұлттық санақтар жүргізу жөніндегі іс-шаралар жоспарын іске асыруды қамтамасыз ету;</w:t>
      </w:r>
    </w:p>
    <w:bookmarkEnd w:id="1613"/>
    <w:bookmarkStart w:name="z1551" w:id="1614"/>
    <w:p>
      <w:pPr>
        <w:spacing w:after="0"/>
        <w:ind w:left="0"/>
        <w:jc w:val="both"/>
      </w:pPr>
      <w:r>
        <w:rPr>
          <w:rFonts w:ascii="Times New Roman"/>
          <w:b w:val="false"/>
          <w:i w:val="false"/>
          <w:color w:val="000000"/>
          <w:sz w:val="28"/>
        </w:rPr>
        <w:t>
      15) пилоттық санақ жүргізуге қатысу;</w:t>
      </w:r>
    </w:p>
    <w:bookmarkEnd w:id="1614"/>
    <w:bookmarkStart w:name="z1552" w:id="1615"/>
    <w:p>
      <w:pPr>
        <w:spacing w:after="0"/>
        <w:ind w:left="0"/>
        <w:jc w:val="both"/>
      </w:pPr>
      <w:r>
        <w:rPr>
          <w:rFonts w:ascii="Times New Roman"/>
          <w:b w:val="false"/>
          <w:i w:val="false"/>
          <w:color w:val="000000"/>
          <w:sz w:val="28"/>
        </w:rPr>
        <w:t>
      16) санақ парақтарын әзірлеуге қатысу;</w:t>
      </w:r>
    </w:p>
    <w:bookmarkEnd w:id="1615"/>
    <w:bookmarkStart w:name="z1553" w:id="1616"/>
    <w:p>
      <w:pPr>
        <w:spacing w:after="0"/>
        <w:ind w:left="0"/>
        <w:jc w:val="both"/>
      </w:pPr>
      <w:r>
        <w:rPr>
          <w:rFonts w:ascii="Times New Roman"/>
          <w:b w:val="false"/>
          <w:i w:val="false"/>
          <w:color w:val="000000"/>
          <w:sz w:val="28"/>
        </w:rPr>
        <w:t>
      17) ұлттық санақтарды жүргізу;</w:t>
      </w:r>
    </w:p>
    <w:bookmarkEnd w:id="1616"/>
    <w:bookmarkStart w:name="z1554" w:id="1617"/>
    <w:p>
      <w:pPr>
        <w:spacing w:after="0"/>
        <w:ind w:left="0"/>
        <w:jc w:val="both"/>
      </w:pPr>
      <w:r>
        <w:rPr>
          <w:rFonts w:ascii="Times New Roman"/>
          <w:b w:val="false"/>
          <w:i w:val="false"/>
          <w:color w:val="000000"/>
          <w:sz w:val="28"/>
        </w:rPr>
        <w:t>
      18) Қазақстан Республикасының заңнамасында белгіленген тәртіппен ұлттық санақтарды жүргізу кезінде жергілікті атқарушы органдардың қызметін үйлестіру;</w:t>
      </w:r>
    </w:p>
    <w:bookmarkEnd w:id="1617"/>
    <w:bookmarkStart w:name="z1555" w:id="1618"/>
    <w:p>
      <w:pPr>
        <w:spacing w:after="0"/>
        <w:ind w:left="0"/>
        <w:jc w:val="both"/>
      </w:pPr>
      <w:r>
        <w:rPr>
          <w:rFonts w:ascii="Times New Roman"/>
          <w:b w:val="false"/>
          <w:i w:val="false"/>
          <w:color w:val="000000"/>
          <w:sz w:val="28"/>
        </w:rPr>
        <w:t>
      19) Ұлттық статистика бюросының ақпараттық-статистикалық жүйелерін, дерекқорларын және олардың платформаларын, статистикалық тіркелімдерді, интернет-ресурсын қалыптастыруды және жаңартып отыруды қамтамасыз етуге қатысу;</w:t>
      </w:r>
    </w:p>
    <w:bookmarkEnd w:id="1618"/>
    <w:bookmarkStart w:name="z1556" w:id="1619"/>
    <w:p>
      <w:pPr>
        <w:spacing w:after="0"/>
        <w:ind w:left="0"/>
        <w:jc w:val="both"/>
      </w:pPr>
      <w:r>
        <w:rPr>
          <w:rFonts w:ascii="Times New Roman"/>
          <w:b w:val="false"/>
          <w:i w:val="false"/>
          <w:color w:val="000000"/>
          <w:sz w:val="28"/>
        </w:rPr>
        <w:t>
      20) ресми статистикалық ақпаратты тарату графигінде көзделмеген статистикалық және талдамалық ақпаратты қалыптастыруды қамтамасыз етуге қатысу;</w:t>
      </w:r>
    </w:p>
    <w:bookmarkEnd w:id="1619"/>
    <w:bookmarkStart w:name="z1557" w:id="1620"/>
    <w:p>
      <w:pPr>
        <w:spacing w:after="0"/>
        <w:ind w:left="0"/>
        <w:jc w:val="both"/>
      </w:pPr>
      <w:r>
        <w:rPr>
          <w:rFonts w:ascii="Times New Roman"/>
          <w:b w:val="false"/>
          <w:i w:val="false"/>
          <w:color w:val="000000"/>
          <w:sz w:val="28"/>
        </w:rPr>
        <w:t>
      21) ұлттық санақтарға дайындық және оны жүргізу жөніндегі бөлімдердің штат кестесін және құрылымын әзірлеуге қатысу;</w:t>
      </w:r>
    </w:p>
    <w:bookmarkEnd w:id="1620"/>
    <w:p>
      <w:pPr>
        <w:spacing w:after="0"/>
        <w:ind w:left="0"/>
        <w:jc w:val="both"/>
      </w:pPr>
      <w:r>
        <w:rPr>
          <w:rFonts w:ascii="Times New Roman"/>
          <w:b w:val="false"/>
          <w:i w:val="false"/>
          <w:color w:val="000000"/>
          <w:sz w:val="28"/>
        </w:rPr>
        <w:t>
      21-1) ұлттық санақтарға дайындық және оны жүргізу жөніндегі бөлімнің ережесін және осы бөлімнің жұмыскерлерінің үлгілік лауазымдық нұсқаулықтарын бекіту;</w:t>
      </w:r>
    </w:p>
    <w:bookmarkStart w:name="z1558" w:id="1621"/>
    <w:p>
      <w:pPr>
        <w:spacing w:after="0"/>
        <w:ind w:left="0"/>
        <w:jc w:val="both"/>
      </w:pPr>
      <w:r>
        <w:rPr>
          <w:rFonts w:ascii="Times New Roman"/>
          <w:b w:val="false"/>
          <w:i w:val="false"/>
          <w:color w:val="000000"/>
          <w:sz w:val="28"/>
        </w:rPr>
        <w:t>
      22) статистикалық жарияланымдарды қалыптастыруды және статистикалық ақпаратты тарату графигіне сәйкес таратылуға жататын ресми статистикалық ақпаратты таратуды қамтамасыз ету;</w:t>
      </w:r>
    </w:p>
    <w:bookmarkEnd w:id="1621"/>
    <w:bookmarkStart w:name="z1559" w:id="1622"/>
    <w:p>
      <w:pPr>
        <w:spacing w:after="0"/>
        <w:ind w:left="0"/>
        <w:jc w:val="both"/>
      </w:pPr>
      <w:r>
        <w:rPr>
          <w:rFonts w:ascii="Times New Roman"/>
          <w:b w:val="false"/>
          <w:i w:val="false"/>
          <w:color w:val="000000"/>
          <w:sz w:val="28"/>
        </w:rPr>
        <w:t>
      23) ұлттық санақтарды жүргізу жөніндегі ұйымдастыру жоспарларын әзірлеу, бекіту және Ұлттық статистика бюросымен келісу;</w:t>
      </w:r>
    </w:p>
    <w:bookmarkEnd w:id="1622"/>
    <w:bookmarkStart w:name="z1560" w:id="1623"/>
    <w:p>
      <w:pPr>
        <w:spacing w:after="0"/>
        <w:ind w:left="0"/>
        <w:jc w:val="both"/>
      </w:pPr>
      <w:r>
        <w:rPr>
          <w:rFonts w:ascii="Times New Roman"/>
          <w:b w:val="false"/>
          <w:i w:val="false"/>
          <w:color w:val="000000"/>
          <w:sz w:val="28"/>
        </w:rPr>
        <w:t>
      24) өз құзыретінің шегінде Қазақстан Республикасының заңдарының және өзге де нормативтік құқықтық актілерінің сақталуын қамтамасыз ету;</w:t>
      </w:r>
    </w:p>
    <w:bookmarkEnd w:id="1623"/>
    <w:bookmarkStart w:name="z1561" w:id="1624"/>
    <w:p>
      <w:pPr>
        <w:spacing w:after="0"/>
        <w:ind w:left="0"/>
        <w:jc w:val="both"/>
      </w:pPr>
      <w:r>
        <w:rPr>
          <w:rFonts w:ascii="Times New Roman"/>
          <w:b w:val="false"/>
          <w:i w:val="false"/>
          <w:color w:val="000000"/>
          <w:sz w:val="28"/>
        </w:rPr>
        <w:t>
      25) Ұлттық статистика бюросымен келісу бойынша Департаменттің мүлкін есептен шығару;</w:t>
      </w:r>
    </w:p>
    <w:bookmarkEnd w:id="1624"/>
    <w:bookmarkStart w:name="z2269" w:id="1625"/>
    <w:p>
      <w:pPr>
        <w:spacing w:after="0"/>
        <w:ind w:left="0"/>
        <w:jc w:val="both"/>
      </w:pPr>
      <w:r>
        <w:rPr>
          <w:rFonts w:ascii="Times New Roman"/>
          <w:b w:val="false"/>
          <w:i w:val="false"/>
          <w:color w:val="000000"/>
          <w:sz w:val="28"/>
        </w:rPr>
        <w:t>
      25-1) арыз иелері көтеретін жүйелі проблемаларға талдау жүргізу және оларды анықтау;</w:t>
      </w:r>
    </w:p>
    <w:bookmarkEnd w:id="1625"/>
    <w:bookmarkStart w:name="z1562" w:id="1626"/>
    <w:p>
      <w:pPr>
        <w:spacing w:after="0"/>
        <w:ind w:left="0"/>
        <w:jc w:val="both"/>
      </w:pPr>
      <w:r>
        <w:rPr>
          <w:rFonts w:ascii="Times New Roman"/>
          <w:b w:val="false"/>
          <w:i w:val="false"/>
          <w:color w:val="000000"/>
          <w:sz w:val="28"/>
        </w:rPr>
        <w:t>
      26) Қазақстан Республикасының заңнамасында көзделген өзге де функцияларды жүзеге асыру.</w:t>
      </w:r>
    </w:p>
    <w:bookmarkEnd w:id="1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Стратегиялық жоспарлау және реформалар агенттігі Ұлттық статистика бюросы Басшысының м.а. 03.03.2023 </w:t>
      </w:r>
      <w:r>
        <w:rPr>
          <w:rFonts w:ascii="Times New Roman"/>
          <w:b w:val="false"/>
          <w:i w:val="false"/>
          <w:color w:val="ff0000"/>
          <w:sz w:val="28"/>
        </w:rPr>
        <w:t>№ 46</w:t>
      </w:r>
      <w:r>
        <w:rPr>
          <w:rFonts w:ascii="Times New Roman"/>
          <w:b w:val="false"/>
          <w:i w:val="false"/>
          <w:color w:val="ff0000"/>
          <w:sz w:val="28"/>
        </w:rPr>
        <w:t xml:space="preserve">;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10.02.2025 </w:t>
      </w:r>
      <w:r>
        <w:rPr>
          <w:rFonts w:ascii="Times New Roman"/>
          <w:b w:val="false"/>
          <w:i w:val="false"/>
          <w:color w:val="000000"/>
          <w:sz w:val="28"/>
        </w:rPr>
        <w:t>№ 40</w:t>
      </w:r>
      <w:r>
        <w:rPr>
          <w:rFonts w:ascii="Times New Roman"/>
          <w:b w:val="false"/>
          <w:i w:val="false"/>
          <w:color w:val="ff0000"/>
          <w:sz w:val="28"/>
        </w:rPr>
        <w:t xml:space="preserve">; 19.02.2026 </w:t>
      </w:r>
      <w:r>
        <w:rPr>
          <w:rFonts w:ascii="Times New Roman"/>
          <w:b w:val="false"/>
          <w:i w:val="false"/>
          <w:color w:val="000000"/>
          <w:sz w:val="28"/>
        </w:rPr>
        <w:t>№ 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563" w:id="1627"/>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627"/>
    <w:bookmarkStart w:name="z1564" w:id="1628"/>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1628"/>
    <w:bookmarkStart w:name="z1565" w:id="1629"/>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629"/>
    <w:bookmarkStart w:name="z1566" w:id="1630"/>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630"/>
    <w:bookmarkStart w:name="z1567" w:id="1631"/>
    <w:p>
      <w:pPr>
        <w:spacing w:after="0"/>
        <w:ind w:left="0"/>
        <w:jc w:val="both"/>
      </w:pPr>
      <w:r>
        <w:rPr>
          <w:rFonts w:ascii="Times New Roman"/>
          <w:b w:val="false"/>
          <w:i w:val="false"/>
          <w:color w:val="000000"/>
          <w:sz w:val="28"/>
        </w:rPr>
        <w:t>
      19. Департамент басшысының өкілеттігі:</w:t>
      </w:r>
    </w:p>
    <w:bookmarkEnd w:id="1631"/>
    <w:bookmarkStart w:name="z1568" w:id="1632"/>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 етуді жүзеге асырады;</w:t>
      </w:r>
    </w:p>
    <w:bookmarkEnd w:id="1632"/>
    <w:bookmarkStart w:name="z1569" w:id="1633"/>
    <w:p>
      <w:pPr>
        <w:spacing w:after="0"/>
        <w:ind w:left="0"/>
        <w:jc w:val="both"/>
      </w:pPr>
      <w:r>
        <w:rPr>
          <w:rFonts w:ascii="Times New Roman"/>
          <w:b w:val="false"/>
          <w:i w:val="false"/>
          <w:color w:val="000000"/>
          <w:sz w:val="28"/>
        </w:rPr>
        <w:t>
      2) Ұлттық статистика бюросына өз орынбасарларының өкілеттіктері бойынша ұсынысты бекіту үшін енгізеді;</w:t>
      </w:r>
    </w:p>
    <w:bookmarkEnd w:id="1633"/>
    <w:bookmarkStart w:name="z1570" w:id="1634"/>
    <w:p>
      <w:pPr>
        <w:spacing w:after="0"/>
        <w:ind w:left="0"/>
        <w:jc w:val="both"/>
      </w:pPr>
      <w:r>
        <w:rPr>
          <w:rFonts w:ascii="Times New Roman"/>
          <w:b w:val="false"/>
          <w:i w:val="false"/>
          <w:color w:val="000000"/>
          <w:sz w:val="28"/>
        </w:rPr>
        <w:t>
      3) Ұлттық статистика бюросы әзірлейтін құқықтық актілерге құзыреті шегінде ұсыныстар енгізеді;</w:t>
      </w:r>
    </w:p>
    <w:bookmarkEnd w:id="1634"/>
    <w:bookmarkStart w:name="z1571" w:id="1635"/>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тұлғаларға жатқызылған қызметкерлерді (жұмыскерлерді) қоспағанда, Департаменттің қызметкерлерін (жұмыскерлерін) лауазымға тағайындайды және лауазымнан босатады;</w:t>
      </w:r>
    </w:p>
    <w:bookmarkEnd w:id="1635"/>
    <w:bookmarkStart w:name="z1572" w:id="1636"/>
    <w:p>
      <w:pPr>
        <w:spacing w:after="0"/>
        <w:ind w:left="0"/>
        <w:jc w:val="both"/>
      </w:pPr>
      <w:r>
        <w:rPr>
          <w:rFonts w:ascii="Times New Roman"/>
          <w:b w:val="false"/>
          <w:i w:val="false"/>
          <w:color w:val="000000"/>
          <w:sz w:val="28"/>
        </w:rPr>
        <w:t>
      5) еңбек қатынастары мәселелері өзінің құзыретіне жатқызылған Департаменттің қызметкерлерін (жұмыскерлерін) іссапарға жіберу, демалыстар беру, материалдық көмек көрсету, даярлау (қайта даярлау), біліктілігін арттыру, үстемеақы төлеу мәселелерін шешеді;</w:t>
      </w:r>
    </w:p>
    <w:bookmarkEnd w:id="1636"/>
    <w:bookmarkStart w:name="z1573" w:id="1637"/>
    <w:p>
      <w:pPr>
        <w:spacing w:after="0"/>
        <w:ind w:left="0"/>
        <w:jc w:val="both"/>
      </w:pPr>
      <w:r>
        <w:rPr>
          <w:rFonts w:ascii="Times New Roman"/>
          <w:b w:val="false"/>
          <w:i w:val="false"/>
          <w:color w:val="000000"/>
          <w:sz w:val="28"/>
        </w:rPr>
        <w:t>
      6) өзін өңір шегінде іссапарға жіберу, ал өзінің орынбасарларын өңірдің шегінде және шегінен тыс жерге іссапарға жіберу мәселелерін шешеді;</w:t>
      </w:r>
    </w:p>
    <w:bookmarkEnd w:id="1637"/>
    <w:bookmarkStart w:name="z1574" w:id="1638"/>
    <w:p>
      <w:pPr>
        <w:spacing w:after="0"/>
        <w:ind w:left="0"/>
        <w:jc w:val="both"/>
      </w:pPr>
      <w:r>
        <w:rPr>
          <w:rFonts w:ascii="Times New Roman"/>
          <w:b w:val="false"/>
          <w:i w:val="false"/>
          <w:color w:val="000000"/>
          <w:sz w:val="28"/>
        </w:rPr>
        <w:t xml:space="preserve">
      7) еңбек қатынастары мәселелері өзінің құзыретіне жатқызылған Департаменттің қызметкерлеріне (жұмыскерлеріне) Қазақстан Республикасының заңнамасында белгіленген тәртіппен тәртіптік жазалар қолданады және көтермелеу шараларын қабылдайды; </w:t>
      </w:r>
    </w:p>
    <w:bookmarkEnd w:id="1638"/>
    <w:bookmarkStart w:name="z1575" w:id="1639"/>
    <w:p>
      <w:pPr>
        <w:spacing w:after="0"/>
        <w:ind w:left="0"/>
        <w:jc w:val="both"/>
      </w:pPr>
      <w:r>
        <w:rPr>
          <w:rFonts w:ascii="Times New Roman"/>
          <w:b w:val="false"/>
          <w:i w:val="false"/>
          <w:color w:val="000000"/>
          <w:sz w:val="28"/>
        </w:rPr>
        <w:t>
      8) өз құзыретінің шегінде Департаменттің қызметкерлерінің (жұмыскерлерінің) орындауы үшін міндетті құқықтық актілер шығарады және нұсқаулар береді;</w:t>
      </w:r>
    </w:p>
    <w:bookmarkEnd w:id="1639"/>
    <w:bookmarkStart w:name="z1576" w:id="1640"/>
    <w:p>
      <w:pPr>
        <w:spacing w:after="0"/>
        <w:ind w:left="0"/>
        <w:jc w:val="both"/>
      </w:pPr>
      <w:r>
        <w:rPr>
          <w:rFonts w:ascii="Times New Roman"/>
          <w:b w:val="false"/>
          <w:i w:val="false"/>
          <w:color w:val="000000"/>
          <w:sz w:val="28"/>
        </w:rPr>
        <w:t>
      9) Қазақстан Республикасының заңнамасына сәйкес мемлекеттік органдармен және өзге де ұйымдармен қарым-қатынаста Департаменттің атынан өкілдік етеді;</w:t>
      </w:r>
    </w:p>
    <w:bookmarkEnd w:id="1640"/>
    <w:bookmarkStart w:name="z1577" w:id="1641"/>
    <w:p>
      <w:pPr>
        <w:spacing w:after="0"/>
        <w:ind w:left="0"/>
        <w:jc w:val="both"/>
      </w:pPr>
      <w:r>
        <w:rPr>
          <w:rFonts w:ascii="Times New Roman"/>
          <w:b w:val="false"/>
          <w:i w:val="false"/>
          <w:color w:val="000000"/>
          <w:sz w:val="28"/>
        </w:rPr>
        <w:t>
      10) Департаменттің құрылымдық бөлімшелерінің ережелерін және қызметкерлерінің (жұмыскерлерінің) лауазымдық нұсқаулықтарын бекітеді;</w:t>
      </w:r>
    </w:p>
    <w:bookmarkEnd w:id="1641"/>
    <w:bookmarkStart w:name="z1578" w:id="1642"/>
    <w:p>
      <w:pPr>
        <w:spacing w:after="0"/>
        <w:ind w:left="0"/>
        <w:jc w:val="both"/>
      </w:pPr>
      <w:r>
        <w:rPr>
          <w:rFonts w:ascii="Times New Roman"/>
          <w:b w:val="false"/>
          <w:i w:val="false"/>
          <w:color w:val="000000"/>
          <w:sz w:val="28"/>
        </w:rPr>
        <w:t>
      11) Департаментте сыбайлас жемқорлыққа қарсы бағытталған шаралар қабылдайды;</w:t>
      </w:r>
    </w:p>
    <w:bookmarkEnd w:id="1642"/>
    <w:bookmarkStart w:name="z1579" w:id="1643"/>
    <w:p>
      <w:pPr>
        <w:spacing w:after="0"/>
        <w:ind w:left="0"/>
        <w:jc w:val="both"/>
      </w:pPr>
      <w:r>
        <w:rPr>
          <w:rFonts w:ascii="Times New Roman"/>
          <w:b w:val="false"/>
          <w:i w:val="false"/>
          <w:color w:val="000000"/>
          <w:sz w:val="28"/>
        </w:rPr>
        <w:t>
      12) Департаменттің ақпараттық-талдамалық, ұйымдастырушылық, материалдық-техникалық және қаржылық қамтамасыз етілуін ұйымдастырады;</w:t>
      </w:r>
    </w:p>
    <w:bookmarkEnd w:id="1643"/>
    <w:bookmarkStart w:name="z1580" w:id="1644"/>
    <w:p>
      <w:pPr>
        <w:spacing w:after="0"/>
        <w:ind w:left="0"/>
        <w:jc w:val="both"/>
      </w:pPr>
      <w:r>
        <w:rPr>
          <w:rFonts w:ascii="Times New Roman"/>
          <w:b w:val="false"/>
          <w:i w:val="false"/>
          <w:color w:val="000000"/>
          <w:sz w:val="28"/>
        </w:rPr>
        <w:t>
      13) Ұлттық статистика бюросына Департаменттің қызметкерлерін мемлекеттік және ведомстволық наградамен наградтау туралы ұсыныстар енгізеді;</w:t>
      </w:r>
    </w:p>
    <w:bookmarkEnd w:id="1644"/>
    <w:bookmarkStart w:name="z1581" w:id="1645"/>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1645"/>
    <w:bookmarkStart w:name="z1582" w:id="1646"/>
    <w:p>
      <w:pPr>
        <w:spacing w:after="0"/>
        <w:ind w:left="0"/>
        <w:jc w:val="both"/>
      </w:pPr>
      <w:r>
        <w:rPr>
          <w:rFonts w:ascii="Times New Roman"/>
          <w:b w:val="false"/>
          <w:i w:val="false"/>
          <w:color w:val="000000"/>
          <w:sz w:val="28"/>
        </w:rPr>
        <w:t>
      Департамент басшысы болмаған кезде оның өкілеттіктерін Қазақстан Республикасының қолданыстағы заңнамасына сәйкес оны алмастыратын тұлға орындайды.</w:t>
      </w:r>
    </w:p>
    <w:bookmarkEnd w:id="1646"/>
    <w:bookmarkStart w:name="z1583" w:id="1647"/>
    <w:p>
      <w:pPr>
        <w:spacing w:after="0"/>
        <w:ind w:left="0"/>
        <w:jc w:val="both"/>
      </w:pPr>
      <w:r>
        <w:rPr>
          <w:rFonts w:ascii="Times New Roman"/>
          <w:b w:val="false"/>
          <w:i w:val="false"/>
          <w:color w:val="000000"/>
          <w:sz w:val="28"/>
        </w:rPr>
        <w:t>
      20. Басшы өз орынбасарларының өкілеттіктерін Қазақстан Республикасының қолданыстағы заңнамасына сәйкес белгілейді.</w:t>
      </w:r>
    </w:p>
    <w:bookmarkEnd w:id="1647"/>
    <w:bookmarkStart w:name="z1584" w:id="1648"/>
    <w:p>
      <w:pPr>
        <w:spacing w:after="0"/>
        <w:ind w:left="0"/>
        <w:jc w:val="left"/>
      </w:pPr>
      <w:r>
        <w:rPr>
          <w:rFonts w:ascii="Times New Roman"/>
          <w:b/>
          <w:i w:val="false"/>
          <w:color w:val="000000"/>
        </w:rPr>
        <w:t xml:space="preserve"> 4-тарау. Департаменттің мүлкі</w:t>
      </w:r>
    </w:p>
    <w:bookmarkEnd w:id="1648"/>
    <w:bookmarkStart w:name="z1585" w:id="1649"/>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649"/>
    <w:bookmarkStart w:name="z1586" w:id="1650"/>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650"/>
    <w:bookmarkStart w:name="z1587" w:id="1651"/>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651"/>
    <w:bookmarkStart w:name="z1588" w:id="1652"/>
    <w:p>
      <w:pPr>
        <w:spacing w:after="0"/>
        <w:ind w:left="0"/>
        <w:jc w:val="left"/>
      </w:pPr>
      <w:r>
        <w:rPr>
          <w:rFonts w:ascii="Times New Roman"/>
          <w:b/>
          <w:i w:val="false"/>
          <w:color w:val="000000"/>
        </w:rPr>
        <w:t xml:space="preserve"> 5-тарау. Департаментті қайта ұйымдастыру және тарату</w:t>
      </w:r>
    </w:p>
    <w:bookmarkEnd w:id="1652"/>
    <w:bookmarkStart w:name="z1589" w:id="165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6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 басшысының</w:t>
            </w:r>
            <w:r>
              <w:br/>
            </w:r>
            <w:r>
              <w:rPr>
                <w:rFonts w:ascii="Times New Roman"/>
                <w:b w:val="false"/>
                <w:i w:val="false"/>
                <w:color w:val="000000"/>
                <w:sz w:val="20"/>
              </w:rPr>
              <w:t>2022 жылғы "__" __________</w:t>
            </w:r>
            <w:r>
              <w:br/>
            </w:r>
            <w:r>
              <w:rPr>
                <w:rFonts w:ascii="Times New Roman"/>
                <w:b w:val="false"/>
                <w:i w:val="false"/>
                <w:color w:val="000000"/>
                <w:sz w:val="20"/>
              </w:rPr>
              <w:t>№ __ бұйрығына</w:t>
            </w:r>
            <w:r>
              <w:br/>
            </w:r>
            <w:r>
              <w:rPr>
                <w:rFonts w:ascii="Times New Roman"/>
                <w:b w:val="false"/>
                <w:i w:val="false"/>
                <w:color w:val="000000"/>
                <w:sz w:val="20"/>
              </w:rPr>
              <w:t>15-қосымша</w:t>
            </w:r>
          </w:p>
        </w:tc>
      </w:tr>
    </w:tbl>
    <w:bookmarkStart w:name="z1591" w:id="1654"/>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Түркістан облысы бойынша департаменті туралы ереже</w:t>
      </w:r>
    </w:p>
    <w:bookmarkEnd w:id="1654"/>
    <w:bookmarkStart w:name="z1592" w:id="1655"/>
    <w:p>
      <w:pPr>
        <w:spacing w:after="0"/>
        <w:ind w:left="0"/>
        <w:jc w:val="left"/>
      </w:pPr>
      <w:r>
        <w:rPr>
          <w:rFonts w:ascii="Times New Roman"/>
          <w:b/>
          <w:i w:val="false"/>
          <w:color w:val="000000"/>
        </w:rPr>
        <w:t xml:space="preserve"> 1-тарау. Жалпы ережелер</w:t>
      </w:r>
    </w:p>
    <w:bookmarkEnd w:id="1655"/>
    <w:bookmarkStart w:name="z1593" w:id="1656"/>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Түркістан облысы бойынша департаменті (бұдан әрі – Департамент) Қазақстан Республикасының Стратегиялық жоспарлау және реформалар агенттігі Ұлттық статистика бюросының (бұдан әрі – Ұлттық статистика бюросы) Департаменттің құзыреті шегінде мемлекеттік статистикалық қызмет мәселелері бойынша іске асыру функцияларын және Қазақстан Республикасының заңнамасына сәйкес өзге де функцияларды жүзеге асыратын аумақтық бөлімшесі болып табылады.</w:t>
      </w:r>
    </w:p>
    <w:bookmarkEnd w:id="1656"/>
    <w:bookmarkStart w:name="z1594" w:id="165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1657"/>
    <w:bookmarkStart w:name="z1595" w:id="1658"/>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658"/>
    <w:bookmarkStart w:name="z1596" w:id="1659"/>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659"/>
    <w:bookmarkStart w:name="z1597" w:id="1660"/>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1660"/>
    <w:bookmarkStart w:name="z1598" w:id="1661"/>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661"/>
    <w:bookmarkStart w:name="z1599" w:id="1662"/>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1662"/>
    <w:bookmarkStart w:name="z1600" w:id="1663"/>
    <w:p>
      <w:pPr>
        <w:spacing w:after="0"/>
        <w:ind w:left="0"/>
        <w:jc w:val="both"/>
      </w:pPr>
      <w:r>
        <w:rPr>
          <w:rFonts w:ascii="Times New Roman"/>
          <w:b w:val="false"/>
          <w:i w:val="false"/>
          <w:color w:val="000000"/>
          <w:sz w:val="28"/>
        </w:rPr>
        <w:t>
      8. Департаменттің орналасқан жері: Қазақстан Республикасы, 161200, Түркістан облысы, Түркістан қаласы, Жаңа қала шағын ауданы, 32-көше, 16-ғимарат, С корпус.</w:t>
      </w:r>
    </w:p>
    <w:bookmarkEnd w:id="1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Стратегиялық жоспарлау және реформалар агенттігі Ұлттық статистика бюросы Басшысының 13.09.2023 </w:t>
      </w:r>
      <w:r>
        <w:rPr>
          <w:rFonts w:ascii="Times New Roman"/>
          <w:b w:val="false"/>
          <w:i w:val="false"/>
          <w:color w:val="ff0000"/>
          <w:sz w:val="28"/>
        </w:rPr>
        <w:t>№ 158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01" w:id="1664"/>
    <w:p>
      <w:pPr>
        <w:spacing w:after="0"/>
        <w:ind w:left="0"/>
        <w:jc w:val="both"/>
      </w:pPr>
      <w:r>
        <w:rPr>
          <w:rFonts w:ascii="Times New Roman"/>
          <w:b w:val="false"/>
          <w:i w:val="false"/>
          <w:color w:val="000000"/>
          <w:sz w:val="28"/>
        </w:rPr>
        <w:t>
      9. Мемлекеттік органның толық атауы – "Қазақстан Республикасының Стратегиялық жоспарлау және реформалар агенттігі Ұлттық статистика бюросының Түркістан облысы бойынша департаменті" республикалық мемлекеттік мекемесі.</w:t>
      </w:r>
    </w:p>
    <w:bookmarkEnd w:id="1664"/>
    <w:bookmarkStart w:name="z1602" w:id="166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665"/>
    <w:bookmarkStart w:name="z1603" w:id="166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666"/>
    <w:bookmarkStart w:name="z1604" w:id="1667"/>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1667"/>
    <w:bookmarkStart w:name="z1605" w:id="1668"/>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668"/>
    <w:bookmarkStart w:name="z1606" w:id="1669"/>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669"/>
    <w:bookmarkStart w:name="z1607" w:id="1670"/>
    <w:p>
      <w:pPr>
        <w:spacing w:after="0"/>
        <w:ind w:left="0"/>
        <w:jc w:val="both"/>
      </w:pPr>
      <w:r>
        <w:rPr>
          <w:rFonts w:ascii="Times New Roman"/>
          <w:b w:val="false"/>
          <w:i w:val="false"/>
          <w:color w:val="000000"/>
          <w:sz w:val="28"/>
        </w:rPr>
        <w:t>
      13. Мақсаттары:</w:t>
      </w:r>
    </w:p>
    <w:bookmarkEnd w:id="1670"/>
    <w:p>
      <w:pPr>
        <w:spacing w:after="0"/>
        <w:ind w:left="0"/>
        <w:jc w:val="both"/>
      </w:pPr>
      <w:r>
        <w:rPr>
          <w:rFonts w:ascii="Times New Roman"/>
          <w:b w:val="false"/>
          <w:i w:val="false"/>
          <w:color w:val="000000"/>
          <w:sz w:val="28"/>
        </w:rPr>
        <w:t>
      1) мемлекеттік статистика принциптерін сақтай отырып, статистикалық қызметті жүзеге асыру;</w:t>
      </w:r>
    </w:p>
    <w:p>
      <w:pPr>
        <w:spacing w:after="0"/>
        <w:ind w:left="0"/>
        <w:jc w:val="both"/>
      </w:pPr>
      <w:r>
        <w:rPr>
          <w:rFonts w:ascii="Times New Roman"/>
          <w:b w:val="false"/>
          <w:i w:val="false"/>
          <w:color w:val="000000"/>
          <w:sz w:val="28"/>
        </w:rPr>
        <w:t>
      2) қоғамның, мемлекеттің және халықаралық қоғамдастықтың ресми статистикалық ақпаратқа деген сұранысын қанағаттандыру;</w:t>
      </w:r>
    </w:p>
    <w:p>
      <w:pPr>
        <w:spacing w:after="0"/>
        <w:ind w:left="0"/>
        <w:jc w:val="both"/>
      </w:pPr>
      <w:r>
        <w:rPr>
          <w:rFonts w:ascii="Times New Roman"/>
          <w:b w:val="false"/>
          <w:i w:val="false"/>
          <w:color w:val="000000"/>
          <w:sz w:val="28"/>
        </w:rPr>
        <w:t>
      3) әкімшілік деректердің сапасын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Стратегиялық жоспарлау және реформалар агенттігі Ұлттық статистика бюросы Басшысының 26.11.2024 </w:t>
      </w:r>
      <w:r>
        <w:rPr>
          <w:rFonts w:ascii="Times New Roman"/>
          <w:b w:val="false"/>
          <w:i w:val="false"/>
          <w:color w:val="000000"/>
          <w:sz w:val="28"/>
        </w:rPr>
        <w:t>№ 191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10" w:id="1671"/>
    <w:p>
      <w:pPr>
        <w:spacing w:after="0"/>
        <w:ind w:left="0"/>
        <w:jc w:val="both"/>
      </w:pPr>
      <w:r>
        <w:rPr>
          <w:rFonts w:ascii="Times New Roman"/>
          <w:b w:val="false"/>
          <w:i w:val="false"/>
          <w:color w:val="000000"/>
          <w:sz w:val="28"/>
        </w:rPr>
        <w:t>
      14. Құқықтары мен міндеттері:</w:t>
      </w:r>
    </w:p>
    <w:bookmarkEnd w:id="1671"/>
    <w:bookmarkStart w:name="z1611" w:id="1672"/>
    <w:p>
      <w:pPr>
        <w:spacing w:after="0"/>
        <w:ind w:left="0"/>
        <w:jc w:val="both"/>
      </w:pPr>
      <w:r>
        <w:rPr>
          <w:rFonts w:ascii="Times New Roman"/>
          <w:b w:val="false"/>
          <w:i w:val="false"/>
          <w:color w:val="000000"/>
          <w:sz w:val="28"/>
        </w:rPr>
        <w:t>
      1) респонденттерден бастапқы статистикалық деректерді өтеусіз негізде алу;</w:t>
      </w:r>
    </w:p>
    <w:bookmarkEnd w:id="1672"/>
    <w:bookmarkStart w:name="z1612" w:id="1673"/>
    <w:p>
      <w:pPr>
        <w:spacing w:after="0"/>
        <w:ind w:left="0"/>
        <w:jc w:val="both"/>
      </w:pPr>
      <w:r>
        <w:rPr>
          <w:rFonts w:ascii="Times New Roman"/>
          <w:b w:val="false"/>
          <w:i w:val="false"/>
          <w:color w:val="000000"/>
          <w:sz w:val="28"/>
        </w:rPr>
        <w:t>
      2) құзыреті шегінде Департаменттің қызметіне қатысты мәселелер бойынша құқықтық актілерді әзірлеу және бекіту;</w:t>
      </w:r>
    </w:p>
    <w:bookmarkEnd w:id="1673"/>
    <w:bookmarkStart w:name="z1613" w:id="1674"/>
    <w:p>
      <w:pPr>
        <w:spacing w:after="0"/>
        <w:ind w:left="0"/>
        <w:jc w:val="both"/>
      </w:pPr>
      <w:r>
        <w:rPr>
          <w:rFonts w:ascii="Times New Roman"/>
          <w:b w:val="false"/>
          <w:i w:val="false"/>
          <w:color w:val="000000"/>
          <w:sz w:val="28"/>
        </w:rPr>
        <w:t>
      3) Департамент қызметінің негізгі бағыттары бойынша басқа мемлекеттік органдармен, ұйымдармен өзара іс-қимыл жасау;</w:t>
      </w:r>
    </w:p>
    <w:bookmarkEnd w:id="1674"/>
    <w:bookmarkStart w:name="z1614" w:id="1675"/>
    <w:p>
      <w:pPr>
        <w:spacing w:after="0"/>
        <w:ind w:left="0"/>
        <w:jc w:val="both"/>
      </w:pPr>
      <w:r>
        <w:rPr>
          <w:rFonts w:ascii="Times New Roman"/>
          <w:b w:val="false"/>
          <w:i w:val="false"/>
          <w:color w:val="000000"/>
          <w:sz w:val="28"/>
        </w:rPr>
        <w:t>
      4) сотқа жүгіну;</w:t>
      </w:r>
    </w:p>
    <w:bookmarkEnd w:id="1675"/>
    <w:bookmarkStart w:name="z1615" w:id="1676"/>
    <w:p>
      <w:pPr>
        <w:spacing w:after="0"/>
        <w:ind w:left="0"/>
        <w:jc w:val="both"/>
      </w:pPr>
      <w:r>
        <w:rPr>
          <w:rFonts w:ascii="Times New Roman"/>
          <w:b w:val="false"/>
          <w:i w:val="false"/>
          <w:color w:val="000000"/>
          <w:sz w:val="28"/>
        </w:rPr>
        <w:t xml:space="preserve">
      5) статистикалық тіркелімдерді өзектілендіру және тек қана статистикалық мақсатта (респонденттерді іздеу үшін) байланыс операторларынан респонденттердің байланыс деректерін құзыреті шегінде пайдалану; </w:t>
      </w:r>
    </w:p>
    <w:bookmarkEnd w:id="1676"/>
    <w:bookmarkStart w:name="z1616" w:id="1677"/>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1677"/>
    <w:bookmarkStart w:name="z1617" w:id="1678"/>
    <w:p>
      <w:pPr>
        <w:spacing w:after="0"/>
        <w:ind w:left="0"/>
        <w:jc w:val="both"/>
      </w:pPr>
      <w:r>
        <w:rPr>
          <w:rFonts w:ascii="Times New Roman"/>
          <w:b w:val="false"/>
          <w:i w:val="false"/>
          <w:color w:val="000000"/>
          <w:sz w:val="28"/>
        </w:rPr>
        <w:t>
      7)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bookmarkEnd w:id="1678"/>
    <w:bookmarkStart w:name="z1618" w:id="1679"/>
    <w:p>
      <w:pPr>
        <w:spacing w:after="0"/>
        <w:ind w:left="0"/>
        <w:jc w:val="both"/>
      </w:pPr>
      <w:r>
        <w:rPr>
          <w:rFonts w:ascii="Times New Roman"/>
          <w:b w:val="false"/>
          <w:i w:val="false"/>
          <w:color w:val="000000"/>
          <w:sz w:val="28"/>
        </w:rPr>
        <w:t>
      8) респонденттерді бастапқы статистикалық деректерді электрондық түрде ұсынуға қажетті статистикалық нысандармен және (немесе) бағдарламалық қамтылыммен өтеусіз негізде қамтамасыз ету;</w:t>
      </w:r>
    </w:p>
    <w:bookmarkEnd w:id="1679"/>
    <w:bookmarkStart w:name="z1619" w:id="1680"/>
    <w:p>
      <w:pPr>
        <w:spacing w:after="0"/>
        <w:ind w:left="0"/>
        <w:jc w:val="both"/>
      </w:pPr>
      <w:r>
        <w:rPr>
          <w:rFonts w:ascii="Times New Roman"/>
          <w:b w:val="false"/>
          <w:i w:val="false"/>
          <w:color w:val="000000"/>
          <w:sz w:val="28"/>
        </w:rPr>
        <w:t>
      9) ресми статистикалық ақпаратты түзу және статистикалық тіркелімдерді жаңарту үшін әкімшілік деректерді, балама деректерді пайдалану;</w:t>
      </w:r>
    </w:p>
    <w:bookmarkEnd w:id="1680"/>
    <w:bookmarkStart w:name="z2472" w:id="1681"/>
    <w:p>
      <w:pPr>
        <w:spacing w:after="0"/>
        <w:ind w:left="0"/>
        <w:jc w:val="both"/>
      </w:pPr>
      <w:r>
        <w:rPr>
          <w:rFonts w:ascii="Times New Roman"/>
          <w:b w:val="false"/>
          <w:i w:val="false"/>
          <w:color w:val="000000"/>
          <w:sz w:val="28"/>
        </w:rPr>
        <w:t xml:space="preserve">
      9-1) ) әкімшілік дереккөздерге қатысты мемлекеттік бақылауды жүргізуге деректерді бақылаушыларды, сондай-ақ мемлекеттік органдардың және олардың ведомстволық бағынысты ұйымдарының өзге де мамандарын, консультанттарын және сарапшыларын тарту; </w:t>
      </w:r>
    </w:p>
    <w:bookmarkEnd w:id="1681"/>
    <w:bookmarkStart w:name="z2473" w:id="1682"/>
    <w:p>
      <w:pPr>
        <w:spacing w:after="0"/>
        <w:ind w:left="0"/>
        <w:jc w:val="both"/>
      </w:pPr>
      <w:r>
        <w:rPr>
          <w:rFonts w:ascii="Times New Roman"/>
          <w:b w:val="false"/>
          <w:i w:val="false"/>
          <w:color w:val="000000"/>
          <w:sz w:val="28"/>
        </w:rPr>
        <w:t>
      9-2) рұқсаттамалық және объектішілік режимнің белгіленген талаптарын сақтай отырып, әкімшілік дереккөздің аумағына және үй-жайларына кедергісіз кіру;</w:t>
      </w:r>
    </w:p>
    <w:bookmarkEnd w:id="1682"/>
    <w:bookmarkStart w:name="z2474" w:id="1683"/>
    <w:p>
      <w:pPr>
        <w:spacing w:after="0"/>
        <w:ind w:left="0"/>
        <w:jc w:val="both"/>
      </w:pPr>
      <w:r>
        <w:rPr>
          <w:rFonts w:ascii="Times New Roman"/>
          <w:b w:val="false"/>
          <w:i w:val="false"/>
          <w:color w:val="000000"/>
          <w:sz w:val="28"/>
        </w:rPr>
        <w:t>
      9-3) тексеру нәтижелеріне қоса тіркеу үшін әкімшілік деректерді, сондай-ақ қағаз және электрондық жеткізгіштердегі құжаттарды (мәліметтерді) не олардың көшірмелерін алу және қажет болған кезде оларды қашықтан бақылау жүргізуде пайдалану;</w:t>
      </w:r>
    </w:p>
    <w:bookmarkEnd w:id="1683"/>
    <w:bookmarkStart w:name="z2475" w:id="1684"/>
    <w:p>
      <w:pPr>
        <w:spacing w:after="0"/>
        <w:ind w:left="0"/>
        <w:jc w:val="both"/>
      </w:pPr>
      <w:r>
        <w:rPr>
          <w:rFonts w:ascii="Times New Roman"/>
          <w:b w:val="false"/>
          <w:i w:val="false"/>
          <w:color w:val="000000"/>
          <w:sz w:val="28"/>
        </w:rPr>
        <w:t>
      9-4) Қазақстан Республикасының мемлекеттік құпиялар және заңмен қорғалатын өзге де құпиялар туралы заңнамасында көзделген талаптарды сақтай отырып, тексерудің нысанасына сәйкес автоматтандырылған дерекқорларға (ақпараттық жүйелерге) қолжетімділікті алу;</w:t>
      </w:r>
    </w:p>
    <w:bookmarkEnd w:id="1684"/>
    <w:bookmarkStart w:name="z2476" w:id="1685"/>
    <w:p>
      <w:pPr>
        <w:spacing w:after="0"/>
        <w:ind w:left="0"/>
        <w:jc w:val="both"/>
      </w:pPr>
      <w:r>
        <w:rPr>
          <w:rFonts w:ascii="Times New Roman"/>
          <w:b w:val="false"/>
          <w:i w:val="false"/>
          <w:color w:val="000000"/>
          <w:sz w:val="28"/>
        </w:rPr>
        <w:t>
      9-5) әкімшілік дереккөздерге қатысты мемлекеттік бақылауды жүргізу кезінде аудио-, фото- және бейнетүсiрiлiмді жүзеге асыру;</w:t>
      </w:r>
    </w:p>
    <w:bookmarkEnd w:id="1685"/>
    <w:bookmarkStart w:name="z2477" w:id="1686"/>
    <w:p>
      <w:pPr>
        <w:spacing w:after="0"/>
        <w:ind w:left="0"/>
        <w:jc w:val="both"/>
      </w:pPr>
      <w:r>
        <w:rPr>
          <w:rFonts w:ascii="Times New Roman"/>
          <w:b w:val="false"/>
          <w:i w:val="false"/>
          <w:color w:val="000000"/>
          <w:sz w:val="28"/>
        </w:rPr>
        <w:t xml:space="preserve">
      9-6) әкімшілік дереккөздің "Мемлекеттік статистика туралы" Қазақстан Республикасы Заңының (бұдан әрі – Заң) </w:t>
      </w:r>
      <w:r>
        <w:rPr>
          <w:rFonts w:ascii="Times New Roman"/>
          <w:b w:val="false"/>
          <w:i w:val="false"/>
          <w:color w:val="000000"/>
          <w:sz w:val="28"/>
        </w:rPr>
        <w:t>12-1-бабында</w:t>
      </w:r>
      <w:r>
        <w:rPr>
          <w:rFonts w:ascii="Times New Roman"/>
          <w:b w:val="false"/>
          <w:i w:val="false"/>
          <w:color w:val="000000"/>
          <w:sz w:val="28"/>
        </w:rPr>
        <w:t xml:space="preserve"> көзделген міндеттемелерді орындаудан бас тарту фактілерін бейнетүсірілімге тіркеп белгілеу;</w:t>
      </w:r>
    </w:p>
    <w:bookmarkEnd w:id="1686"/>
    <w:bookmarkStart w:name="z2478" w:id="1687"/>
    <w:p>
      <w:pPr>
        <w:spacing w:after="0"/>
        <w:ind w:left="0"/>
        <w:jc w:val="both"/>
      </w:pPr>
      <w:r>
        <w:rPr>
          <w:rFonts w:ascii="Times New Roman"/>
          <w:b w:val="false"/>
          <w:i w:val="false"/>
          <w:color w:val="000000"/>
          <w:sz w:val="28"/>
        </w:rPr>
        <w:t>
      9-7) Қазақстан Республикасының заңнамасын, әкімшілік дереккөздердің құқықтары мен заңды мүдделерін сақтау;</w:t>
      </w:r>
    </w:p>
    <w:bookmarkEnd w:id="1687"/>
    <w:bookmarkStart w:name="z2479" w:id="1688"/>
    <w:p>
      <w:pPr>
        <w:spacing w:after="0"/>
        <w:ind w:left="0"/>
        <w:jc w:val="both"/>
      </w:pPr>
      <w:r>
        <w:rPr>
          <w:rFonts w:ascii="Times New Roman"/>
          <w:b w:val="false"/>
          <w:i w:val="false"/>
          <w:color w:val="000000"/>
          <w:sz w:val="28"/>
        </w:rPr>
        <w:t>
      9-8) Заңның 12-1-бабында белгіленген тәртіп негізінде және оған қатаң сәйкестікте қашықтан бақылау және тексерулер жүргізу;</w:t>
      </w:r>
    </w:p>
    <w:bookmarkEnd w:id="1688"/>
    <w:bookmarkStart w:name="z2480" w:id="1689"/>
    <w:p>
      <w:pPr>
        <w:spacing w:after="0"/>
        <w:ind w:left="0"/>
        <w:jc w:val="both"/>
      </w:pPr>
      <w:r>
        <w:rPr>
          <w:rFonts w:ascii="Times New Roman"/>
          <w:b w:val="false"/>
          <w:i w:val="false"/>
          <w:color w:val="000000"/>
          <w:sz w:val="28"/>
        </w:rPr>
        <w:t>
      9-9) тексерулер жүргізу кезеңінде әкімшілік дереккөздің белгіленген жұмыс режиміне кедергі жасамау;</w:t>
      </w:r>
    </w:p>
    <w:bookmarkEnd w:id="1689"/>
    <w:bookmarkStart w:name="z2481" w:id="1690"/>
    <w:p>
      <w:pPr>
        <w:spacing w:after="0"/>
        <w:ind w:left="0"/>
        <w:jc w:val="both"/>
      </w:pPr>
      <w:r>
        <w:rPr>
          <w:rFonts w:ascii="Times New Roman"/>
          <w:b w:val="false"/>
          <w:i w:val="false"/>
          <w:color w:val="000000"/>
          <w:sz w:val="28"/>
        </w:rPr>
        <w:t>
      9-10) тексерулер жүргізу кезінде әкімшілік дереккөз басшысының немесе басшысы міндетін атқарушы адамның қатысуына, тексерулер нысанасына қатысты мәселелер бойынша түсіндірмелер беруіне кедергі жасамау;</w:t>
      </w:r>
    </w:p>
    <w:bookmarkEnd w:id="1690"/>
    <w:bookmarkStart w:name="z2482" w:id="1691"/>
    <w:p>
      <w:pPr>
        <w:spacing w:after="0"/>
        <w:ind w:left="0"/>
        <w:jc w:val="both"/>
      </w:pPr>
      <w:r>
        <w:rPr>
          <w:rFonts w:ascii="Times New Roman"/>
          <w:b w:val="false"/>
          <w:i w:val="false"/>
          <w:color w:val="000000"/>
          <w:sz w:val="28"/>
        </w:rPr>
        <w:t>
      9-11) әкімшілік дереккөзге тексерудің нысанасына жататын қажетті ақпаратты беру;</w:t>
      </w:r>
    </w:p>
    <w:bookmarkEnd w:id="1691"/>
    <w:bookmarkStart w:name="z2483" w:id="1692"/>
    <w:p>
      <w:pPr>
        <w:spacing w:after="0"/>
        <w:ind w:left="0"/>
        <w:jc w:val="both"/>
      </w:pPr>
      <w:r>
        <w:rPr>
          <w:rFonts w:ascii="Times New Roman"/>
          <w:b w:val="false"/>
          <w:i w:val="false"/>
          <w:color w:val="000000"/>
          <w:sz w:val="28"/>
        </w:rPr>
        <w:t>
      9-12) әкімшілік дереккөзге тексеру нәтижелері туралы қорытындыны немесе қашықтан бақылау нәтижелері бойынша анықталған бұзушылықтарды жою туралы қорытындыны табыс ету;</w:t>
      </w:r>
    </w:p>
    <w:bookmarkEnd w:id="1692"/>
    <w:bookmarkStart w:name="z2484" w:id="1693"/>
    <w:p>
      <w:pPr>
        <w:spacing w:after="0"/>
        <w:ind w:left="0"/>
        <w:jc w:val="both"/>
      </w:pPr>
      <w:r>
        <w:rPr>
          <w:rFonts w:ascii="Times New Roman"/>
          <w:b w:val="false"/>
          <w:i w:val="false"/>
          <w:color w:val="000000"/>
          <w:sz w:val="28"/>
        </w:rPr>
        <w:t>
      9-13) қашықтан бақылау және тексеру жүргізу нәтижесінде алынған құжаттар мен мәліметтердің сақталуын және құпиялылығын қамтамасыз ету;</w:t>
      </w:r>
    </w:p>
    <w:bookmarkEnd w:id="1693"/>
    <w:bookmarkStart w:name="z2485" w:id="1694"/>
    <w:p>
      <w:pPr>
        <w:spacing w:after="0"/>
        <w:ind w:left="0"/>
        <w:jc w:val="both"/>
      </w:pPr>
      <w:r>
        <w:rPr>
          <w:rFonts w:ascii="Times New Roman"/>
          <w:b w:val="false"/>
          <w:i w:val="false"/>
          <w:color w:val="000000"/>
          <w:sz w:val="28"/>
        </w:rPr>
        <w:t>
      9-14) Қазақстан Республикасының заңдарына сәйкес берілген Қазақстан Республикасының заңнамасында белгіленген талаптардың бұзылуының алдын алу, анықтау және жолын кесу жөніндегі өкілеттіктерді уақтылы және толық көлемде орындау;</w:t>
      </w:r>
    </w:p>
    <w:bookmarkEnd w:id="1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Стратегиялық жоспарлау және реформалар агенттігі Ұлттық статистика бюросы Басшысының 15.08.2024 </w:t>
      </w:r>
      <w:r>
        <w:rPr>
          <w:rFonts w:ascii="Times New Roman"/>
          <w:b w:val="false"/>
          <w:i w:val="false"/>
          <w:color w:val="000000"/>
          <w:sz w:val="28"/>
        </w:rPr>
        <w:t>№ 125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21" w:id="1695"/>
    <w:p>
      <w:pPr>
        <w:spacing w:after="0"/>
        <w:ind w:left="0"/>
        <w:jc w:val="both"/>
      </w:pPr>
      <w:r>
        <w:rPr>
          <w:rFonts w:ascii="Times New Roman"/>
          <w:b w:val="false"/>
          <w:i w:val="false"/>
          <w:color w:val="000000"/>
          <w:sz w:val="28"/>
        </w:rPr>
        <w:t>
      11) қағаз жеткізгіштердегі және электрондық түрдегі бастапқы статистикалық деректердің, әкімшілік деректердің және балама деректердің белгіленген мерзімдерде сақталуын қамтамасыз ету;</w:t>
      </w:r>
    </w:p>
    <w:bookmarkEnd w:id="1695"/>
    <w:p>
      <w:pPr>
        <w:spacing w:after="0"/>
        <w:ind w:left="0"/>
        <w:jc w:val="both"/>
      </w:pPr>
      <w:r>
        <w:rPr>
          <w:rFonts w:ascii="Times New Roman"/>
          <w:b w:val="false"/>
          <w:i w:val="false"/>
          <w:color w:val="000000"/>
          <w:sz w:val="28"/>
        </w:rPr>
        <w:t>
      11-1) бастапқы статистикалық немесе әкімшілік немесе балама деректерді қамтитын қағаз жеткізгіштерді электрондық жеткізгіштерге міндетті түрде көшіруді қамтамасыз ету;</w:t>
      </w:r>
    </w:p>
    <w:bookmarkStart w:name="z1622" w:id="1696"/>
    <w:p>
      <w:pPr>
        <w:spacing w:after="0"/>
        <w:ind w:left="0"/>
        <w:jc w:val="both"/>
      </w:pPr>
      <w:r>
        <w:rPr>
          <w:rFonts w:ascii="Times New Roman"/>
          <w:b w:val="false"/>
          <w:i w:val="false"/>
          <w:color w:val="000000"/>
          <w:sz w:val="28"/>
        </w:rPr>
        <w:t>
      12) респонденттерден және үй шаруашылықтарынан қағаз жеткізгіштерде алынған бастапқы статистикалық деректерді тиісті ақпараттық жүйеге енгізуді жүзеге асыру;</w:t>
      </w:r>
    </w:p>
    <w:bookmarkEnd w:id="1696"/>
    <w:bookmarkStart w:name="z1623" w:id="1697"/>
    <w:p>
      <w:pPr>
        <w:spacing w:after="0"/>
        <w:ind w:left="0"/>
        <w:jc w:val="both"/>
      </w:pPr>
      <w:r>
        <w:rPr>
          <w:rFonts w:ascii="Times New Roman"/>
          <w:b w:val="false"/>
          <w:i w:val="false"/>
          <w:color w:val="000000"/>
          <w:sz w:val="28"/>
        </w:rPr>
        <w:t>
      13)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сондай-ақ ұлттық санақ қорытындылары туралы ақпаратты таратуды қамтамасыз ету;</w:t>
      </w:r>
    </w:p>
    <w:bookmarkEnd w:id="1697"/>
    <w:bookmarkStart w:name="z1624" w:id="1698"/>
    <w:p>
      <w:pPr>
        <w:spacing w:after="0"/>
        <w:ind w:left="0"/>
        <w:jc w:val="both"/>
      </w:pPr>
      <w:r>
        <w:rPr>
          <w:rFonts w:ascii="Times New Roman"/>
          <w:b w:val="false"/>
          <w:i w:val="false"/>
          <w:color w:val="000000"/>
          <w:sz w:val="28"/>
        </w:rPr>
        <w:t>
      14) үй шаруашылықтарынан өтеулі және өтеусіз негізде олардың кірістері мен шығыстары туралы қажетті бастапқы статистикалық деректерді алу;</w:t>
      </w:r>
    </w:p>
    <w:bookmarkEnd w:id="1698"/>
    <w:bookmarkStart w:name="z1625" w:id="1699"/>
    <w:p>
      <w:pPr>
        <w:spacing w:after="0"/>
        <w:ind w:left="0"/>
        <w:jc w:val="both"/>
      </w:pPr>
      <w:r>
        <w:rPr>
          <w:rFonts w:ascii="Times New Roman"/>
          <w:b w:val="false"/>
          <w:i w:val="false"/>
          <w:color w:val="000000"/>
          <w:sz w:val="28"/>
        </w:rPr>
        <w:t>
      15) статистикалық ақпаратты түзу кезінде бастапқы статистикалық деректердің анықтығын растау үшін респонденттерден қосымша ақпаратты талап ету;</w:t>
      </w:r>
    </w:p>
    <w:bookmarkEnd w:id="1699"/>
    <w:bookmarkStart w:name="z1626" w:id="1700"/>
    <w:p>
      <w:pPr>
        <w:spacing w:after="0"/>
        <w:ind w:left="0"/>
        <w:jc w:val="both"/>
      </w:pPr>
      <w:r>
        <w:rPr>
          <w:rFonts w:ascii="Times New Roman"/>
          <w:b w:val="false"/>
          <w:i w:val="false"/>
          <w:color w:val="000000"/>
          <w:sz w:val="28"/>
        </w:rPr>
        <w:t>
      16) респонденттердің бастапқы статистикалық деректерді бұрмалауы анықталған кезде респонденттерден бастапқы статистикалық деректерді қамтитын статистикалық нысандарға түзетулер енгізуді талап ету;</w:t>
      </w:r>
    </w:p>
    <w:bookmarkEnd w:id="1700"/>
    <w:bookmarkStart w:name="z1627" w:id="1701"/>
    <w:p>
      <w:pPr>
        <w:spacing w:after="0"/>
        <w:ind w:left="0"/>
        <w:jc w:val="both"/>
      </w:pPr>
      <w:r>
        <w:rPr>
          <w:rFonts w:ascii="Times New Roman"/>
          <w:b w:val="false"/>
          <w:i w:val="false"/>
          <w:color w:val="000000"/>
          <w:sz w:val="28"/>
        </w:rPr>
        <w:t xml:space="preserve">
      17) Ұлттық статистика бюросының интернет-ресурсына статистикалық ақпарат пен статистикалық әдіснаманы орналастыру арқылы оларға пайдаланушылардың бір мезгілде қол жеткізуіне тең құқықтарды қамтамасыз ету; </w:t>
      </w:r>
    </w:p>
    <w:bookmarkEnd w:id="1701"/>
    <w:bookmarkStart w:name="z1628" w:id="1702"/>
    <w:p>
      <w:pPr>
        <w:spacing w:after="0"/>
        <w:ind w:left="0"/>
        <w:jc w:val="both"/>
      </w:pPr>
      <w:r>
        <w:rPr>
          <w:rFonts w:ascii="Times New Roman"/>
          <w:b w:val="false"/>
          <w:i w:val="false"/>
          <w:color w:val="000000"/>
          <w:sz w:val="28"/>
        </w:rPr>
        <w:t>
      18)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қарауды жүзеге асыру;</w:t>
      </w:r>
    </w:p>
    <w:bookmarkEnd w:id="1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31" w:id="1703"/>
    <w:p>
      <w:pPr>
        <w:spacing w:after="0"/>
        <w:ind w:left="0"/>
        <w:jc w:val="both"/>
      </w:pPr>
      <w:r>
        <w:rPr>
          <w:rFonts w:ascii="Times New Roman"/>
          <w:b w:val="false"/>
          <w:i w:val="false"/>
          <w:color w:val="000000"/>
          <w:sz w:val="28"/>
        </w:rPr>
        <w:t>
      21) жалпымемлекеттік статистикалық байқаулар мен ұлттық санақтар өткізу кезінде адамдарды интервьюерлер ретінде тарту;</w:t>
      </w:r>
    </w:p>
    <w:bookmarkEnd w:id="1703"/>
    <w:bookmarkStart w:name="z1632" w:id="1704"/>
    <w:p>
      <w:pPr>
        <w:spacing w:after="0"/>
        <w:ind w:left="0"/>
        <w:jc w:val="both"/>
      </w:pPr>
      <w:r>
        <w:rPr>
          <w:rFonts w:ascii="Times New Roman"/>
          <w:b w:val="false"/>
          <w:i w:val="false"/>
          <w:color w:val="000000"/>
          <w:sz w:val="28"/>
        </w:rPr>
        <w:t>
      22) тиісті мемлекеттік органдармен, комиссиялармен, санақ персоналымен бірлесіп тұрғындар арасында ұлттық санақтар өткізудің мақсаттары мен тәртібі туралы жаппай түсіндіру жұмыстарын жүргізу;</w:t>
      </w:r>
    </w:p>
    <w:bookmarkEnd w:id="1704"/>
    <w:bookmarkStart w:name="z1633" w:id="1705"/>
    <w:p>
      <w:pPr>
        <w:spacing w:after="0"/>
        <w:ind w:left="0"/>
        <w:jc w:val="both"/>
      </w:pPr>
      <w:r>
        <w:rPr>
          <w:rFonts w:ascii="Times New Roman"/>
          <w:b w:val="false"/>
          <w:i w:val="false"/>
          <w:color w:val="000000"/>
          <w:sz w:val="28"/>
        </w:rPr>
        <w:t>
      23) санақ персоналын іріктеуді және Қазақстан Республикасының заңнамасына сәйкес олармен ұлттық санақтарға қатысуға шарттар жасасуды жүзеге асыру;</w:t>
      </w:r>
    </w:p>
    <w:bookmarkEnd w:id="1705"/>
    <w:bookmarkStart w:name="z1634" w:id="1706"/>
    <w:p>
      <w:pPr>
        <w:spacing w:after="0"/>
        <w:ind w:left="0"/>
        <w:jc w:val="both"/>
      </w:pPr>
      <w:r>
        <w:rPr>
          <w:rFonts w:ascii="Times New Roman"/>
          <w:b w:val="false"/>
          <w:i w:val="false"/>
          <w:color w:val="000000"/>
          <w:sz w:val="28"/>
        </w:rPr>
        <w:t>
      24) санақ парақтарын сынақтан өткізу;</w:t>
      </w:r>
    </w:p>
    <w:bookmarkEnd w:id="1706"/>
    <w:bookmarkStart w:name="z1635" w:id="1707"/>
    <w:p>
      <w:pPr>
        <w:spacing w:after="0"/>
        <w:ind w:left="0"/>
        <w:jc w:val="both"/>
      </w:pPr>
      <w:r>
        <w:rPr>
          <w:rFonts w:ascii="Times New Roman"/>
          <w:b w:val="false"/>
          <w:i w:val="false"/>
          <w:color w:val="000000"/>
          <w:sz w:val="28"/>
        </w:rPr>
        <w:t>
      25) өз құзыретінің шегінде мемлекеттік органдарға Қазақстан Республикасының заңнамасын бұзатын, мемлекеттік статистика мәселелері бойынша олар қабылдаған актілердің күшін жою немесе өзгерту туралы ұсыныстар енгізу;</w:t>
      </w:r>
    </w:p>
    <w:bookmarkEnd w:id="1707"/>
    <w:bookmarkStart w:name="z1636" w:id="1708"/>
    <w:p>
      <w:pPr>
        <w:spacing w:after="0"/>
        <w:ind w:left="0"/>
        <w:jc w:val="both"/>
      </w:pPr>
      <w:r>
        <w:rPr>
          <w:rFonts w:ascii="Times New Roman"/>
          <w:b w:val="false"/>
          <w:i w:val="false"/>
          <w:color w:val="000000"/>
          <w:sz w:val="28"/>
        </w:rPr>
        <w:t>
      26) Департаменттің құзыретіне кіретін мәселелер бойынша заңды және жеке тұлғаларға консультациялық көмек көрсетуді ұйымдастыру;</w:t>
      </w:r>
    </w:p>
    <w:bookmarkEnd w:id="1708"/>
    <w:bookmarkStart w:name="z1637" w:id="1709"/>
    <w:p>
      <w:pPr>
        <w:spacing w:after="0"/>
        <w:ind w:left="0"/>
        <w:jc w:val="both"/>
      </w:pPr>
      <w:r>
        <w:rPr>
          <w:rFonts w:ascii="Times New Roman"/>
          <w:b w:val="false"/>
          <w:i w:val="false"/>
          <w:color w:val="000000"/>
          <w:sz w:val="28"/>
        </w:rPr>
        <w:t>
      27) мемлекеттік статистика мәселелері бойынша білімді насихаттау;</w:t>
      </w:r>
    </w:p>
    <w:bookmarkEnd w:id="1709"/>
    <w:bookmarkStart w:name="z1638" w:id="1710"/>
    <w:p>
      <w:pPr>
        <w:spacing w:after="0"/>
        <w:ind w:left="0"/>
        <w:jc w:val="both"/>
      </w:pPr>
      <w:r>
        <w:rPr>
          <w:rFonts w:ascii="Times New Roman"/>
          <w:b w:val="false"/>
          <w:i w:val="false"/>
          <w:color w:val="000000"/>
          <w:sz w:val="28"/>
        </w:rPr>
        <w:t>
      28) бухгалтерлік есепті жүргізу және қаржылық есептілікті қалыптастыру;</w:t>
      </w:r>
    </w:p>
    <w:bookmarkEnd w:id="1710"/>
    <w:bookmarkStart w:name="z1639" w:id="1711"/>
    <w:p>
      <w:pPr>
        <w:spacing w:after="0"/>
        <w:ind w:left="0"/>
        <w:jc w:val="both"/>
      </w:pPr>
      <w:r>
        <w:rPr>
          <w:rFonts w:ascii="Times New Roman"/>
          <w:b w:val="false"/>
          <w:i w:val="false"/>
          <w:color w:val="000000"/>
          <w:sz w:val="28"/>
        </w:rPr>
        <w:t xml:space="preserve">
      29) ақпараттық-коммуникациялық инфрақұрылым объектілерін дамыту, ұлттық санақтарды жүргізуге арналған оқыту бағдарламаларын дайындау бойынша жұмыстарды ұйымдастыру, сондай-ақ санақ персоналына арналған оқыту семинарларын өткізуді ұйымдастыру; </w:t>
      </w:r>
    </w:p>
    <w:bookmarkEnd w:id="1711"/>
    <w:bookmarkStart w:name="z1640" w:id="1712"/>
    <w:p>
      <w:pPr>
        <w:spacing w:after="0"/>
        <w:ind w:left="0"/>
        <w:jc w:val="both"/>
      </w:pPr>
      <w:r>
        <w:rPr>
          <w:rFonts w:ascii="Times New Roman"/>
          <w:b w:val="false"/>
          <w:i w:val="false"/>
          <w:color w:val="000000"/>
          <w:sz w:val="28"/>
        </w:rPr>
        <w:t>
      30) Ұлттық статистика бюросымен келісу бойынша Қазақстан Республикасының заңнамасына сәйкес сот шешімдеріне апелляциялық шағымдар беру;</w:t>
      </w:r>
    </w:p>
    <w:bookmarkEnd w:id="1712"/>
    <w:bookmarkStart w:name="z1641" w:id="1713"/>
    <w:p>
      <w:pPr>
        <w:spacing w:after="0"/>
        <w:ind w:left="0"/>
        <w:jc w:val="both"/>
      </w:pPr>
      <w:r>
        <w:rPr>
          <w:rFonts w:ascii="Times New Roman"/>
          <w:b w:val="false"/>
          <w:i w:val="false"/>
          <w:color w:val="000000"/>
          <w:sz w:val="28"/>
        </w:rPr>
        <w:t>
      31) Ұлттық статистика бюросымен келісу бойынша Қазақстан Республикасының заңнамасына сәйкес заңды күшіне енген сот актілерін даулау туралы өтінішхаттар беру;</w:t>
      </w:r>
    </w:p>
    <w:bookmarkEnd w:id="1713"/>
    <w:bookmarkStart w:name="z1642" w:id="1714"/>
    <w:p>
      <w:pPr>
        <w:spacing w:after="0"/>
        <w:ind w:left="0"/>
        <w:jc w:val="both"/>
      </w:pPr>
      <w:r>
        <w:rPr>
          <w:rFonts w:ascii="Times New Roman"/>
          <w:b w:val="false"/>
          <w:i w:val="false"/>
          <w:color w:val="000000"/>
          <w:sz w:val="28"/>
        </w:rPr>
        <w:t xml:space="preserve">
      32) Ұлттық статистика бюросына Қазақстан Республикасының заңнамасына қайшы келетін нормативтік құқықтық актілер туралы ақпаратты жіберу; </w:t>
      </w:r>
    </w:p>
    <w:bookmarkEnd w:id="1714"/>
    <w:bookmarkStart w:name="z1643" w:id="1715"/>
    <w:p>
      <w:pPr>
        <w:spacing w:after="0"/>
        <w:ind w:left="0"/>
        <w:jc w:val="both"/>
      </w:pPr>
      <w:r>
        <w:rPr>
          <w:rFonts w:ascii="Times New Roman"/>
          <w:b w:val="false"/>
          <w:i w:val="false"/>
          <w:color w:val="000000"/>
          <w:sz w:val="28"/>
        </w:rPr>
        <w:t>
      33) Қазақстан Республикасының заңнамалық актілерінде және Қазақстан Республикасы Президентінің актілерінде көзделген өзге де өкілеттіктерді жүзеге асыру.</w:t>
      </w:r>
    </w:p>
    <w:bookmarkEnd w:id="17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644" w:id="1716"/>
    <w:p>
      <w:pPr>
        <w:spacing w:after="0"/>
        <w:ind w:left="0"/>
        <w:jc w:val="both"/>
      </w:pPr>
      <w:r>
        <w:rPr>
          <w:rFonts w:ascii="Times New Roman"/>
          <w:b w:val="false"/>
          <w:i w:val="false"/>
          <w:color w:val="000000"/>
          <w:sz w:val="28"/>
        </w:rPr>
        <w:t>
      15. Функциялары:</w:t>
      </w:r>
    </w:p>
    <w:bookmarkEnd w:id="1716"/>
    <w:bookmarkStart w:name="z1645" w:id="1717"/>
    <w:p>
      <w:pPr>
        <w:spacing w:after="0"/>
        <w:ind w:left="0"/>
        <w:jc w:val="both"/>
      </w:pPr>
      <w:r>
        <w:rPr>
          <w:rFonts w:ascii="Times New Roman"/>
          <w:b w:val="false"/>
          <w:i w:val="false"/>
          <w:color w:val="000000"/>
          <w:sz w:val="28"/>
        </w:rPr>
        <w:t>
      1) мемлекеттік статистика саласындағы мемлекеттік саясатты қалыптастыру және іске асыру бойынша ұсыныстарды тұжырымдау;</w:t>
      </w:r>
    </w:p>
    <w:bookmarkEnd w:id="1717"/>
    <w:bookmarkStart w:name="z1646" w:id="1718"/>
    <w:p>
      <w:pPr>
        <w:spacing w:after="0"/>
        <w:ind w:left="0"/>
        <w:jc w:val="both"/>
      </w:pPr>
      <w:r>
        <w:rPr>
          <w:rFonts w:ascii="Times New Roman"/>
          <w:b w:val="false"/>
          <w:i w:val="false"/>
          <w:color w:val="000000"/>
          <w:sz w:val="28"/>
        </w:rPr>
        <w:t xml:space="preserve">
      2) Ұлттық статистика бюросына статистикалық әдіснаманы қалыптастыру бойынша ұсыныстар енгізу; </w:t>
      </w:r>
    </w:p>
    <w:bookmarkEnd w:id="1718"/>
    <w:bookmarkStart w:name="z1647" w:id="1719"/>
    <w:p>
      <w:pPr>
        <w:spacing w:after="0"/>
        <w:ind w:left="0"/>
        <w:jc w:val="both"/>
      </w:pPr>
      <w:r>
        <w:rPr>
          <w:rFonts w:ascii="Times New Roman"/>
          <w:b w:val="false"/>
          <w:i w:val="false"/>
          <w:color w:val="000000"/>
          <w:sz w:val="28"/>
        </w:rPr>
        <w:t>
      3) жоспарланатын жылдың алдындағы жылдың 1 шілдесіне дейінгі мерзімде күнтізбелік үш жылға арналған статистикалық жұмыстар жоспарын, респонденттердің бастапқы статистикалық деректерді ұсыну графигін, әкімшілік деректерді ұсыну графигін және ресми статистикалық ақпаратты тарату графигін қалыптастыру кезінде Ұлттық статистика бюросына ұсыныстар енгізу;</w:t>
      </w:r>
    </w:p>
    <w:bookmarkEnd w:id="1719"/>
    <w:bookmarkStart w:name="z1648" w:id="1720"/>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байқауларды жүргізу, соның ішінде бағаларды тіркеу;</w:t>
      </w:r>
    </w:p>
    <w:bookmarkEnd w:id="1720"/>
    <w:bookmarkStart w:name="z1649" w:id="1721"/>
    <w:p>
      <w:pPr>
        <w:spacing w:after="0"/>
        <w:ind w:left="0"/>
        <w:jc w:val="both"/>
      </w:pPr>
      <w:r>
        <w:rPr>
          <w:rFonts w:ascii="Times New Roman"/>
          <w:b w:val="false"/>
          <w:i w:val="false"/>
          <w:color w:val="000000"/>
          <w:sz w:val="28"/>
        </w:rPr>
        <w:t>
      5) мынадай статистикалық тіркелімдерді өзектілендіру:</w:t>
      </w:r>
    </w:p>
    <w:bookmarkEnd w:id="1721"/>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w:t>
      </w:r>
    </w:p>
    <w:p>
      <w:pPr>
        <w:spacing w:after="0"/>
        <w:ind w:left="0"/>
        <w:jc w:val="both"/>
      </w:pPr>
      <w:r>
        <w:rPr>
          <w:rFonts w:ascii="Times New Roman"/>
          <w:b w:val="false"/>
          <w:i w:val="false"/>
          <w:color w:val="000000"/>
          <w:sz w:val="28"/>
        </w:rPr>
        <w:t>
      2) Қазақстан Республикасында ауыл шаруашылығы өнімін өндіретін субъектілер жөнінде ақпаратты қамтитын ауыл шаруашылығы статистикалық тіркелімі;</w:t>
      </w:r>
    </w:p>
    <w:p>
      <w:pPr>
        <w:spacing w:after="0"/>
        <w:ind w:left="0"/>
        <w:jc w:val="both"/>
      </w:pPr>
      <w:r>
        <w:rPr>
          <w:rFonts w:ascii="Times New Roman"/>
          <w:b w:val="false"/>
          <w:i w:val="false"/>
          <w:color w:val="000000"/>
          <w:sz w:val="28"/>
        </w:rPr>
        <w:t>
      3) Қазақстан Республикасының барлық меншік нысанындағы тұрғын үйлері туралы ақпаратты қамтитын тұрғын үй қорының статистикалық тіркелімі;</w:t>
      </w:r>
    </w:p>
    <w:bookmarkStart w:name="z1653" w:id="1722"/>
    <w:p>
      <w:pPr>
        <w:spacing w:after="0"/>
        <w:ind w:left="0"/>
        <w:jc w:val="both"/>
      </w:pPr>
      <w:r>
        <w:rPr>
          <w:rFonts w:ascii="Times New Roman"/>
          <w:b w:val="false"/>
          <w:i w:val="false"/>
          <w:color w:val="000000"/>
          <w:sz w:val="28"/>
        </w:rPr>
        <w:t>
      6) облыстың және оның қалаларының, аудандарының әлеуметтік-экономикалық жағдайы туралы ақпараттық статистикалық дерекқорлардың жинақталуын, жүргізілуін және жаңартылуын қамтамасыз ету;</w:t>
      </w:r>
    </w:p>
    <w:bookmarkEnd w:id="1722"/>
    <w:bookmarkStart w:name="z1654" w:id="1723"/>
    <w:p>
      <w:pPr>
        <w:spacing w:after="0"/>
        <w:ind w:left="0"/>
        <w:jc w:val="both"/>
      </w:pPr>
      <w:r>
        <w:rPr>
          <w:rFonts w:ascii="Times New Roman"/>
          <w:b w:val="false"/>
          <w:i w:val="false"/>
          <w:color w:val="000000"/>
          <w:sz w:val="28"/>
        </w:rPr>
        <w:t>
      7) мемлекеттік статистика саласындағы мемлекеттік бақылауды жүзеге асыру;</w:t>
      </w:r>
    </w:p>
    <w:bookmarkEnd w:id="1723"/>
    <w:bookmarkStart w:name="z2570" w:id="1724"/>
    <w:p>
      <w:pPr>
        <w:spacing w:after="0"/>
        <w:ind w:left="0"/>
        <w:jc w:val="both"/>
      </w:pPr>
      <w:r>
        <w:rPr>
          <w:rFonts w:ascii="Times New Roman"/>
          <w:b w:val="false"/>
          <w:i w:val="false"/>
          <w:color w:val="000000"/>
          <w:sz w:val="28"/>
        </w:rPr>
        <w:t>
      7-1) әкімшілік дереккөздерге қатысты мерзімдік тексерулер жүргізудің жартыжылдық жоспарларына енгізу үшін әкімшілік дереккөздердің жартыжылдық тізімдерін қалыптастыру;</w:t>
      </w:r>
    </w:p>
    <w:bookmarkEnd w:id="1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56" w:id="1725"/>
    <w:p>
      <w:pPr>
        <w:spacing w:after="0"/>
        <w:ind w:left="0"/>
        <w:jc w:val="both"/>
      </w:pPr>
      <w:r>
        <w:rPr>
          <w:rFonts w:ascii="Times New Roman"/>
          <w:b w:val="false"/>
          <w:i w:val="false"/>
          <w:color w:val="000000"/>
          <w:sz w:val="28"/>
        </w:rPr>
        <w:t>
      9) шаруашылық бойынша есепке алу деректерінің анықтығын нақтылауды жүзеге асыру;</w:t>
      </w:r>
    </w:p>
    <w:bookmarkEnd w:id="1725"/>
    <w:bookmarkStart w:name="z1657" w:id="1726"/>
    <w:p>
      <w:pPr>
        <w:spacing w:after="0"/>
        <w:ind w:left="0"/>
        <w:jc w:val="both"/>
      </w:pPr>
      <w:r>
        <w:rPr>
          <w:rFonts w:ascii="Times New Roman"/>
          <w:b w:val="false"/>
          <w:i w:val="false"/>
          <w:color w:val="000000"/>
          <w:sz w:val="28"/>
        </w:rPr>
        <w:t>
      10) құзыреті шегінде Ұлттық статистика бюросы ресми дереккөздерден алған деректерге мониторингті, талдау және салыстыруды жүзеге асыру;</w:t>
      </w:r>
    </w:p>
    <w:bookmarkEnd w:id="1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Стратегиялық жоспарлау және реформалар агенттігі Ұлттық статистика бюросы Басшысының 19.02.2026 </w:t>
      </w:r>
      <w:r>
        <w:rPr>
          <w:rFonts w:ascii="Times New Roman"/>
          <w:b w:val="false"/>
          <w:i w:val="false"/>
          <w:color w:val="000000"/>
          <w:sz w:val="28"/>
        </w:rPr>
        <w:t>№ 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59" w:id="1727"/>
    <w:p>
      <w:pPr>
        <w:spacing w:after="0"/>
        <w:ind w:left="0"/>
        <w:jc w:val="both"/>
      </w:pPr>
      <w:r>
        <w:rPr>
          <w:rFonts w:ascii="Times New Roman"/>
          <w:b w:val="false"/>
          <w:i w:val="false"/>
          <w:color w:val="000000"/>
          <w:sz w:val="28"/>
        </w:rPr>
        <w:t>
      12) Қазақстан Республикасының заңнамасында белгіленген тәртіппен мемлекеттік статистика саласындағы әкімшілік құқық бұзушылықтар туралы істер бойынша іс жүргізуді жүзеге асыру;</w:t>
      </w:r>
    </w:p>
    <w:bookmarkEnd w:id="1727"/>
    <w:bookmarkStart w:name="z1660" w:id="1728"/>
    <w:p>
      <w:pPr>
        <w:spacing w:after="0"/>
        <w:ind w:left="0"/>
        <w:jc w:val="both"/>
      </w:pPr>
      <w:r>
        <w:rPr>
          <w:rFonts w:ascii="Times New Roman"/>
          <w:b w:val="false"/>
          <w:i w:val="false"/>
          <w:color w:val="000000"/>
          <w:sz w:val="28"/>
        </w:rPr>
        <w:t>
      13) өз құзыреті шеңберінде әкімшілік құқық бұзушылық туралы іс бойынша қаулыға, әкімшілік құқық бұзушылық туралы іс бойынша іс жүргізуді жүзеге асыратын органның (лауазымды адамның) әрекеттері (әрекетсіздігі) мен шешімдеріне шағымды қарау;</w:t>
      </w:r>
    </w:p>
    <w:bookmarkEnd w:id="1728"/>
    <w:bookmarkStart w:name="z1661" w:id="1729"/>
    <w:p>
      <w:pPr>
        <w:spacing w:after="0"/>
        <w:ind w:left="0"/>
        <w:jc w:val="both"/>
      </w:pPr>
      <w:r>
        <w:rPr>
          <w:rFonts w:ascii="Times New Roman"/>
          <w:b w:val="false"/>
          <w:i w:val="false"/>
          <w:color w:val="000000"/>
          <w:sz w:val="28"/>
        </w:rPr>
        <w:t>
      14) ұлттық санақтар жүргізу жөніндегі іс-шаралар жоспарын іске асыруды қамтамасыз ету;</w:t>
      </w:r>
    </w:p>
    <w:bookmarkEnd w:id="1729"/>
    <w:bookmarkStart w:name="z1662" w:id="1730"/>
    <w:p>
      <w:pPr>
        <w:spacing w:after="0"/>
        <w:ind w:left="0"/>
        <w:jc w:val="both"/>
      </w:pPr>
      <w:r>
        <w:rPr>
          <w:rFonts w:ascii="Times New Roman"/>
          <w:b w:val="false"/>
          <w:i w:val="false"/>
          <w:color w:val="000000"/>
          <w:sz w:val="28"/>
        </w:rPr>
        <w:t>
      15) пилоттық санақ жүргізуге қатысу;</w:t>
      </w:r>
    </w:p>
    <w:bookmarkEnd w:id="1730"/>
    <w:bookmarkStart w:name="z1663" w:id="1731"/>
    <w:p>
      <w:pPr>
        <w:spacing w:after="0"/>
        <w:ind w:left="0"/>
        <w:jc w:val="both"/>
      </w:pPr>
      <w:r>
        <w:rPr>
          <w:rFonts w:ascii="Times New Roman"/>
          <w:b w:val="false"/>
          <w:i w:val="false"/>
          <w:color w:val="000000"/>
          <w:sz w:val="28"/>
        </w:rPr>
        <w:t>
      16) санақ парақтарын әзірлеуге қатысу;</w:t>
      </w:r>
    </w:p>
    <w:bookmarkEnd w:id="1731"/>
    <w:bookmarkStart w:name="z1664" w:id="1732"/>
    <w:p>
      <w:pPr>
        <w:spacing w:after="0"/>
        <w:ind w:left="0"/>
        <w:jc w:val="both"/>
      </w:pPr>
      <w:r>
        <w:rPr>
          <w:rFonts w:ascii="Times New Roman"/>
          <w:b w:val="false"/>
          <w:i w:val="false"/>
          <w:color w:val="000000"/>
          <w:sz w:val="28"/>
        </w:rPr>
        <w:t>
      17) ұлттық санақтарды жүргізу;</w:t>
      </w:r>
    </w:p>
    <w:bookmarkEnd w:id="1732"/>
    <w:bookmarkStart w:name="z1665" w:id="1733"/>
    <w:p>
      <w:pPr>
        <w:spacing w:after="0"/>
        <w:ind w:left="0"/>
        <w:jc w:val="both"/>
      </w:pPr>
      <w:r>
        <w:rPr>
          <w:rFonts w:ascii="Times New Roman"/>
          <w:b w:val="false"/>
          <w:i w:val="false"/>
          <w:color w:val="000000"/>
          <w:sz w:val="28"/>
        </w:rPr>
        <w:t>
      18) Қазақстан Республикасының заңнамасында белгіленген тәртіппен ұлттық санақтарды жүргізу кезінде жергілікті атқарушы органдардың қызметін үйлестіру;</w:t>
      </w:r>
    </w:p>
    <w:bookmarkEnd w:id="1733"/>
    <w:bookmarkStart w:name="z1666" w:id="1734"/>
    <w:p>
      <w:pPr>
        <w:spacing w:after="0"/>
        <w:ind w:left="0"/>
        <w:jc w:val="both"/>
      </w:pPr>
      <w:r>
        <w:rPr>
          <w:rFonts w:ascii="Times New Roman"/>
          <w:b w:val="false"/>
          <w:i w:val="false"/>
          <w:color w:val="000000"/>
          <w:sz w:val="28"/>
        </w:rPr>
        <w:t>
      19) Ұлттық статистика бюросының ақпараттық-статистикалық жүйелерін, дерекқорларын және олардың платформаларын, статистикалық тіркелімдерді, интернет-ресурсын қалыптастыруды және жаңартып отыруды қамтамасыз етуге қатысу;</w:t>
      </w:r>
    </w:p>
    <w:bookmarkEnd w:id="1734"/>
    <w:bookmarkStart w:name="z1667" w:id="1735"/>
    <w:p>
      <w:pPr>
        <w:spacing w:after="0"/>
        <w:ind w:left="0"/>
        <w:jc w:val="both"/>
      </w:pPr>
      <w:r>
        <w:rPr>
          <w:rFonts w:ascii="Times New Roman"/>
          <w:b w:val="false"/>
          <w:i w:val="false"/>
          <w:color w:val="000000"/>
          <w:sz w:val="28"/>
        </w:rPr>
        <w:t>
      20) ресми статистикалық ақпаратты тарату графигінде көзделмеген статистикалық және талдамалық ақпаратты қалыптастыруды қамтамасыз етуге қатысу;</w:t>
      </w:r>
    </w:p>
    <w:bookmarkEnd w:id="1735"/>
    <w:bookmarkStart w:name="z1668" w:id="1736"/>
    <w:p>
      <w:pPr>
        <w:spacing w:after="0"/>
        <w:ind w:left="0"/>
        <w:jc w:val="both"/>
      </w:pPr>
      <w:r>
        <w:rPr>
          <w:rFonts w:ascii="Times New Roman"/>
          <w:b w:val="false"/>
          <w:i w:val="false"/>
          <w:color w:val="000000"/>
          <w:sz w:val="28"/>
        </w:rPr>
        <w:t>
      21) ұлттық санақтарға дайындық және оны жүргізу жөніндегі бөлімдердің штат кестесін және құрылымын әзірлеуге қатысу;</w:t>
      </w:r>
    </w:p>
    <w:bookmarkEnd w:id="1736"/>
    <w:p>
      <w:pPr>
        <w:spacing w:after="0"/>
        <w:ind w:left="0"/>
        <w:jc w:val="both"/>
      </w:pPr>
      <w:r>
        <w:rPr>
          <w:rFonts w:ascii="Times New Roman"/>
          <w:b w:val="false"/>
          <w:i w:val="false"/>
          <w:color w:val="000000"/>
          <w:sz w:val="28"/>
        </w:rPr>
        <w:t>
      21-1) ұлттық санақтарға дайындық және оны жүргізу жөніндегі бөлімнің ережесін және осы бөлімнің жұмыскерлерінің үлгілік лауазымдық нұсқаулықтарын бекіту;</w:t>
      </w:r>
    </w:p>
    <w:bookmarkStart w:name="z1669" w:id="1737"/>
    <w:p>
      <w:pPr>
        <w:spacing w:after="0"/>
        <w:ind w:left="0"/>
        <w:jc w:val="both"/>
      </w:pPr>
      <w:r>
        <w:rPr>
          <w:rFonts w:ascii="Times New Roman"/>
          <w:b w:val="false"/>
          <w:i w:val="false"/>
          <w:color w:val="000000"/>
          <w:sz w:val="28"/>
        </w:rPr>
        <w:t>
      22) статистикалық жарияланымдарды қалыптастыруды және статистикалық ақпаратты тарату графигіне сәйкес таратылуға жататын ресми статистикалық ақпаратты таратуды қамтамасыз ету;</w:t>
      </w:r>
    </w:p>
    <w:bookmarkEnd w:id="1737"/>
    <w:bookmarkStart w:name="z1670" w:id="1738"/>
    <w:p>
      <w:pPr>
        <w:spacing w:after="0"/>
        <w:ind w:left="0"/>
        <w:jc w:val="both"/>
      </w:pPr>
      <w:r>
        <w:rPr>
          <w:rFonts w:ascii="Times New Roman"/>
          <w:b w:val="false"/>
          <w:i w:val="false"/>
          <w:color w:val="000000"/>
          <w:sz w:val="28"/>
        </w:rPr>
        <w:t>
      23) ұлттық санақтарды жүргізу жөніндегі ұйымдастыру жоспарларын әзірлеу, бекіту және Ұлттық статистика бюросымен келісу;</w:t>
      </w:r>
    </w:p>
    <w:bookmarkEnd w:id="1738"/>
    <w:bookmarkStart w:name="z1671" w:id="1739"/>
    <w:p>
      <w:pPr>
        <w:spacing w:after="0"/>
        <w:ind w:left="0"/>
        <w:jc w:val="both"/>
      </w:pPr>
      <w:r>
        <w:rPr>
          <w:rFonts w:ascii="Times New Roman"/>
          <w:b w:val="false"/>
          <w:i w:val="false"/>
          <w:color w:val="000000"/>
          <w:sz w:val="28"/>
        </w:rPr>
        <w:t>
      24) өз құзыретінің шегінде Қазақстан Республикасының заңдарының және өзге де нормативтік құқықтық актілерінің сақталуын қамтамасыз ету;</w:t>
      </w:r>
    </w:p>
    <w:bookmarkEnd w:id="1739"/>
    <w:bookmarkStart w:name="z1672" w:id="1740"/>
    <w:p>
      <w:pPr>
        <w:spacing w:after="0"/>
        <w:ind w:left="0"/>
        <w:jc w:val="both"/>
      </w:pPr>
      <w:r>
        <w:rPr>
          <w:rFonts w:ascii="Times New Roman"/>
          <w:b w:val="false"/>
          <w:i w:val="false"/>
          <w:color w:val="000000"/>
          <w:sz w:val="28"/>
        </w:rPr>
        <w:t>
      25) Ұлттық статистика бюросымен келісу бойынша Департаменттің мүлкін есептен шығару;</w:t>
      </w:r>
    </w:p>
    <w:bookmarkEnd w:id="1740"/>
    <w:bookmarkStart w:name="z2270" w:id="1741"/>
    <w:p>
      <w:pPr>
        <w:spacing w:after="0"/>
        <w:ind w:left="0"/>
        <w:jc w:val="both"/>
      </w:pPr>
      <w:r>
        <w:rPr>
          <w:rFonts w:ascii="Times New Roman"/>
          <w:b w:val="false"/>
          <w:i w:val="false"/>
          <w:color w:val="000000"/>
          <w:sz w:val="28"/>
        </w:rPr>
        <w:t>
      25-1) арыз иелері көтеретін жүйелі проблемаларға талдау жүргізу және оларды анықтау;</w:t>
      </w:r>
    </w:p>
    <w:bookmarkEnd w:id="1741"/>
    <w:bookmarkStart w:name="z1673" w:id="1742"/>
    <w:p>
      <w:pPr>
        <w:spacing w:after="0"/>
        <w:ind w:left="0"/>
        <w:jc w:val="both"/>
      </w:pPr>
      <w:r>
        <w:rPr>
          <w:rFonts w:ascii="Times New Roman"/>
          <w:b w:val="false"/>
          <w:i w:val="false"/>
          <w:color w:val="000000"/>
          <w:sz w:val="28"/>
        </w:rPr>
        <w:t>
      26) Қазақстан Республикасының заңнамасында көзделген өзге де функцияларды жүзеге асыру.</w:t>
      </w:r>
    </w:p>
    <w:bookmarkEnd w:id="17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Стратегиялық жоспарлау және реформалар агенттігі Ұлттық статистика бюросы Басшысының м.а. 03.03.2023 </w:t>
      </w:r>
      <w:r>
        <w:rPr>
          <w:rFonts w:ascii="Times New Roman"/>
          <w:b w:val="false"/>
          <w:i w:val="false"/>
          <w:color w:val="ff0000"/>
          <w:sz w:val="28"/>
        </w:rPr>
        <w:t>№ 46</w:t>
      </w:r>
      <w:r>
        <w:rPr>
          <w:rFonts w:ascii="Times New Roman"/>
          <w:b w:val="false"/>
          <w:i w:val="false"/>
          <w:color w:val="ff0000"/>
          <w:sz w:val="28"/>
        </w:rPr>
        <w:t xml:space="preserve">; 20.07.2023 </w:t>
      </w:r>
      <w:r>
        <w:rPr>
          <w:rFonts w:ascii="Times New Roman"/>
          <w:b w:val="false"/>
          <w:i w:val="false"/>
          <w:color w:val="ff0000"/>
          <w:sz w:val="28"/>
        </w:rPr>
        <w:t>№ 126</w:t>
      </w:r>
      <w:r>
        <w:rPr>
          <w:rFonts w:ascii="Times New Roman"/>
          <w:b w:val="false"/>
          <w:i w:val="false"/>
          <w:color w:val="ff0000"/>
          <w:sz w:val="28"/>
        </w:rPr>
        <w:t xml:space="preserve">; 13.09.2023 </w:t>
      </w:r>
      <w:r>
        <w:rPr>
          <w:rFonts w:ascii="Times New Roman"/>
          <w:b w:val="false"/>
          <w:i w:val="false"/>
          <w:color w:val="ff0000"/>
          <w:sz w:val="28"/>
        </w:rPr>
        <w:t>№ 158</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10.02.2025 </w:t>
      </w:r>
      <w:r>
        <w:rPr>
          <w:rFonts w:ascii="Times New Roman"/>
          <w:b w:val="false"/>
          <w:i w:val="false"/>
          <w:color w:val="000000"/>
          <w:sz w:val="28"/>
        </w:rPr>
        <w:t>№ 40</w:t>
      </w:r>
      <w:r>
        <w:rPr>
          <w:rFonts w:ascii="Times New Roman"/>
          <w:b w:val="false"/>
          <w:i w:val="false"/>
          <w:color w:val="ff0000"/>
          <w:sz w:val="28"/>
        </w:rPr>
        <w:t xml:space="preserve">; 19.02.2026 </w:t>
      </w:r>
      <w:r>
        <w:rPr>
          <w:rFonts w:ascii="Times New Roman"/>
          <w:b w:val="false"/>
          <w:i w:val="false"/>
          <w:color w:val="000000"/>
          <w:sz w:val="28"/>
        </w:rPr>
        <w:t>№ 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674" w:id="1743"/>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743"/>
    <w:bookmarkStart w:name="z1675" w:id="1744"/>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1744"/>
    <w:bookmarkStart w:name="z1676" w:id="1745"/>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745"/>
    <w:bookmarkStart w:name="z1677" w:id="1746"/>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746"/>
    <w:bookmarkStart w:name="z1678" w:id="1747"/>
    <w:p>
      <w:pPr>
        <w:spacing w:after="0"/>
        <w:ind w:left="0"/>
        <w:jc w:val="both"/>
      </w:pPr>
      <w:r>
        <w:rPr>
          <w:rFonts w:ascii="Times New Roman"/>
          <w:b w:val="false"/>
          <w:i w:val="false"/>
          <w:color w:val="000000"/>
          <w:sz w:val="28"/>
        </w:rPr>
        <w:t>
      19. Департамент басшысының өкілеттігі:</w:t>
      </w:r>
    </w:p>
    <w:bookmarkEnd w:id="1747"/>
    <w:bookmarkStart w:name="z1679" w:id="1748"/>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 етуді жүзеге асырады;</w:t>
      </w:r>
    </w:p>
    <w:bookmarkEnd w:id="1748"/>
    <w:bookmarkStart w:name="z1680" w:id="1749"/>
    <w:p>
      <w:pPr>
        <w:spacing w:after="0"/>
        <w:ind w:left="0"/>
        <w:jc w:val="both"/>
      </w:pPr>
      <w:r>
        <w:rPr>
          <w:rFonts w:ascii="Times New Roman"/>
          <w:b w:val="false"/>
          <w:i w:val="false"/>
          <w:color w:val="000000"/>
          <w:sz w:val="28"/>
        </w:rPr>
        <w:t>
      2) Ұлттық статистика бюросына өз орынбасарларының өкілеттіктері бойынша ұсынысты бекіту үшін енгізеді;</w:t>
      </w:r>
    </w:p>
    <w:bookmarkEnd w:id="1749"/>
    <w:bookmarkStart w:name="z1681" w:id="1750"/>
    <w:p>
      <w:pPr>
        <w:spacing w:after="0"/>
        <w:ind w:left="0"/>
        <w:jc w:val="both"/>
      </w:pPr>
      <w:r>
        <w:rPr>
          <w:rFonts w:ascii="Times New Roman"/>
          <w:b w:val="false"/>
          <w:i w:val="false"/>
          <w:color w:val="000000"/>
          <w:sz w:val="28"/>
        </w:rPr>
        <w:t>
      3) Ұлттық статистика бюросы әзірлейтін құқықтық актілерге құзыреті шегінде ұсыныстар енгізеді;</w:t>
      </w:r>
    </w:p>
    <w:bookmarkEnd w:id="1750"/>
    <w:bookmarkStart w:name="z1682" w:id="1751"/>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тұлғаларға жатқызылған қызметкерлерді (жұмыскерлерді) қоспағанда, Департаменттің қызметкерлерін (жұмыскерлерін) лауазымға тағайындайды және лауазымнан босатады;</w:t>
      </w:r>
    </w:p>
    <w:bookmarkEnd w:id="1751"/>
    <w:bookmarkStart w:name="z1683" w:id="1752"/>
    <w:p>
      <w:pPr>
        <w:spacing w:after="0"/>
        <w:ind w:left="0"/>
        <w:jc w:val="both"/>
      </w:pPr>
      <w:r>
        <w:rPr>
          <w:rFonts w:ascii="Times New Roman"/>
          <w:b w:val="false"/>
          <w:i w:val="false"/>
          <w:color w:val="000000"/>
          <w:sz w:val="28"/>
        </w:rPr>
        <w:t>
      5) еңбек қатынастары мәселелері өзінің құзыретіне жатқызылған Департаменттің қызметкерлерін (жұмыскерлерін) іссапарға жіберу, демалыстар беру, материалдық көмек көрсету, даярлау (қайта даярлау), біліктілігін арттыру, үстемеақы төлеу мәселелерін шешеді;</w:t>
      </w:r>
    </w:p>
    <w:bookmarkEnd w:id="1752"/>
    <w:bookmarkStart w:name="z1684" w:id="1753"/>
    <w:p>
      <w:pPr>
        <w:spacing w:after="0"/>
        <w:ind w:left="0"/>
        <w:jc w:val="both"/>
      </w:pPr>
      <w:r>
        <w:rPr>
          <w:rFonts w:ascii="Times New Roman"/>
          <w:b w:val="false"/>
          <w:i w:val="false"/>
          <w:color w:val="000000"/>
          <w:sz w:val="28"/>
        </w:rPr>
        <w:t>
      6) өзін өңір шегінде іссапарға жіберу, ал өзінің орынбасарларын өңірдің шегінде және шегінен тыс жерге іссапарға жіберу мәселелерін шешеді;</w:t>
      </w:r>
    </w:p>
    <w:bookmarkEnd w:id="1753"/>
    <w:bookmarkStart w:name="z1685" w:id="1754"/>
    <w:p>
      <w:pPr>
        <w:spacing w:after="0"/>
        <w:ind w:left="0"/>
        <w:jc w:val="both"/>
      </w:pPr>
      <w:r>
        <w:rPr>
          <w:rFonts w:ascii="Times New Roman"/>
          <w:b w:val="false"/>
          <w:i w:val="false"/>
          <w:color w:val="000000"/>
          <w:sz w:val="28"/>
        </w:rPr>
        <w:t xml:space="preserve">
      7) еңбек қатынастары мәселелері өзінің құзыретіне жатқызылған Департаменттің қызметкерлеріне (жұмыскерлеріне) Қазақстан Республикасының заңнамасында белгіленген тәртіппен тәртіптік жазалар қолданады және көтермелеу шараларын қабылдайды; </w:t>
      </w:r>
    </w:p>
    <w:bookmarkEnd w:id="1754"/>
    <w:bookmarkStart w:name="z1686" w:id="1755"/>
    <w:p>
      <w:pPr>
        <w:spacing w:after="0"/>
        <w:ind w:left="0"/>
        <w:jc w:val="both"/>
      </w:pPr>
      <w:r>
        <w:rPr>
          <w:rFonts w:ascii="Times New Roman"/>
          <w:b w:val="false"/>
          <w:i w:val="false"/>
          <w:color w:val="000000"/>
          <w:sz w:val="28"/>
        </w:rPr>
        <w:t>
      8) өз құзыретінің шегінде Департаменттің қызметкерлерінің (жұмыскерлерінің) орындауы үшін міндетті құқықтық актілер шығарады және нұсқаулар береді;</w:t>
      </w:r>
    </w:p>
    <w:bookmarkEnd w:id="1755"/>
    <w:bookmarkStart w:name="z1687" w:id="1756"/>
    <w:p>
      <w:pPr>
        <w:spacing w:after="0"/>
        <w:ind w:left="0"/>
        <w:jc w:val="both"/>
      </w:pPr>
      <w:r>
        <w:rPr>
          <w:rFonts w:ascii="Times New Roman"/>
          <w:b w:val="false"/>
          <w:i w:val="false"/>
          <w:color w:val="000000"/>
          <w:sz w:val="28"/>
        </w:rPr>
        <w:t>
      9) Қазақстан Республикасының заңнамасына сәйкес мемлекеттік органдармен және өзге де ұйымдармен қарым-қатынаста Департаменттің атынан өкілдік етеді;</w:t>
      </w:r>
    </w:p>
    <w:bookmarkEnd w:id="1756"/>
    <w:bookmarkStart w:name="z1688" w:id="1757"/>
    <w:p>
      <w:pPr>
        <w:spacing w:after="0"/>
        <w:ind w:left="0"/>
        <w:jc w:val="both"/>
      </w:pPr>
      <w:r>
        <w:rPr>
          <w:rFonts w:ascii="Times New Roman"/>
          <w:b w:val="false"/>
          <w:i w:val="false"/>
          <w:color w:val="000000"/>
          <w:sz w:val="28"/>
        </w:rPr>
        <w:t>
      10) Департаменттің құрылымдық бөлімшелерінің ережелерін және қызметкерлерінің (жұмыскерлерінің) лауазымдық нұсқаулықтарын бекітеді;</w:t>
      </w:r>
    </w:p>
    <w:bookmarkEnd w:id="1757"/>
    <w:bookmarkStart w:name="z1689" w:id="1758"/>
    <w:p>
      <w:pPr>
        <w:spacing w:after="0"/>
        <w:ind w:left="0"/>
        <w:jc w:val="both"/>
      </w:pPr>
      <w:r>
        <w:rPr>
          <w:rFonts w:ascii="Times New Roman"/>
          <w:b w:val="false"/>
          <w:i w:val="false"/>
          <w:color w:val="000000"/>
          <w:sz w:val="28"/>
        </w:rPr>
        <w:t>
      11) Департаментте сыбайлас жемқорлыққа қарсы бағытталған шаралар қабылдайды;</w:t>
      </w:r>
    </w:p>
    <w:bookmarkEnd w:id="1758"/>
    <w:bookmarkStart w:name="z1690" w:id="1759"/>
    <w:p>
      <w:pPr>
        <w:spacing w:after="0"/>
        <w:ind w:left="0"/>
        <w:jc w:val="both"/>
      </w:pPr>
      <w:r>
        <w:rPr>
          <w:rFonts w:ascii="Times New Roman"/>
          <w:b w:val="false"/>
          <w:i w:val="false"/>
          <w:color w:val="000000"/>
          <w:sz w:val="28"/>
        </w:rPr>
        <w:t>
      12) Департаменттің ақпараттық-талдамалық, ұйымдастырушылық, материалдық-техникалық және қаржылық қамтамасыз етілуін ұйымдастырады;</w:t>
      </w:r>
    </w:p>
    <w:bookmarkEnd w:id="1759"/>
    <w:bookmarkStart w:name="z1691" w:id="1760"/>
    <w:p>
      <w:pPr>
        <w:spacing w:after="0"/>
        <w:ind w:left="0"/>
        <w:jc w:val="both"/>
      </w:pPr>
      <w:r>
        <w:rPr>
          <w:rFonts w:ascii="Times New Roman"/>
          <w:b w:val="false"/>
          <w:i w:val="false"/>
          <w:color w:val="000000"/>
          <w:sz w:val="28"/>
        </w:rPr>
        <w:t>
      13) Ұлттық статистика бюросына Департаменттің қызметкерлерін мемлекеттік және ведомстволық наградамен наградтау туралы ұсыныстар енгізеді;</w:t>
      </w:r>
    </w:p>
    <w:bookmarkEnd w:id="1760"/>
    <w:bookmarkStart w:name="z1692" w:id="1761"/>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1761"/>
    <w:bookmarkStart w:name="z1693" w:id="1762"/>
    <w:p>
      <w:pPr>
        <w:spacing w:after="0"/>
        <w:ind w:left="0"/>
        <w:jc w:val="both"/>
      </w:pPr>
      <w:r>
        <w:rPr>
          <w:rFonts w:ascii="Times New Roman"/>
          <w:b w:val="false"/>
          <w:i w:val="false"/>
          <w:color w:val="000000"/>
          <w:sz w:val="28"/>
        </w:rPr>
        <w:t>
      Департамент басшысы болмаған кезде оның өкілеттіктерін Қазақстан Республикасының қолданыстағы заңнамасына сәйкес оны алмастыратын тұлға орындайды.</w:t>
      </w:r>
    </w:p>
    <w:bookmarkEnd w:id="1762"/>
    <w:bookmarkStart w:name="z1694" w:id="1763"/>
    <w:p>
      <w:pPr>
        <w:spacing w:after="0"/>
        <w:ind w:left="0"/>
        <w:jc w:val="both"/>
      </w:pPr>
      <w:r>
        <w:rPr>
          <w:rFonts w:ascii="Times New Roman"/>
          <w:b w:val="false"/>
          <w:i w:val="false"/>
          <w:color w:val="000000"/>
          <w:sz w:val="28"/>
        </w:rPr>
        <w:t>
      20. Басшы өз орынбасарларының өкілеттіктерін Қазақстан Республикасының қолданыстағы заңнамасына сәйкес белгілейді.</w:t>
      </w:r>
    </w:p>
    <w:bookmarkEnd w:id="1763"/>
    <w:bookmarkStart w:name="z1695" w:id="1764"/>
    <w:p>
      <w:pPr>
        <w:spacing w:after="0"/>
        <w:ind w:left="0"/>
        <w:jc w:val="left"/>
      </w:pPr>
      <w:r>
        <w:rPr>
          <w:rFonts w:ascii="Times New Roman"/>
          <w:b/>
          <w:i w:val="false"/>
          <w:color w:val="000000"/>
        </w:rPr>
        <w:t xml:space="preserve"> 4-тарау. Департаменттің мүлкі</w:t>
      </w:r>
    </w:p>
    <w:bookmarkEnd w:id="1764"/>
    <w:bookmarkStart w:name="z1696" w:id="1765"/>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765"/>
    <w:bookmarkStart w:name="z1697" w:id="176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766"/>
    <w:bookmarkStart w:name="z1698" w:id="1767"/>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767"/>
    <w:bookmarkStart w:name="z1699" w:id="1768"/>
    <w:p>
      <w:pPr>
        <w:spacing w:after="0"/>
        <w:ind w:left="0"/>
        <w:jc w:val="left"/>
      </w:pPr>
      <w:r>
        <w:rPr>
          <w:rFonts w:ascii="Times New Roman"/>
          <w:b/>
          <w:i w:val="false"/>
          <w:color w:val="000000"/>
        </w:rPr>
        <w:t xml:space="preserve"> 5-тарау. Департаментті қайта ұйымдастыру және тарату</w:t>
      </w:r>
    </w:p>
    <w:bookmarkEnd w:id="1768"/>
    <w:bookmarkStart w:name="z1700" w:id="176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7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 басшысының</w:t>
            </w:r>
            <w:r>
              <w:br/>
            </w:r>
            <w:r>
              <w:rPr>
                <w:rFonts w:ascii="Times New Roman"/>
                <w:b w:val="false"/>
                <w:i w:val="false"/>
                <w:color w:val="000000"/>
                <w:sz w:val="20"/>
              </w:rPr>
              <w:t>2022 жылғы "__" __________</w:t>
            </w:r>
            <w:r>
              <w:br/>
            </w:r>
            <w:r>
              <w:rPr>
                <w:rFonts w:ascii="Times New Roman"/>
                <w:b w:val="false"/>
                <w:i w:val="false"/>
                <w:color w:val="000000"/>
                <w:sz w:val="20"/>
              </w:rPr>
              <w:t>№ __ бұйрығына</w:t>
            </w:r>
            <w:r>
              <w:br/>
            </w:r>
            <w:r>
              <w:rPr>
                <w:rFonts w:ascii="Times New Roman"/>
                <w:b w:val="false"/>
                <w:i w:val="false"/>
                <w:color w:val="000000"/>
                <w:sz w:val="20"/>
              </w:rPr>
              <w:t>16-қосымша</w:t>
            </w:r>
          </w:p>
        </w:tc>
      </w:tr>
    </w:tbl>
    <w:bookmarkStart w:name="z1702" w:id="1770"/>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Ұлытау облысы бойынша департаменті туралы ереже</w:t>
      </w:r>
    </w:p>
    <w:bookmarkEnd w:id="1770"/>
    <w:bookmarkStart w:name="z1703" w:id="1771"/>
    <w:p>
      <w:pPr>
        <w:spacing w:after="0"/>
        <w:ind w:left="0"/>
        <w:jc w:val="left"/>
      </w:pPr>
      <w:r>
        <w:rPr>
          <w:rFonts w:ascii="Times New Roman"/>
          <w:b/>
          <w:i w:val="false"/>
          <w:color w:val="000000"/>
        </w:rPr>
        <w:t xml:space="preserve"> 1-тарау. Жалпы ережелер</w:t>
      </w:r>
    </w:p>
    <w:bookmarkEnd w:id="1771"/>
    <w:bookmarkStart w:name="z1704" w:id="1772"/>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Ұлытау облысы бойынша департаменті (бұдан әрі – Департамент) Қазақстан Республикасының Стратегиялық жоспарлау және реформалар агенттігі Ұлттық статистика бюросының (бұдан әрі – Ұлттық статистика бюросы) Департаменттің құзыреті шегінде мемлекеттік статистикалық қызмет мәселелері бойынша іске асыру функцияларын және Қазақстан Республикасының заңнамасына сәйкес өзге де функцияларды жүзеге асыратын аумақтық бөлімшесі болып табылады.</w:t>
      </w:r>
    </w:p>
    <w:bookmarkEnd w:id="1772"/>
    <w:bookmarkStart w:name="z1705" w:id="177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1773"/>
    <w:bookmarkStart w:name="z1706" w:id="1774"/>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774"/>
    <w:bookmarkStart w:name="z1707" w:id="1775"/>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775"/>
    <w:bookmarkStart w:name="z1708" w:id="1776"/>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1776"/>
    <w:bookmarkStart w:name="z1709" w:id="177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777"/>
    <w:bookmarkStart w:name="z1710" w:id="1778"/>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1778"/>
    <w:bookmarkStart w:name="z1711" w:id="1779"/>
    <w:p>
      <w:pPr>
        <w:spacing w:after="0"/>
        <w:ind w:left="0"/>
        <w:jc w:val="both"/>
      </w:pPr>
      <w:r>
        <w:rPr>
          <w:rFonts w:ascii="Times New Roman"/>
          <w:b w:val="false"/>
          <w:i w:val="false"/>
          <w:color w:val="000000"/>
          <w:sz w:val="28"/>
        </w:rPr>
        <w:t>
      8. Департаменттің орналасқан жері: Қазақстан Республикасы, 200000, Ұлытау облысы, Жезқазған қаласы, Ілияс Есенберлин көшесі, 65 ү., 1б т.е.үй-жай.</w:t>
      </w:r>
    </w:p>
    <w:bookmarkEnd w:id="1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Стратегиялық жоспарлау және реформалар агенттігі Ұлттық статистика бюросы Басшысының 10.02.2025 </w:t>
      </w:r>
      <w:r>
        <w:rPr>
          <w:rFonts w:ascii="Times New Roman"/>
          <w:b w:val="false"/>
          <w:i w:val="false"/>
          <w:color w:val="000000"/>
          <w:sz w:val="28"/>
        </w:rPr>
        <w:t>№ 40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12" w:id="1780"/>
    <w:p>
      <w:pPr>
        <w:spacing w:after="0"/>
        <w:ind w:left="0"/>
        <w:jc w:val="both"/>
      </w:pPr>
      <w:r>
        <w:rPr>
          <w:rFonts w:ascii="Times New Roman"/>
          <w:b w:val="false"/>
          <w:i w:val="false"/>
          <w:color w:val="000000"/>
          <w:sz w:val="28"/>
        </w:rPr>
        <w:t>
      9. Мемлекеттік органның толық атауы – "Қазақстан Республикасының Стратегиялық жоспарлау және реформалар агенттігі Ұлттық статистика бюросының Ұлытау облысы бойынша департаменті" республикалық мемлекеттік мекемесі.</w:t>
      </w:r>
    </w:p>
    <w:bookmarkEnd w:id="1780"/>
    <w:bookmarkStart w:name="z1713" w:id="178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781"/>
    <w:bookmarkStart w:name="z1714" w:id="178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782"/>
    <w:bookmarkStart w:name="z1715" w:id="1783"/>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1783"/>
    <w:bookmarkStart w:name="z1716" w:id="1784"/>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784"/>
    <w:bookmarkStart w:name="z1717" w:id="1785"/>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785"/>
    <w:bookmarkStart w:name="z1718" w:id="1786"/>
    <w:p>
      <w:pPr>
        <w:spacing w:after="0"/>
        <w:ind w:left="0"/>
        <w:jc w:val="both"/>
      </w:pPr>
      <w:r>
        <w:rPr>
          <w:rFonts w:ascii="Times New Roman"/>
          <w:b w:val="false"/>
          <w:i w:val="false"/>
          <w:color w:val="000000"/>
          <w:sz w:val="28"/>
        </w:rPr>
        <w:t>
      13. Мақсаттары:</w:t>
      </w:r>
    </w:p>
    <w:bookmarkEnd w:id="1786"/>
    <w:p>
      <w:pPr>
        <w:spacing w:after="0"/>
        <w:ind w:left="0"/>
        <w:jc w:val="both"/>
      </w:pPr>
      <w:r>
        <w:rPr>
          <w:rFonts w:ascii="Times New Roman"/>
          <w:b w:val="false"/>
          <w:i w:val="false"/>
          <w:color w:val="000000"/>
          <w:sz w:val="28"/>
        </w:rPr>
        <w:t>
      1) мемлекеттік статистика принциптерін сақтай отырып, статистикалық қызметті жүзеге асыру;</w:t>
      </w:r>
    </w:p>
    <w:p>
      <w:pPr>
        <w:spacing w:after="0"/>
        <w:ind w:left="0"/>
        <w:jc w:val="both"/>
      </w:pPr>
      <w:r>
        <w:rPr>
          <w:rFonts w:ascii="Times New Roman"/>
          <w:b w:val="false"/>
          <w:i w:val="false"/>
          <w:color w:val="000000"/>
          <w:sz w:val="28"/>
        </w:rPr>
        <w:t>
      2) қоғамның, мемлекеттің және халықаралық қоғамдастықтың ресми статистикалық ақпаратқа деген сұранысын қанағаттандыру;</w:t>
      </w:r>
    </w:p>
    <w:p>
      <w:pPr>
        <w:spacing w:after="0"/>
        <w:ind w:left="0"/>
        <w:jc w:val="both"/>
      </w:pPr>
      <w:r>
        <w:rPr>
          <w:rFonts w:ascii="Times New Roman"/>
          <w:b w:val="false"/>
          <w:i w:val="false"/>
          <w:color w:val="000000"/>
          <w:sz w:val="28"/>
        </w:rPr>
        <w:t>
      3) әкімшілік деректердің сапасын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Стратегиялық жоспарлау және реформалар агенттігі Ұлттық статистика бюросы Басшысының 26.11.2024 </w:t>
      </w:r>
      <w:r>
        <w:rPr>
          <w:rFonts w:ascii="Times New Roman"/>
          <w:b w:val="false"/>
          <w:i w:val="false"/>
          <w:color w:val="000000"/>
          <w:sz w:val="28"/>
        </w:rPr>
        <w:t>№ 191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21" w:id="1787"/>
    <w:p>
      <w:pPr>
        <w:spacing w:after="0"/>
        <w:ind w:left="0"/>
        <w:jc w:val="both"/>
      </w:pPr>
      <w:r>
        <w:rPr>
          <w:rFonts w:ascii="Times New Roman"/>
          <w:b w:val="false"/>
          <w:i w:val="false"/>
          <w:color w:val="000000"/>
          <w:sz w:val="28"/>
        </w:rPr>
        <w:t>
      14. Құқықтары мен міндеттері:</w:t>
      </w:r>
    </w:p>
    <w:bookmarkEnd w:id="1787"/>
    <w:bookmarkStart w:name="z1722" w:id="1788"/>
    <w:p>
      <w:pPr>
        <w:spacing w:after="0"/>
        <w:ind w:left="0"/>
        <w:jc w:val="both"/>
      </w:pPr>
      <w:r>
        <w:rPr>
          <w:rFonts w:ascii="Times New Roman"/>
          <w:b w:val="false"/>
          <w:i w:val="false"/>
          <w:color w:val="000000"/>
          <w:sz w:val="28"/>
        </w:rPr>
        <w:t>
      1) респонденттерден бастапқы статистикалық деректерді өтеусіз негізде алу;</w:t>
      </w:r>
    </w:p>
    <w:bookmarkEnd w:id="1788"/>
    <w:bookmarkStart w:name="z1723" w:id="1789"/>
    <w:p>
      <w:pPr>
        <w:spacing w:after="0"/>
        <w:ind w:left="0"/>
        <w:jc w:val="both"/>
      </w:pPr>
      <w:r>
        <w:rPr>
          <w:rFonts w:ascii="Times New Roman"/>
          <w:b w:val="false"/>
          <w:i w:val="false"/>
          <w:color w:val="000000"/>
          <w:sz w:val="28"/>
        </w:rPr>
        <w:t>
      2) құзыреті шегінде Департаменттің қызметіне қатысты мәселелер бойынша құқықтық актілерді әзірлеу және бекіту;</w:t>
      </w:r>
    </w:p>
    <w:bookmarkEnd w:id="1789"/>
    <w:bookmarkStart w:name="z1724" w:id="1790"/>
    <w:p>
      <w:pPr>
        <w:spacing w:after="0"/>
        <w:ind w:left="0"/>
        <w:jc w:val="both"/>
      </w:pPr>
      <w:r>
        <w:rPr>
          <w:rFonts w:ascii="Times New Roman"/>
          <w:b w:val="false"/>
          <w:i w:val="false"/>
          <w:color w:val="000000"/>
          <w:sz w:val="28"/>
        </w:rPr>
        <w:t>
      3) Департамент қызметінің негізгі бағыттары бойынша басқа мемлекеттік органдармен, ұйымдармен өзара іс-қимыл жасау;</w:t>
      </w:r>
    </w:p>
    <w:bookmarkEnd w:id="1790"/>
    <w:bookmarkStart w:name="z1725" w:id="1791"/>
    <w:p>
      <w:pPr>
        <w:spacing w:after="0"/>
        <w:ind w:left="0"/>
        <w:jc w:val="both"/>
      </w:pPr>
      <w:r>
        <w:rPr>
          <w:rFonts w:ascii="Times New Roman"/>
          <w:b w:val="false"/>
          <w:i w:val="false"/>
          <w:color w:val="000000"/>
          <w:sz w:val="28"/>
        </w:rPr>
        <w:t>
      4) сотқа жүгіну;</w:t>
      </w:r>
    </w:p>
    <w:bookmarkEnd w:id="1791"/>
    <w:bookmarkStart w:name="z1726" w:id="1792"/>
    <w:p>
      <w:pPr>
        <w:spacing w:after="0"/>
        <w:ind w:left="0"/>
        <w:jc w:val="both"/>
      </w:pPr>
      <w:r>
        <w:rPr>
          <w:rFonts w:ascii="Times New Roman"/>
          <w:b w:val="false"/>
          <w:i w:val="false"/>
          <w:color w:val="000000"/>
          <w:sz w:val="28"/>
        </w:rPr>
        <w:t xml:space="preserve">
      5) статистикалық тіркелімдерді өзектілендіру және тек қана статистикалық мақсатта (респонденттерді іздеу үшін) байланыс операторларынан респонденттердің байланыс деректерін құзыреті шегінде пайдалану; </w:t>
      </w:r>
    </w:p>
    <w:bookmarkEnd w:id="1792"/>
    <w:bookmarkStart w:name="z1727" w:id="1793"/>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1793"/>
    <w:bookmarkStart w:name="z1728" w:id="1794"/>
    <w:p>
      <w:pPr>
        <w:spacing w:after="0"/>
        <w:ind w:left="0"/>
        <w:jc w:val="both"/>
      </w:pPr>
      <w:r>
        <w:rPr>
          <w:rFonts w:ascii="Times New Roman"/>
          <w:b w:val="false"/>
          <w:i w:val="false"/>
          <w:color w:val="000000"/>
          <w:sz w:val="28"/>
        </w:rPr>
        <w:t>
      7)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bookmarkEnd w:id="1794"/>
    <w:bookmarkStart w:name="z1729" w:id="1795"/>
    <w:p>
      <w:pPr>
        <w:spacing w:after="0"/>
        <w:ind w:left="0"/>
        <w:jc w:val="both"/>
      </w:pPr>
      <w:r>
        <w:rPr>
          <w:rFonts w:ascii="Times New Roman"/>
          <w:b w:val="false"/>
          <w:i w:val="false"/>
          <w:color w:val="000000"/>
          <w:sz w:val="28"/>
        </w:rPr>
        <w:t>
      8) респонденттерді бастапқы статистикалық деректерді электрондық түрде ұсынуға қажетті статистикалық нысандармен және (немесе) бағдарламалық қамтылыммен өтеусіз негізде қамтамасыз ету;</w:t>
      </w:r>
    </w:p>
    <w:bookmarkEnd w:id="1795"/>
    <w:bookmarkStart w:name="z1730" w:id="1796"/>
    <w:p>
      <w:pPr>
        <w:spacing w:after="0"/>
        <w:ind w:left="0"/>
        <w:jc w:val="both"/>
      </w:pPr>
      <w:r>
        <w:rPr>
          <w:rFonts w:ascii="Times New Roman"/>
          <w:b w:val="false"/>
          <w:i w:val="false"/>
          <w:color w:val="000000"/>
          <w:sz w:val="28"/>
        </w:rPr>
        <w:t>
      9) ресми статистикалық ақпаратты түзу және статистикалық тіркелімдерді жаңарту үшін әкімшілік деректерді, балама деректерді пайдалану;</w:t>
      </w:r>
    </w:p>
    <w:bookmarkEnd w:id="1796"/>
    <w:bookmarkStart w:name="z2486" w:id="1797"/>
    <w:p>
      <w:pPr>
        <w:spacing w:after="0"/>
        <w:ind w:left="0"/>
        <w:jc w:val="both"/>
      </w:pPr>
      <w:r>
        <w:rPr>
          <w:rFonts w:ascii="Times New Roman"/>
          <w:b w:val="false"/>
          <w:i w:val="false"/>
          <w:color w:val="000000"/>
          <w:sz w:val="28"/>
        </w:rPr>
        <w:t xml:space="preserve">
      9-1) ) әкімшілік дереккөздерге қатысты мемлекеттік бақылауды жүргізуге деректерді бақылаушыларды, сондай-ақ мемлекеттік органдардың және олардың ведомстволық бағынысты ұйымдарының өзге де мамандарын, консультанттарын және сарапшыларын тарту; </w:t>
      </w:r>
    </w:p>
    <w:bookmarkEnd w:id="1797"/>
    <w:bookmarkStart w:name="z2487" w:id="1798"/>
    <w:p>
      <w:pPr>
        <w:spacing w:after="0"/>
        <w:ind w:left="0"/>
        <w:jc w:val="both"/>
      </w:pPr>
      <w:r>
        <w:rPr>
          <w:rFonts w:ascii="Times New Roman"/>
          <w:b w:val="false"/>
          <w:i w:val="false"/>
          <w:color w:val="000000"/>
          <w:sz w:val="28"/>
        </w:rPr>
        <w:t>
      9-2) рұқсаттамалық және объектішілік режимнің белгіленген талаптарын сақтай отырып, әкімшілік дереккөздің аумағына және үй-жайларына кедергісіз кіру;</w:t>
      </w:r>
    </w:p>
    <w:bookmarkEnd w:id="1798"/>
    <w:bookmarkStart w:name="z2488" w:id="1799"/>
    <w:p>
      <w:pPr>
        <w:spacing w:after="0"/>
        <w:ind w:left="0"/>
        <w:jc w:val="both"/>
      </w:pPr>
      <w:r>
        <w:rPr>
          <w:rFonts w:ascii="Times New Roman"/>
          <w:b w:val="false"/>
          <w:i w:val="false"/>
          <w:color w:val="000000"/>
          <w:sz w:val="28"/>
        </w:rPr>
        <w:t>
      9-3) тексеру нәтижелеріне қоса тіркеу үшін әкімшілік деректерді, сондай-ақ қағаз және электрондық жеткізгіштердегі құжаттарды (мәліметтерді) не олардың көшірмелерін алу және қажет болған кезде оларды қашықтан бақылау жүргізуде пайдалану;</w:t>
      </w:r>
    </w:p>
    <w:bookmarkEnd w:id="1799"/>
    <w:bookmarkStart w:name="z2489" w:id="1800"/>
    <w:p>
      <w:pPr>
        <w:spacing w:after="0"/>
        <w:ind w:left="0"/>
        <w:jc w:val="both"/>
      </w:pPr>
      <w:r>
        <w:rPr>
          <w:rFonts w:ascii="Times New Roman"/>
          <w:b w:val="false"/>
          <w:i w:val="false"/>
          <w:color w:val="000000"/>
          <w:sz w:val="28"/>
        </w:rPr>
        <w:t>
      9-4) Қазақстан Республикасының мемлекеттік құпиялар және заңмен қорғалатын өзге де құпиялар туралы заңнамасында көзделген талаптарды сақтай отырып, тексерудің нысанасына сәйкес автоматтандырылған дерекқорларға (ақпараттық жүйелерге) қолжетімділікті алу;</w:t>
      </w:r>
    </w:p>
    <w:bookmarkEnd w:id="1800"/>
    <w:bookmarkStart w:name="z2490" w:id="1801"/>
    <w:p>
      <w:pPr>
        <w:spacing w:after="0"/>
        <w:ind w:left="0"/>
        <w:jc w:val="both"/>
      </w:pPr>
      <w:r>
        <w:rPr>
          <w:rFonts w:ascii="Times New Roman"/>
          <w:b w:val="false"/>
          <w:i w:val="false"/>
          <w:color w:val="000000"/>
          <w:sz w:val="28"/>
        </w:rPr>
        <w:t>
      9-5) әкімшілік дереккөздерге қатысты мемлекеттік бақылауды жүргізу кезінде аудио-, фото- және бейнетүсiрiлiмді жүзеге асыру;</w:t>
      </w:r>
    </w:p>
    <w:bookmarkEnd w:id="1801"/>
    <w:bookmarkStart w:name="z2491" w:id="1802"/>
    <w:p>
      <w:pPr>
        <w:spacing w:after="0"/>
        <w:ind w:left="0"/>
        <w:jc w:val="both"/>
      </w:pPr>
      <w:r>
        <w:rPr>
          <w:rFonts w:ascii="Times New Roman"/>
          <w:b w:val="false"/>
          <w:i w:val="false"/>
          <w:color w:val="000000"/>
          <w:sz w:val="28"/>
        </w:rPr>
        <w:t xml:space="preserve">
      9-6) әкімшілік дереккөздің "Мемлекеттік статистика туралы" Қазақстан Республикасы Заңының (бұдан әрі – Заң) </w:t>
      </w:r>
      <w:r>
        <w:rPr>
          <w:rFonts w:ascii="Times New Roman"/>
          <w:b w:val="false"/>
          <w:i w:val="false"/>
          <w:color w:val="000000"/>
          <w:sz w:val="28"/>
        </w:rPr>
        <w:t>12-1-бабында</w:t>
      </w:r>
      <w:r>
        <w:rPr>
          <w:rFonts w:ascii="Times New Roman"/>
          <w:b w:val="false"/>
          <w:i w:val="false"/>
          <w:color w:val="000000"/>
          <w:sz w:val="28"/>
        </w:rPr>
        <w:t xml:space="preserve"> көзделген міндеттемелерді орындаудан бас тарту фактілерін бейнетүсірілімге тіркеп белгілеу;</w:t>
      </w:r>
    </w:p>
    <w:bookmarkEnd w:id="1802"/>
    <w:bookmarkStart w:name="z2492" w:id="1803"/>
    <w:p>
      <w:pPr>
        <w:spacing w:after="0"/>
        <w:ind w:left="0"/>
        <w:jc w:val="both"/>
      </w:pPr>
      <w:r>
        <w:rPr>
          <w:rFonts w:ascii="Times New Roman"/>
          <w:b w:val="false"/>
          <w:i w:val="false"/>
          <w:color w:val="000000"/>
          <w:sz w:val="28"/>
        </w:rPr>
        <w:t>
      9-7) Қазақстан Республикасының заңнамасын, әкімшілік дереккөздердің құқықтары мен заңды мүдделерін сақтау;</w:t>
      </w:r>
    </w:p>
    <w:bookmarkEnd w:id="1803"/>
    <w:bookmarkStart w:name="z2493" w:id="1804"/>
    <w:p>
      <w:pPr>
        <w:spacing w:after="0"/>
        <w:ind w:left="0"/>
        <w:jc w:val="both"/>
      </w:pPr>
      <w:r>
        <w:rPr>
          <w:rFonts w:ascii="Times New Roman"/>
          <w:b w:val="false"/>
          <w:i w:val="false"/>
          <w:color w:val="000000"/>
          <w:sz w:val="28"/>
        </w:rPr>
        <w:t>
      9-8) Заңның 12-1-бабында белгіленген тәртіп негізінде және оған қатаң сәйкестікте қашықтан бақылау және тексерулер жүргізу;</w:t>
      </w:r>
    </w:p>
    <w:bookmarkEnd w:id="1804"/>
    <w:bookmarkStart w:name="z2494" w:id="1805"/>
    <w:p>
      <w:pPr>
        <w:spacing w:after="0"/>
        <w:ind w:left="0"/>
        <w:jc w:val="both"/>
      </w:pPr>
      <w:r>
        <w:rPr>
          <w:rFonts w:ascii="Times New Roman"/>
          <w:b w:val="false"/>
          <w:i w:val="false"/>
          <w:color w:val="000000"/>
          <w:sz w:val="28"/>
        </w:rPr>
        <w:t>
      9-9) тексерулер жүргізу кезеңінде әкімшілік дереккөздің белгіленген жұмыс режиміне кедергі жасамау;</w:t>
      </w:r>
    </w:p>
    <w:bookmarkEnd w:id="1805"/>
    <w:bookmarkStart w:name="z2495" w:id="1806"/>
    <w:p>
      <w:pPr>
        <w:spacing w:after="0"/>
        <w:ind w:left="0"/>
        <w:jc w:val="both"/>
      </w:pPr>
      <w:r>
        <w:rPr>
          <w:rFonts w:ascii="Times New Roman"/>
          <w:b w:val="false"/>
          <w:i w:val="false"/>
          <w:color w:val="000000"/>
          <w:sz w:val="28"/>
        </w:rPr>
        <w:t>
      9-10) тексерулер жүргізу кезінде әкімшілік дереккөз басшысының немесе басшысы міндетін атқарушы адамның қатысуына, тексерулер нысанасына қатысты мәселелер бойынша түсіндірмелер беруіне кедергі жасамау;</w:t>
      </w:r>
    </w:p>
    <w:bookmarkEnd w:id="1806"/>
    <w:bookmarkStart w:name="z2496" w:id="1807"/>
    <w:p>
      <w:pPr>
        <w:spacing w:after="0"/>
        <w:ind w:left="0"/>
        <w:jc w:val="both"/>
      </w:pPr>
      <w:r>
        <w:rPr>
          <w:rFonts w:ascii="Times New Roman"/>
          <w:b w:val="false"/>
          <w:i w:val="false"/>
          <w:color w:val="000000"/>
          <w:sz w:val="28"/>
        </w:rPr>
        <w:t>
      9-11) әкімшілік дереккөзге тексерудің нысанасына жататын қажетті ақпаратты беру;</w:t>
      </w:r>
    </w:p>
    <w:bookmarkEnd w:id="1807"/>
    <w:bookmarkStart w:name="z2497" w:id="1808"/>
    <w:p>
      <w:pPr>
        <w:spacing w:after="0"/>
        <w:ind w:left="0"/>
        <w:jc w:val="both"/>
      </w:pPr>
      <w:r>
        <w:rPr>
          <w:rFonts w:ascii="Times New Roman"/>
          <w:b w:val="false"/>
          <w:i w:val="false"/>
          <w:color w:val="000000"/>
          <w:sz w:val="28"/>
        </w:rPr>
        <w:t>
      9-12) әкімшілік дереккөзге тексеру нәтижелері туралы қорытындыны немесе қашықтан бақылау нәтижелері бойынша анықталған бұзушылықтарды жою туралы қорытындыны табыс ету;</w:t>
      </w:r>
    </w:p>
    <w:bookmarkEnd w:id="1808"/>
    <w:bookmarkStart w:name="z2498" w:id="1809"/>
    <w:p>
      <w:pPr>
        <w:spacing w:after="0"/>
        <w:ind w:left="0"/>
        <w:jc w:val="both"/>
      </w:pPr>
      <w:r>
        <w:rPr>
          <w:rFonts w:ascii="Times New Roman"/>
          <w:b w:val="false"/>
          <w:i w:val="false"/>
          <w:color w:val="000000"/>
          <w:sz w:val="28"/>
        </w:rPr>
        <w:t>
      9-13) қашықтан бақылау және тексеру жүргізу нәтижесінде алынған құжаттар мен мәліметтердің сақталуын және құпиялылығын қамтамасыз ету;</w:t>
      </w:r>
    </w:p>
    <w:bookmarkEnd w:id="1809"/>
    <w:bookmarkStart w:name="z2499" w:id="1810"/>
    <w:p>
      <w:pPr>
        <w:spacing w:after="0"/>
        <w:ind w:left="0"/>
        <w:jc w:val="both"/>
      </w:pPr>
      <w:r>
        <w:rPr>
          <w:rFonts w:ascii="Times New Roman"/>
          <w:b w:val="false"/>
          <w:i w:val="false"/>
          <w:color w:val="000000"/>
          <w:sz w:val="28"/>
        </w:rPr>
        <w:t>
      9-14) Қазақстан Республикасының заңдарына сәйкес берілген Қазақстан Республикасының заңнамасында белгіленген талаптардың бұзылуының алдын алу, анықтау және жолын кесу жөніндегі өкілеттіктерді уақтылы және толық көлемде орындау;</w:t>
      </w:r>
    </w:p>
    <w:bookmarkEnd w:id="18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Стратегиялық жоспарлау және реформалар агенттігі Ұлттық статистика бюросы Басшысының 15.08.2024 </w:t>
      </w:r>
      <w:r>
        <w:rPr>
          <w:rFonts w:ascii="Times New Roman"/>
          <w:b w:val="false"/>
          <w:i w:val="false"/>
          <w:color w:val="000000"/>
          <w:sz w:val="28"/>
        </w:rPr>
        <w:t>№ 125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32" w:id="1811"/>
    <w:p>
      <w:pPr>
        <w:spacing w:after="0"/>
        <w:ind w:left="0"/>
        <w:jc w:val="both"/>
      </w:pPr>
      <w:r>
        <w:rPr>
          <w:rFonts w:ascii="Times New Roman"/>
          <w:b w:val="false"/>
          <w:i w:val="false"/>
          <w:color w:val="000000"/>
          <w:sz w:val="28"/>
        </w:rPr>
        <w:t>
      11) қағаз жеткізгіштердегі және электрондық түрдегі бастапқы статистикалық деректердің, әкімшілік деректердің және балама деректердің белгіленген мерзімдерде сақталуын қамтамасыз ету;</w:t>
      </w:r>
    </w:p>
    <w:bookmarkEnd w:id="1811"/>
    <w:p>
      <w:pPr>
        <w:spacing w:after="0"/>
        <w:ind w:left="0"/>
        <w:jc w:val="both"/>
      </w:pPr>
      <w:r>
        <w:rPr>
          <w:rFonts w:ascii="Times New Roman"/>
          <w:b w:val="false"/>
          <w:i w:val="false"/>
          <w:color w:val="000000"/>
          <w:sz w:val="28"/>
        </w:rPr>
        <w:t>
      11-1) бастапқы статистикалық немесе әкімшілік немесе балама деректерді қамтитын қағаз жеткізгіштерді электрондық жеткізгіштерге міндетті түрде көшіруді қамтамасыз ету;</w:t>
      </w:r>
    </w:p>
    <w:bookmarkStart w:name="z1733" w:id="1812"/>
    <w:p>
      <w:pPr>
        <w:spacing w:after="0"/>
        <w:ind w:left="0"/>
        <w:jc w:val="both"/>
      </w:pPr>
      <w:r>
        <w:rPr>
          <w:rFonts w:ascii="Times New Roman"/>
          <w:b w:val="false"/>
          <w:i w:val="false"/>
          <w:color w:val="000000"/>
          <w:sz w:val="28"/>
        </w:rPr>
        <w:t>
      12) респонденттерден және үй шаруашылықтарынан қағаз жеткізгіштерде алынған бастапқы статистикалық деректерді тиісті ақпараттық жүйеге енгізуді жүзеге асыру;</w:t>
      </w:r>
    </w:p>
    <w:bookmarkEnd w:id="1812"/>
    <w:bookmarkStart w:name="z1734" w:id="1813"/>
    <w:p>
      <w:pPr>
        <w:spacing w:after="0"/>
        <w:ind w:left="0"/>
        <w:jc w:val="both"/>
      </w:pPr>
      <w:r>
        <w:rPr>
          <w:rFonts w:ascii="Times New Roman"/>
          <w:b w:val="false"/>
          <w:i w:val="false"/>
          <w:color w:val="000000"/>
          <w:sz w:val="28"/>
        </w:rPr>
        <w:t>
      13)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сондай-ақ ұлттық санақ қорытындылары туралы ақпаратты таратуды қамтамасыз ету;</w:t>
      </w:r>
    </w:p>
    <w:bookmarkEnd w:id="1813"/>
    <w:bookmarkStart w:name="z1735" w:id="1814"/>
    <w:p>
      <w:pPr>
        <w:spacing w:after="0"/>
        <w:ind w:left="0"/>
        <w:jc w:val="both"/>
      </w:pPr>
      <w:r>
        <w:rPr>
          <w:rFonts w:ascii="Times New Roman"/>
          <w:b w:val="false"/>
          <w:i w:val="false"/>
          <w:color w:val="000000"/>
          <w:sz w:val="28"/>
        </w:rPr>
        <w:t>
      14) үй шаруашылықтарынан өтеулі және өтеусіз негізде олардың кірістері мен шығыстары туралы қажетті бастапқы статистикалық деректерді алу;</w:t>
      </w:r>
    </w:p>
    <w:bookmarkEnd w:id="1814"/>
    <w:bookmarkStart w:name="z1736" w:id="1815"/>
    <w:p>
      <w:pPr>
        <w:spacing w:after="0"/>
        <w:ind w:left="0"/>
        <w:jc w:val="both"/>
      </w:pPr>
      <w:r>
        <w:rPr>
          <w:rFonts w:ascii="Times New Roman"/>
          <w:b w:val="false"/>
          <w:i w:val="false"/>
          <w:color w:val="000000"/>
          <w:sz w:val="28"/>
        </w:rPr>
        <w:t>
      15) статистикалық ақпаратты түзу кезінде бастапқы статистикалық деректердің анықтығын растау үшін респонденттерден қосымша ақпаратты талап ету;</w:t>
      </w:r>
    </w:p>
    <w:bookmarkEnd w:id="1815"/>
    <w:bookmarkStart w:name="z1737" w:id="1816"/>
    <w:p>
      <w:pPr>
        <w:spacing w:after="0"/>
        <w:ind w:left="0"/>
        <w:jc w:val="both"/>
      </w:pPr>
      <w:r>
        <w:rPr>
          <w:rFonts w:ascii="Times New Roman"/>
          <w:b w:val="false"/>
          <w:i w:val="false"/>
          <w:color w:val="000000"/>
          <w:sz w:val="28"/>
        </w:rPr>
        <w:t>
      16) респонденттердің бастапқы статистикалық деректерді бұрмалауы анықталған кезде респонденттерден бастапқы статистикалық деректерді қамтитын статистикалық нысандарға түзетулер енгізуді талап ету;</w:t>
      </w:r>
    </w:p>
    <w:bookmarkEnd w:id="1816"/>
    <w:bookmarkStart w:name="z1738" w:id="1817"/>
    <w:p>
      <w:pPr>
        <w:spacing w:after="0"/>
        <w:ind w:left="0"/>
        <w:jc w:val="both"/>
      </w:pPr>
      <w:r>
        <w:rPr>
          <w:rFonts w:ascii="Times New Roman"/>
          <w:b w:val="false"/>
          <w:i w:val="false"/>
          <w:color w:val="000000"/>
          <w:sz w:val="28"/>
        </w:rPr>
        <w:t xml:space="preserve">
      17) Ұлттық статистика бюросының интернет-ресурсына статистикалық ақпарат пен статистикалық әдіснаманы орналастыру арқылы оларға пайдаланушылардың бір мезгілде қол жеткізуіне тең құқықтарды қамтамасыз ету; </w:t>
      </w:r>
    </w:p>
    <w:bookmarkEnd w:id="1817"/>
    <w:bookmarkStart w:name="z1739" w:id="1818"/>
    <w:p>
      <w:pPr>
        <w:spacing w:after="0"/>
        <w:ind w:left="0"/>
        <w:jc w:val="both"/>
      </w:pPr>
      <w:r>
        <w:rPr>
          <w:rFonts w:ascii="Times New Roman"/>
          <w:b w:val="false"/>
          <w:i w:val="false"/>
          <w:color w:val="000000"/>
          <w:sz w:val="28"/>
        </w:rPr>
        <w:t>
      18)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қарауды жүзеге асыру;</w:t>
      </w:r>
    </w:p>
    <w:bookmarkEnd w:id="18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42" w:id="1819"/>
    <w:p>
      <w:pPr>
        <w:spacing w:after="0"/>
        <w:ind w:left="0"/>
        <w:jc w:val="both"/>
      </w:pPr>
      <w:r>
        <w:rPr>
          <w:rFonts w:ascii="Times New Roman"/>
          <w:b w:val="false"/>
          <w:i w:val="false"/>
          <w:color w:val="000000"/>
          <w:sz w:val="28"/>
        </w:rPr>
        <w:t>
      21) жалпымемлекеттік статистикалық байқаулар мен ұлттық санақтар өткізу кезінде адамдарды интервьюерлер ретінде тарту;</w:t>
      </w:r>
    </w:p>
    <w:bookmarkEnd w:id="1819"/>
    <w:bookmarkStart w:name="z1743" w:id="1820"/>
    <w:p>
      <w:pPr>
        <w:spacing w:after="0"/>
        <w:ind w:left="0"/>
        <w:jc w:val="both"/>
      </w:pPr>
      <w:r>
        <w:rPr>
          <w:rFonts w:ascii="Times New Roman"/>
          <w:b w:val="false"/>
          <w:i w:val="false"/>
          <w:color w:val="000000"/>
          <w:sz w:val="28"/>
        </w:rPr>
        <w:t>
      22) тиісті мемлекеттік органдармен, комиссиялармен, санақ персоналымен бірлесіп тұрғындар арасында ұлттық санақтар өткізудің мақсаттары мен тәртібі туралы жаппай түсіндіру жұмыстарын жүргізу;</w:t>
      </w:r>
    </w:p>
    <w:bookmarkEnd w:id="1820"/>
    <w:bookmarkStart w:name="z1744" w:id="1821"/>
    <w:p>
      <w:pPr>
        <w:spacing w:after="0"/>
        <w:ind w:left="0"/>
        <w:jc w:val="both"/>
      </w:pPr>
      <w:r>
        <w:rPr>
          <w:rFonts w:ascii="Times New Roman"/>
          <w:b w:val="false"/>
          <w:i w:val="false"/>
          <w:color w:val="000000"/>
          <w:sz w:val="28"/>
        </w:rPr>
        <w:t>
      23) санақ персоналын іріктеуді және Қазақстан Республикасының заңнамасына сәйкес олармен ұлттық санақтарға қатысуға шарттар жасасуды жүзеге асыру;</w:t>
      </w:r>
    </w:p>
    <w:bookmarkEnd w:id="1821"/>
    <w:bookmarkStart w:name="z1745" w:id="1822"/>
    <w:p>
      <w:pPr>
        <w:spacing w:after="0"/>
        <w:ind w:left="0"/>
        <w:jc w:val="both"/>
      </w:pPr>
      <w:r>
        <w:rPr>
          <w:rFonts w:ascii="Times New Roman"/>
          <w:b w:val="false"/>
          <w:i w:val="false"/>
          <w:color w:val="000000"/>
          <w:sz w:val="28"/>
        </w:rPr>
        <w:t>
      24) санақ парақтарын сынақтан өткізу;</w:t>
      </w:r>
    </w:p>
    <w:bookmarkEnd w:id="1822"/>
    <w:bookmarkStart w:name="z1746" w:id="1823"/>
    <w:p>
      <w:pPr>
        <w:spacing w:after="0"/>
        <w:ind w:left="0"/>
        <w:jc w:val="both"/>
      </w:pPr>
      <w:r>
        <w:rPr>
          <w:rFonts w:ascii="Times New Roman"/>
          <w:b w:val="false"/>
          <w:i w:val="false"/>
          <w:color w:val="000000"/>
          <w:sz w:val="28"/>
        </w:rPr>
        <w:t>
      25) өз құзыретінің шегінде мемлекеттік органдарға Қазақстан Республикасының заңнамасын бұзатын, мемлекеттік статистика мәселелері бойынша олар қабылдаған актілердің күшін жою немесе өзгерту туралы ұсыныстар енгізу;</w:t>
      </w:r>
    </w:p>
    <w:bookmarkEnd w:id="1823"/>
    <w:bookmarkStart w:name="z1747" w:id="1824"/>
    <w:p>
      <w:pPr>
        <w:spacing w:after="0"/>
        <w:ind w:left="0"/>
        <w:jc w:val="both"/>
      </w:pPr>
      <w:r>
        <w:rPr>
          <w:rFonts w:ascii="Times New Roman"/>
          <w:b w:val="false"/>
          <w:i w:val="false"/>
          <w:color w:val="000000"/>
          <w:sz w:val="28"/>
        </w:rPr>
        <w:t>
      26) Департаменттің құзыретіне кіретін мәселелер бойынша заңды және жеке тұлғаларға консультациялық көмек көрсетуді ұйымдастыру;</w:t>
      </w:r>
    </w:p>
    <w:bookmarkEnd w:id="1824"/>
    <w:bookmarkStart w:name="z1748" w:id="1825"/>
    <w:p>
      <w:pPr>
        <w:spacing w:after="0"/>
        <w:ind w:left="0"/>
        <w:jc w:val="both"/>
      </w:pPr>
      <w:r>
        <w:rPr>
          <w:rFonts w:ascii="Times New Roman"/>
          <w:b w:val="false"/>
          <w:i w:val="false"/>
          <w:color w:val="000000"/>
          <w:sz w:val="28"/>
        </w:rPr>
        <w:t>
      27) мемлекеттік статистика мәселелері бойынша білімді насихаттау;</w:t>
      </w:r>
    </w:p>
    <w:bookmarkEnd w:id="1825"/>
    <w:bookmarkStart w:name="z1749" w:id="1826"/>
    <w:p>
      <w:pPr>
        <w:spacing w:after="0"/>
        <w:ind w:left="0"/>
        <w:jc w:val="both"/>
      </w:pPr>
      <w:r>
        <w:rPr>
          <w:rFonts w:ascii="Times New Roman"/>
          <w:b w:val="false"/>
          <w:i w:val="false"/>
          <w:color w:val="000000"/>
          <w:sz w:val="28"/>
        </w:rPr>
        <w:t>
      28) бухгалтерлік есепті жүргізу және қаржылық есептілікті қалыптастыру;</w:t>
      </w:r>
    </w:p>
    <w:bookmarkEnd w:id="1826"/>
    <w:bookmarkStart w:name="z1750" w:id="1827"/>
    <w:p>
      <w:pPr>
        <w:spacing w:after="0"/>
        <w:ind w:left="0"/>
        <w:jc w:val="both"/>
      </w:pPr>
      <w:r>
        <w:rPr>
          <w:rFonts w:ascii="Times New Roman"/>
          <w:b w:val="false"/>
          <w:i w:val="false"/>
          <w:color w:val="000000"/>
          <w:sz w:val="28"/>
        </w:rPr>
        <w:t xml:space="preserve">
      29) ақпараттық-коммуникациялық инфрақұрылым объектілерін дамыту, ұлттық санақтарды жүргізуге арналған оқыту бағдарламаларын дайындау бойынша жұмыстарды ұйымдастыру, сондай-ақ санақ персоналына арналған оқыту семинарларын өткізуді ұйымдастыру; </w:t>
      </w:r>
    </w:p>
    <w:bookmarkEnd w:id="1827"/>
    <w:bookmarkStart w:name="z1751" w:id="1828"/>
    <w:p>
      <w:pPr>
        <w:spacing w:after="0"/>
        <w:ind w:left="0"/>
        <w:jc w:val="both"/>
      </w:pPr>
      <w:r>
        <w:rPr>
          <w:rFonts w:ascii="Times New Roman"/>
          <w:b w:val="false"/>
          <w:i w:val="false"/>
          <w:color w:val="000000"/>
          <w:sz w:val="28"/>
        </w:rPr>
        <w:t>
      30) Ұлттық статистика бюросымен келісу бойынша Қазақстан Республикасының заңнамасына сәйкес сот шешімдеріне апелляциялық шағымдар беру;</w:t>
      </w:r>
    </w:p>
    <w:bookmarkEnd w:id="1828"/>
    <w:bookmarkStart w:name="z1752" w:id="1829"/>
    <w:p>
      <w:pPr>
        <w:spacing w:after="0"/>
        <w:ind w:left="0"/>
        <w:jc w:val="both"/>
      </w:pPr>
      <w:r>
        <w:rPr>
          <w:rFonts w:ascii="Times New Roman"/>
          <w:b w:val="false"/>
          <w:i w:val="false"/>
          <w:color w:val="000000"/>
          <w:sz w:val="28"/>
        </w:rPr>
        <w:t>
      31) Ұлттық статистика бюросымен келісу бойынша Қазақстан Республикасының заңнамасына сәйкес заңды күшіне енген сот актілерін даулау туралы өтінішхаттар беру;</w:t>
      </w:r>
    </w:p>
    <w:bookmarkEnd w:id="1829"/>
    <w:bookmarkStart w:name="z1753" w:id="1830"/>
    <w:p>
      <w:pPr>
        <w:spacing w:after="0"/>
        <w:ind w:left="0"/>
        <w:jc w:val="both"/>
      </w:pPr>
      <w:r>
        <w:rPr>
          <w:rFonts w:ascii="Times New Roman"/>
          <w:b w:val="false"/>
          <w:i w:val="false"/>
          <w:color w:val="000000"/>
          <w:sz w:val="28"/>
        </w:rPr>
        <w:t xml:space="preserve">
      32) Ұлттық статистика бюросына Қазақстан Республикасының заңнамасына қайшы келетін нормативтік құқықтық актілер туралы ақпаратты жіберу; </w:t>
      </w:r>
    </w:p>
    <w:bookmarkEnd w:id="1830"/>
    <w:bookmarkStart w:name="z1754" w:id="1831"/>
    <w:p>
      <w:pPr>
        <w:spacing w:after="0"/>
        <w:ind w:left="0"/>
        <w:jc w:val="both"/>
      </w:pPr>
      <w:r>
        <w:rPr>
          <w:rFonts w:ascii="Times New Roman"/>
          <w:b w:val="false"/>
          <w:i w:val="false"/>
          <w:color w:val="000000"/>
          <w:sz w:val="28"/>
        </w:rPr>
        <w:t>
      33) Қазақстан Республикасының заңнамалық актілерінде және Қазақстан Республикасы Президентінің актілерінде көзделген өзге де өкілеттіктерді жүзеге асыру.</w:t>
      </w:r>
    </w:p>
    <w:bookmarkEnd w:id="18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755" w:id="1832"/>
    <w:p>
      <w:pPr>
        <w:spacing w:after="0"/>
        <w:ind w:left="0"/>
        <w:jc w:val="both"/>
      </w:pPr>
      <w:r>
        <w:rPr>
          <w:rFonts w:ascii="Times New Roman"/>
          <w:b w:val="false"/>
          <w:i w:val="false"/>
          <w:color w:val="000000"/>
          <w:sz w:val="28"/>
        </w:rPr>
        <w:t>
      15. Функциялары:</w:t>
      </w:r>
    </w:p>
    <w:bookmarkEnd w:id="1832"/>
    <w:bookmarkStart w:name="z1756" w:id="1833"/>
    <w:p>
      <w:pPr>
        <w:spacing w:after="0"/>
        <w:ind w:left="0"/>
        <w:jc w:val="both"/>
      </w:pPr>
      <w:r>
        <w:rPr>
          <w:rFonts w:ascii="Times New Roman"/>
          <w:b w:val="false"/>
          <w:i w:val="false"/>
          <w:color w:val="000000"/>
          <w:sz w:val="28"/>
        </w:rPr>
        <w:t>
      1) мемлекеттік статистика саласындағы мемлекеттік саясатты қалыптастыру және іске асыру бойынша ұсыныстарды тұжырымдау;</w:t>
      </w:r>
    </w:p>
    <w:bookmarkEnd w:id="1833"/>
    <w:bookmarkStart w:name="z1757" w:id="1834"/>
    <w:p>
      <w:pPr>
        <w:spacing w:after="0"/>
        <w:ind w:left="0"/>
        <w:jc w:val="both"/>
      </w:pPr>
      <w:r>
        <w:rPr>
          <w:rFonts w:ascii="Times New Roman"/>
          <w:b w:val="false"/>
          <w:i w:val="false"/>
          <w:color w:val="000000"/>
          <w:sz w:val="28"/>
        </w:rPr>
        <w:t xml:space="preserve">
      2) Ұлттық статистика бюросына статистикалық әдіснаманы қалыптастыру бойынша ұсыныстар енгізу; </w:t>
      </w:r>
    </w:p>
    <w:bookmarkEnd w:id="1834"/>
    <w:bookmarkStart w:name="z1758" w:id="1835"/>
    <w:p>
      <w:pPr>
        <w:spacing w:after="0"/>
        <w:ind w:left="0"/>
        <w:jc w:val="both"/>
      </w:pPr>
      <w:r>
        <w:rPr>
          <w:rFonts w:ascii="Times New Roman"/>
          <w:b w:val="false"/>
          <w:i w:val="false"/>
          <w:color w:val="000000"/>
          <w:sz w:val="28"/>
        </w:rPr>
        <w:t>
      3) жоспарланатын жылдың алдындағы жылдың 1 шілдесіне дейінгі мерзімде күнтізбелік үш жылға арналған статистикалық жұмыстар жоспарын, респонденттердің бастапқы статистикалық деректерді ұсыну графигін, әкімшілік деректерді ұсыну графигін және ресми статистикалық ақпаратты тарату графигін қалыптастыру кезінде Ұлттық статистика бюросына ұсыныстар енгізу;</w:t>
      </w:r>
    </w:p>
    <w:bookmarkEnd w:id="1835"/>
    <w:bookmarkStart w:name="z1759" w:id="1836"/>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байқауларды жүргізу, соның ішінде бағаларды тіркеу;</w:t>
      </w:r>
    </w:p>
    <w:bookmarkEnd w:id="1836"/>
    <w:bookmarkStart w:name="z1760" w:id="1837"/>
    <w:p>
      <w:pPr>
        <w:spacing w:after="0"/>
        <w:ind w:left="0"/>
        <w:jc w:val="both"/>
      </w:pPr>
      <w:r>
        <w:rPr>
          <w:rFonts w:ascii="Times New Roman"/>
          <w:b w:val="false"/>
          <w:i w:val="false"/>
          <w:color w:val="000000"/>
          <w:sz w:val="28"/>
        </w:rPr>
        <w:t>
      5) мынадай статистикалық тіркелімдерді өзектілендіру:</w:t>
      </w:r>
    </w:p>
    <w:bookmarkEnd w:id="1837"/>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w:t>
      </w:r>
    </w:p>
    <w:p>
      <w:pPr>
        <w:spacing w:after="0"/>
        <w:ind w:left="0"/>
        <w:jc w:val="both"/>
      </w:pPr>
      <w:r>
        <w:rPr>
          <w:rFonts w:ascii="Times New Roman"/>
          <w:b w:val="false"/>
          <w:i w:val="false"/>
          <w:color w:val="000000"/>
          <w:sz w:val="28"/>
        </w:rPr>
        <w:t>
      2) Қазақстан Республикасында ауыл шаруашылығы өнімін өндіретін субъектілер жөнінде ақпаратты қамтитын ауыл шаруашылығы статистикалық тіркелімі;</w:t>
      </w:r>
    </w:p>
    <w:p>
      <w:pPr>
        <w:spacing w:after="0"/>
        <w:ind w:left="0"/>
        <w:jc w:val="both"/>
      </w:pPr>
      <w:r>
        <w:rPr>
          <w:rFonts w:ascii="Times New Roman"/>
          <w:b w:val="false"/>
          <w:i w:val="false"/>
          <w:color w:val="000000"/>
          <w:sz w:val="28"/>
        </w:rPr>
        <w:t>
      3) Қазақстан Республикасының барлық меншік нысанындағы тұрғын үйлері туралы ақпаратты қамтитын тұрғын үй қорының статистикалық тіркелімі;</w:t>
      </w:r>
    </w:p>
    <w:bookmarkStart w:name="z1764" w:id="1838"/>
    <w:p>
      <w:pPr>
        <w:spacing w:after="0"/>
        <w:ind w:left="0"/>
        <w:jc w:val="both"/>
      </w:pPr>
      <w:r>
        <w:rPr>
          <w:rFonts w:ascii="Times New Roman"/>
          <w:b w:val="false"/>
          <w:i w:val="false"/>
          <w:color w:val="000000"/>
          <w:sz w:val="28"/>
        </w:rPr>
        <w:t>
      6) облыстың және оның қалаларының, аудандарының әлеуметтік-экономикалық жағдайы туралы ақпараттық статистикалық дерекқорлардың жинақталуын, жүргізілуін және жаңартылуын қамтамасыз ету;</w:t>
      </w:r>
    </w:p>
    <w:bookmarkEnd w:id="1838"/>
    <w:bookmarkStart w:name="z1765" w:id="1839"/>
    <w:p>
      <w:pPr>
        <w:spacing w:after="0"/>
        <w:ind w:left="0"/>
        <w:jc w:val="both"/>
      </w:pPr>
      <w:r>
        <w:rPr>
          <w:rFonts w:ascii="Times New Roman"/>
          <w:b w:val="false"/>
          <w:i w:val="false"/>
          <w:color w:val="000000"/>
          <w:sz w:val="28"/>
        </w:rPr>
        <w:t>
      7) мемлекеттік статистика саласындағы мемлекеттік бақылауды жүзеге асыру;</w:t>
      </w:r>
    </w:p>
    <w:bookmarkEnd w:id="1839"/>
    <w:bookmarkStart w:name="z2571" w:id="1840"/>
    <w:p>
      <w:pPr>
        <w:spacing w:after="0"/>
        <w:ind w:left="0"/>
        <w:jc w:val="both"/>
      </w:pPr>
      <w:r>
        <w:rPr>
          <w:rFonts w:ascii="Times New Roman"/>
          <w:b w:val="false"/>
          <w:i w:val="false"/>
          <w:color w:val="000000"/>
          <w:sz w:val="28"/>
        </w:rPr>
        <w:t>
      7-1) әкімшілік дереккөздерге қатысты мерзімдік тексерулер жүргізудің жартыжылдық жоспарларына енгізу үшін әкімшілік дереккөздердің жартыжылдық тізімдерін қалыптастыру;</w:t>
      </w:r>
    </w:p>
    <w:bookmarkEnd w:id="18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67" w:id="1841"/>
    <w:p>
      <w:pPr>
        <w:spacing w:after="0"/>
        <w:ind w:left="0"/>
        <w:jc w:val="both"/>
      </w:pPr>
      <w:r>
        <w:rPr>
          <w:rFonts w:ascii="Times New Roman"/>
          <w:b w:val="false"/>
          <w:i w:val="false"/>
          <w:color w:val="000000"/>
          <w:sz w:val="28"/>
        </w:rPr>
        <w:t>
      9) шаруашылық бойынша есепке алу деректерінің анықтығын нақтылауды жүзеге асыру;</w:t>
      </w:r>
    </w:p>
    <w:bookmarkEnd w:id="1841"/>
    <w:bookmarkStart w:name="z1768" w:id="1842"/>
    <w:p>
      <w:pPr>
        <w:spacing w:after="0"/>
        <w:ind w:left="0"/>
        <w:jc w:val="both"/>
      </w:pPr>
      <w:r>
        <w:rPr>
          <w:rFonts w:ascii="Times New Roman"/>
          <w:b w:val="false"/>
          <w:i w:val="false"/>
          <w:color w:val="000000"/>
          <w:sz w:val="28"/>
        </w:rPr>
        <w:t>
      10) құзыреті шегінде Ұлттық статистика бюросы ресми дереккөздерден алған деректерге мониторингті, талдау және салыстыруды жүзеге асыру;</w:t>
      </w:r>
    </w:p>
    <w:bookmarkEnd w:id="18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Стратегиялық жоспарлау және реформалар агенттігі Ұлттық статистика бюросы Басшысының 19.02.2026 </w:t>
      </w:r>
      <w:r>
        <w:rPr>
          <w:rFonts w:ascii="Times New Roman"/>
          <w:b w:val="false"/>
          <w:i w:val="false"/>
          <w:color w:val="000000"/>
          <w:sz w:val="28"/>
        </w:rPr>
        <w:t>№ 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70" w:id="1843"/>
    <w:p>
      <w:pPr>
        <w:spacing w:after="0"/>
        <w:ind w:left="0"/>
        <w:jc w:val="both"/>
      </w:pPr>
      <w:r>
        <w:rPr>
          <w:rFonts w:ascii="Times New Roman"/>
          <w:b w:val="false"/>
          <w:i w:val="false"/>
          <w:color w:val="000000"/>
          <w:sz w:val="28"/>
        </w:rPr>
        <w:t>
      12) Қазақстан Республикасының заңнамасында белгіленген тәртіппен мемлекеттік статистика саласындағы әкімшілік құқық бұзушылықтар туралы істер бойынша іс жүргізуді жүзеге асыру;</w:t>
      </w:r>
    </w:p>
    <w:bookmarkEnd w:id="1843"/>
    <w:bookmarkStart w:name="z1771" w:id="1844"/>
    <w:p>
      <w:pPr>
        <w:spacing w:after="0"/>
        <w:ind w:left="0"/>
        <w:jc w:val="both"/>
      </w:pPr>
      <w:r>
        <w:rPr>
          <w:rFonts w:ascii="Times New Roman"/>
          <w:b w:val="false"/>
          <w:i w:val="false"/>
          <w:color w:val="000000"/>
          <w:sz w:val="28"/>
        </w:rPr>
        <w:t>
      13) өз құзыреті шеңберінде әкімшілік құқық бұзушылық туралы іс бойынша қаулыға, әкімшілік құқық бұзушылық туралы іс бойынша іс жүргізуді жүзеге асыратын органның (лауазымды адамның) әрекеттері (әрекетсіздігі) мен шешімдеріне шағымды қарау;</w:t>
      </w:r>
    </w:p>
    <w:bookmarkEnd w:id="1844"/>
    <w:bookmarkStart w:name="z1772" w:id="1845"/>
    <w:p>
      <w:pPr>
        <w:spacing w:after="0"/>
        <w:ind w:left="0"/>
        <w:jc w:val="both"/>
      </w:pPr>
      <w:r>
        <w:rPr>
          <w:rFonts w:ascii="Times New Roman"/>
          <w:b w:val="false"/>
          <w:i w:val="false"/>
          <w:color w:val="000000"/>
          <w:sz w:val="28"/>
        </w:rPr>
        <w:t>
      14) ұлттық санақтар жүргізу жөніндегі іс-шаралар жоспарын іске асыруды қамтамасыз ету;</w:t>
      </w:r>
    </w:p>
    <w:bookmarkEnd w:id="1845"/>
    <w:bookmarkStart w:name="z1773" w:id="1846"/>
    <w:p>
      <w:pPr>
        <w:spacing w:after="0"/>
        <w:ind w:left="0"/>
        <w:jc w:val="both"/>
      </w:pPr>
      <w:r>
        <w:rPr>
          <w:rFonts w:ascii="Times New Roman"/>
          <w:b w:val="false"/>
          <w:i w:val="false"/>
          <w:color w:val="000000"/>
          <w:sz w:val="28"/>
        </w:rPr>
        <w:t>
      15) пилоттық санақ жүргізуге қатысу;</w:t>
      </w:r>
    </w:p>
    <w:bookmarkEnd w:id="1846"/>
    <w:bookmarkStart w:name="z1774" w:id="1847"/>
    <w:p>
      <w:pPr>
        <w:spacing w:after="0"/>
        <w:ind w:left="0"/>
        <w:jc w:val="both"/>
      </w:pPr>
      <w:r>
        <w:rPr>
          <w:rFonts w:ascii="Times New Roman"/>
          <w:b w:val="false"/>
          <w:i w:val="false"/>
          <w:color w:val="000000"/>
          <w:sz w:val="28"/>
        </w:rPr>
        <w:t>
      16) санақ парақтарын әзірлеуге қатысу;</w:t>
      </w:r>
    </w:p>
    <w:bookmarkEnd w:id="1847"/>
    <w:bookmarkStart w:name="z1775" w:id="1848"/>
    <w:p>
      <w:pPr>
        <w:spacing w:after="0"/>
        <w:ind w:left="0"/>
        <w:jc w:val="both"/>
      </w:pPr>
      <w:r>
        <w:rPr>
          <w:rFonts w:ascii="Times New Roman"/>
          <w:b w:val="false"/>
          <w:i w:val="false"/>
          <w:color w:val="000000"/>
          <w:sz w:val="28"/>
        </w:rPr>
        <w:t>
      17) ұлттық санақтарды жүргізу;</w:t>
      </w:r>
    </w:p>
    <w:bookmarkEnd w:id="1848"/>
    <w:bookmarkStart w:name="z1776" w:id="1849"/>
    <w:p>
      <w:pPr>
        <w:spacing w:after="0"/>
        <w:ind w:left="0"/>
        <w:jc w:val="both"/>
      </w:pPr>
      <w:r>
        <w:rPr>
          <w:rFonts w:ascii="Times New Roman"/>
          <w:b w:val="false"/>
          <w:i w:val="false"/>
          <w:color w:val="000000"/>
          <w:sz w:val="28"/>
        </w:rPr>
        <w:t>
      18) Қазақстан Республикасының заңнамасында белгіленген тәртіппен ұлттық санақтарды жүргізу кезінде жергілікті атқарушы органдардың қызметін үйлестіру;</w:t>
      </w:r>
    </w:p>
    <w:bookmarkEnd w:id="1849"/>
    <w:bookmarkStart w:name="z1777" w:id="1850"/>
    <w:p>
      <w:pPr>
        <w:spacing w:after="0"/>
        <w:ind w:left="0"/>
        <w:jc w:val="both"/>
      </w:pPr>
      <w:r>
        <w:rPr>
          <w:rFonts w:ascii="Times New Roman"/>
          <w:b w:val="false"/>
          <w:i w:val="false"/>
          <w:color w:val="000000"/>
          <w:sz w:val="28"/>
        </w:rPr>
        <w:t>
      19) Ұлттық статистика бюросының ақпараттық-статистикалық жүйелерін, дерекқорларын және олардың платформаларын, статистикалық тіркелімдерді, интернет-ресурсын қалыптастыруды және жаңартып отыруды қамтамасыз етуге қатысу;</w:t>
      </w:r>
    </w:p>
    <w:bookmarkEnd w:id="1850"/>
    <w:bookmarkStart w:name="z1778" w:id="1851"/>
    <w:p>
      <w:pPr>
        <w:spacing w:after="0"/>
        <w:ind w:left="0"/>
        <w:jc w:val="both"/>
      </w:pPr>
      <w:r>
        <w:rPr>
          <w:rFonts w:ascii="Times New Roman"/>
          <w:b w:val="false"/>
          <w:i w:val="false"/>
          <w:color w:val="000000"/>
          <w:sz w:val="28"/>
        </w:rPr>
        <w:t>
      20) ресми статистикалық ақпаратты тарату графигінде көзделмеген статистикалық және талдамалық ақпаратты қалыптастыруды қамтамасыз етуге қатысу;</w:t>
      </w:r>
    </w:p>
    <w:bookmarkEnd w:id="1851"/>
    <w:bookmarkStart w:name="z1779" w:id="1852"/>
    <w:p>
      <w:pPr>
        <w:spacing w:after="0"/>
        <w:ind w:left="0"/>
        <w:jc w:val="both"/>
      </w:pPr>
      <w:r>
        <w:rPr>
          <w:rFonts w:ascii="Times New Roman"/>
          <w:b w:val="false"/>
          <w:i w:val="false"/>
          <w:color w:val="000000"/>
          <w:sz w:val="28"/>
        </w:rPr>
        <w:t>
      21) ұлттық санақтарға дайындық және оны жүргізу жөніндегі бөлімдердің штат кестесін және құрылымын әзірлеуге қатысу;</w:t>
      </w:r>
    </w:p>
    <w:bookmarkEnd w:id="1852"/>
    <w:p>
      <w:pPr>
        <w:spacing w:after="0"/>
        <w:ind w:left="0"/>
        <w:jc w:val="both"/>
      </w:pPr>
      <w:r>
        <w:rPr>
          <w:rFonts w:ascii="Times New Roman"/>
          <w:b w:val="false"/>
          <w:i w:val="false"/>
          <w:color w:val="000000"/>
          <w:sz w:val="28"/>
        </w:rPr>
        <w:t>
      21-1) ұлттық санақтарға дайындық және оны жүргізу жөніндегі бөлімнің ережесін және осы бөлімнің жұмыскерлерінің үлгілік лауазымдық нұсқаулықтарын бекіту;</w:t>
      </w:r>
    </w:p>
    <w:bookmarkStart w:name="z1780" w:id="1853"/>
    <w:p>
      <w:pPr>
        <w:spacing w:after="0"/>
        <w:ind w:left="0"/>
        <w:jc w:val="both"/>
      </w:pPr>
      <w:r>
        <w:rPr>
          <w:rFonts w:ascii="Times New Roman"/>
          <w:b w:val="false"/>
          <w:i w:val="false"/>
          <w:color w:val="000000"/>
          <w:sz w:val="28"/>
        </w:rPr>
        <w:t>
      22) статистикалық жарияланымдарды қалыптастыруды және статистикалық ақпаратты тарату графигіне сәйкес таратылуға жататын ресми статистикалық ақпаратты таратуды қамтамасыз ету;</w:t>
      </w:r>
    </w:p>
    <w:bookmarkEnd w:id="1853"/>
    <w:bookmarkStart w:name="z1781" w:id="1854"/>
    <w:p>
      <w:pPr>
        <w:spacing w:after="0"/>
        <w:ind w:left="0"/>
        <w:jc w:val="both"/>
      </w:pPr>
      <w:r>
        <w:rPr>
          <w:rFonts w:ascii="Times New Roman"/>
          <w:b w:val="false"/>
          <w:i w:val="false"/>
          <w:color w:val="000000"/>
          <w:sz w:val="28"/>
        </w:rPr>
        <w:t>
      23) ұлттық санақтарды жүргізу жөніндегі ұйымдастыру жоспарларын әзірлеу, бекіту және Ұлттық статистика бюросымен келісу;</w:t>
      </w:r>
    </w:p>
    <w:bookmarkEnd w:id="1854"/>
    <w:bookmarkStart w:name="z1782" w:id="1855"/>
    <w:p>
      <w:pPr>
        <w:spacing w:after="0"/>
        <w:ind w:left="0"/>
        <w:jc w:val="both"/>
      </w:pPr>
      <w:r>
        <w:rPr>
          <w:rFonts w:ascii="Times New Roman"/>
          <w:b w:val="false"/>
          <w:i w:val="false"/>
          <w:color w:val="000000"/>
          <w:sz w:val="28"/>
        </w:rPr>
        <w:t>
      24) өз құзыретінің шегінде Қазақстан Республикасының заңдарының және өзге де нормативтік құқықтық актілерінің сақталуын қамтамасыз ету;</w:t>
      </w:r>
    </w:p>
    <w:bookmarkEnd w:id="1855"/>
    <w:bookmarkStart w:name="z1783" w:id="1856"/>
    <w:p>
      <w:pPr>
        <w:spacing w:after="0"/>
        <w:ind w:left="0"/>
        <w:jc w:val="both"/>
      </w:pPr>
      <w:r>
        <w:rPr>
          <w:rFonts w:ascii="Times New Roman"/>
          <w:b w:val="false"/>
          <w:i w:val="false"/>
          <w:color w:val="000000"/>
          <w:sz w:val="28"/>
        </w:rPr>
        <w:t>
      25) Ұлттық статистика бюросымен келісу бойынша Департаменттің мүлкін есептен шығару;</w:t>
      </w:r>
    </w:p>
    <w:bookmarkEnd w:id="1856"/>
    <w:bookmarkStart w:name="z2271" w:id="1857"/>
    <w:p>
      <w:pPr>
        <w:spacing w:after="0"/>
        <w:ind w:left="0"/>
        <w:jc w:val="both"/>
      </w:pPr>
      <w:r>
        <w:rPr>
          <w:rFonts w:ascii="Times New Roman"/>
          <w:b w:val="false"/>
          <w:i w:val="false"/>
          <w:color w:val="000000"/>
          <w:sz w:val="28"/>
        </w:rPr>
        <w:t>
      25-1) арыз иелері көтеретін жүйелі проблемаларға талдау жүргізу және оларды анықтау;</w:t>
      </w:r>
    </w:p>
    <w:bookmarkEnd w:id="1857"/>
    <w:bookmarkStart w:name="z1784" w:id="1858"/>
    <w:p>
      <w:pPr>
        <w:spacing w:after="0"/>
        <w:ind w:left="0"/>
        <w:jc w:val="both"/>
      </w:pPr>
      <w:r>
        <w:rPr>
          <w:rFonts w:ascii="Times New Roman"/>
          <w:b w:val="false"/>
          <w:i w:val="false"/>
          <w:color w:val="000000"/>
          <w:sz w:val="28"/>
        </w:rPr>
        <w:t>
      26) Қазақстан Республикасының заңнамасында көзделген өзге де функцияларды жүзеге асыру.</w:t>
      </w:r>
    </w:p>
    <w:bookmarkEnd w:id="18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Стратегиялық жоспарлау және реформалар агенттігі Ұлттық статистика бюросы Басшысының м.а. 03.03.2023 </w:t>
      </w:r>
      <w:r>
        <w:rPr>
          <w:rFonts w:ascii="Times New Roman"/>
          <w:b w:val="false"/>
          <w:i w:val="false"/>
          <w:color w:val="ff0000"/>
          <w:sz w:val="28"/>
        </w:rPr>
        <w:t>№ 46</w:t>
      </w:r>
      <w:r>
        <w:rPr>
          <w:rFonts w:ascii="Times New Roman"/>
          <w:b w:val="false"/>
          <w:i w:val="false"/>
          <w:color w:val="ff0000"/>
          <w:sz w:val="28"/>
        </w:rPr>
        <w:t xml:space="preserve">;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10.02.2025 </w:t>
      </w:r>
      <w:r>
        <w:rPr>
          <w:rFonts w:ascii="Times New Roman"/>
          <w:b w:val="false"/>
          <w:i w:val="false"/>
          <w:color w:val="000000"/>
          <w:sz w:val="28"/>
        </w:rPr>
        <w:t>№ 40</w:t>
      </w:r>
      <w:r>
        <w:rPr>
          <w:rFonts w:ascii="Times New Roman"/>
          <w:b w:val="false"/>
          <w:i w:val="false"/>
          <w:color w:val="ff0000"/>
          <w:sz w:val="28"/>
        </w:rPr>
        <w:t xml:space="preserve">; 19.02.2026 </w:t>
      </w:r>
      <w:r>
        <w:rPr>
          <w:rFonts w:ascii="Times New Roman"/>
          <w:b w:val="false"/>
          <w:i w:val="false"/>
          <w:color w:val="000000"/>
          <w:sz w:val="28"/>
        </w:rPr>
        <w:t>№ 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785" w:id="1859"/>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859"/>
    <w:bookmarkStart w:name="z1786" w:id="1860"/>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1860"/>
    <w:bookmarkStart w:name="z1787" w:id="1861"/>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861"/>
    <w:bookmarkStart w:name="z1788" w:id="1862"/>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862"/>
    <w:bookmarkStart w:name="z1789" w:id="1863"/>
    <w:p>
      <w:pPr>
        <w:spacing w:after="0"/>
        <w:ind w:left="0"/>
        <w:jc w:val="both"/>
      </w:pPr>
      <w:r>
        <w:rPr>
          <w:rFonts w:ascii="Times New Roman"/>
          <w:b w:val="false"/>
          <w:i w:val="false"/>
          <w:color w:val="000000"/>
          <w:sz w:val="28"/>
        </w:rPr>
        <w:t>
      19. Департамент басшысының өкілеттігі:</w:t>
      </w:r>
    </w:p>
    <w:bookmarkEnd w:id="1863"/>
    <w:bookmarkStart w:name="z1790" w:id="1864"/>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 етуді жүзеге асырады;</w:t>
      </w:r>
    </w:p>
    <w:bookmarkEnd w:id="1864"/>
    <w:bookmarkStart w:name="z1791" w:id="1865"/>
    <w:p>
      <w:pPr>
        <w:spacing w:after="0"/>
        <w:ind w:left="0"/>
        <w:jc w:val="both"/>
      </w:pPr>
      <w:r>
        <w:rPr>
          <w:rFonts w:ascii="Times New Roman"/>
          <w:b w:val="false"/>
          <w:i w:val="false"/>
          <w:color w:val="000000"/>
          <w:sz w:val="28"/>
        </w:rPr>
        <w:t>
      2) Ұлттық статистика бюросына өз орынбасарларының өкілеттіктері бойынша ұсынысты бекіту үшін енгізеді;</w:t>
      </w:r>
    </w:p>
    <w:bookmarkEnd w:id="1865"/>
    <w:bookmarkStart w:name="z1792" w:id="1866"/>
    <w:p>
      <w:pPr>
        <w:spacing w:after="0"/>
        <w:ind w:left="0"/>
        <w:jc w:val="both"/>
      </w:pPr>
      <w:r>
        <w:rPr>
          <w:rFonts w:ascii="Times New Roman"/>
          <w:b w:val="false"/>
          <w:i w:val="false"/>
          <w:color w:val="000000"/>
          <w:sz w:val="28"/>
        </w:rPr>
        <w:t>
      3) Ұлттық статистика бюросы әзірлейтін құқықтық актілерге құзыреті шегінде ұсыныстар енгізеді;</w:t>
      </w:r>
    </w:p>
    <w:bookmarkEnd w:id="1866"/>
    <w:bookmarkStart w:name="z1793" w:id="1867"/>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тұлғаларға жатқызылған қызметкерлерді (жұмыскерлерді) қоспағанда, Департаменттің қызметкерлерін (жұмыскерлерін) лауазымға тағайындайды және лауазымнан босатады;</w:t>
      </w:r>
    </w:p>
    <w:bookmarkEnd w:id="1867"/>
    <w:bookmarkStart w:name="z1794" w:id="1868"/>
    <w:p>
      <w:pPr>
        <w:spacing w:after="0"/>
        <w:ind w:left="0"/>
        <w:jc w:val="both"/>
      </w:pPr>
      <w:r>
        <w:rPr>
          <w:rFonts w:ascii="Times New Roman"/>
          <w:b w:val="false"/>
          <w:i w:val="false"/>
          <w:color w:val="000000"/>
          <w:sz w:val="28"/>
        </w:rPr>
        <w:t>
      5) еңбек қатынастары мәселелері өзінің құзыретіне жатқызылған Департаменттің қызметкерлерін (жұмыскерлерін) іссапарға жіберу, демалыстар беру, материалдық көмек көрсету, даярлау (қайта даярлау), біліктілігін арттыру, үстемеақы төлеу мәселелерін шешеді;</w:t>
      </w:r>
    </w:p>
    <w:bookmarkEnd w:id="1868"/>
    <w:bookmarkStart w:name="z1795" w:id="1869"/>
    <w:p>
      <w:pPr>
        <w:spacing w:after="0"/>
        <w:ind w:left="0"/>
        <w:jc w:val="both"/>
      </w:pPr>
      <w:r>
        <w:rPr>
          <w:rFonts w:ascii="Times New Roman"/>
          <w:b w:val="false"/>
          <w:i w:val="false"/>
          <w:color w:val="000000"/>
          <w:sz w:val="28"/>
        </w:rPr>
        <w:t>
      6) өзін өңір шегінде іссапарға жіберу, ал өзінің орынбасарларын өңірдің шегінде және шегінен тыс жерге іссапарға жіберу мәселелерін шешеді;</w:t>
      </w:r>
    </w:p>
    <w:bookmarkEnd w:id="1869"/>
    <w:bookmarkStart w:name="z1796" w:id="1870"/>
    <w:p>
      <w:pPr>
        <w:spacing w:after="0"/>
        <w:ind w:left="0"/>
        <w:jc w:val="both"/>
      </w:pPr>
      <w:r>
        <w:rPr>
          <w:rFonts w:ascii="Times New Roman"/>
          <w:b w:val="false"/>
          <w:i w:val="false"/>
          <w:color w:val="000000"/>
          <w:sz w:val="28"/>
        </w:rPr>
        <w:t xml:space="preserve">
      7) еңбек қатынастары мәселелері өзінің құзыретіне жатқызылған Департаменттің қызметкерлеріне (жұмыскерлеріне) Қазақстан Республикасының заңнамасында белгіленген тәртіппен тәртіптік жазалар қолданады және көтермелеу шараларын қабылдайды; </w:t>
      </w:r>
    </w:p>
    <w:bookmarkEnd w:id="1870"/>
    <w:bookmarkStart w:name="z1797" w:id="1871"/>
    <w:p>
      <w:pPr>
        <w:spacing w:after="0"/>
        <w:ind w:left="0"/>
        <w:jc w:val="both"/>
      </w:pPr>
      <w:r>
        <w:rPr>
          <w:rFonts w:ascii="Times New Roman"/>
          <w:b w:val="false"/>
          <w:i w:val="false"/>
          <w:color w:val="000000"/>
          <w:sz w:val="28"/>
        </w:rPr>
        <w:t>
      8) өз құзыретінің шегінде Департаменттің қызметкерлерінің (жұмыскерлерінің) орындауы үшін міндетті құқықтық актілер шығарады және нұсқаулар береді;</w:t>
      </w:r>
    </w:p>
    <w:bookmarkEnd w:id="1871"/>
    <w:bookmarkStart w:name="z1798" w:id="1872"/>
    <w:p>
      <w:pPr>
        <w:spacing w:after="0"/>
        <w:ind w:left="0"/>
        <w:jc w:val="both"/>
      </w:pPr>
      <w:r>
        <w:rPr>
          <w:rFonts w:ascii="Times New Roman"/>
          <w:b w:val="false"/>
          <w:i w:val="false"/>
          <w:color w:val="000000"/>
          <w:sz w:val="28"/>
        </w:rPr>
        <w:t>
      9) Қазақстан Республикасының заңнамасына сәйкес мемлекеттік органдармен және өзге де ұйымдармен қарым-қатынаста Департаменттің атынан өкілдік етеді;</w:t>
      </w:r>
    </w:p>
    <w:bookmarkEnd w:id="1872"/>
    <w:bookmarkStart w:name="z1799" w:id="1873"/>
    <w:p>
      <w:pPr>
        <w:spacing w:after="0"/>
        <w:ind w:left="0"/>
        <w:jc w:val="both"/>
      </w:pPr>
      <w:r>
        <w:rPr>
          <w:rFonts w:ascii="Times New Roman"/>
          <w:b w:val="false"/>
          <w:i w:val="false"/>
          <w:color w:val="000000"/>
          <w:sz w:val="28"/>
        </w:rPr>
        <w:t>
      10) Департаменттің құрылымдық бөлімшелерінің ережелерін және қызметкерлерінің (жұмыскерлерінің) лауазымдық нұсқаулықтарын бекітеді;</w:t>
      </w:r>
    </w:p>
    <w:bookmarkEnd w:id="1873"/>
    <w:bookmarkStart w:name="z1800" w:id="1874"/>
    <w:p>
      <w:pPr>
        <w:spacing w:after="0"/>
        <w:ind w:left="0"/>
        <w:jc w:val="both"/>
      </w:pPr>
      <w:r>
        <w:rPr>
          <w:rFonts w:ascii="Times New Roman"/>
          <w:b w:val="false"/>
          <w:i w:val="false"/>
          <w:color w:val="000000"/>
          <w:sz w:val="28"/>
        </w:rPr>
        <w:t>
      11) Департаментте сыбайлас жемқорлыққа қарсы бағытталған шаралар қабылдайды;</w:t>
      </w:r>
    </w:p>
    <w:bookmarkEnd w:id="1874"/>
    <w:bookmarkStart w:name="z1801" w:id="1875"/>
    <w:p>
      <w:pPr>
        <w:spacing w:after="0"/>
        <w:ind w:left="0"/>
        <w:jc w:val="both"/>
      </w:pPr>
      <w:r>
        <w:rPr>
          <w:rFonts w:ascii="Times New Roman"/>
          <w:b w:val="false"/>
          <w:i w:val="false"/>
          <w:color w:val="000000"/>
          <w:sz w:val="28"/>
        </w:rPr>
        <w:t>
      12) Департаменттің ақпараттық-талдамалық, ұйымдастырушылық, материалдық-техникалық және қаржылық қамтамасыз етілуін ұйымдастырады;</w:t>
      </w:r>
    </w:p>
    <w:bookmarkEnd w:id="1875"/>
    <w:bookmarkStart w:name="z1802" w:id="1876"/>
    <w:p>
      <w:pPr>
        <w:spacing w:after="0"/>
        <w:ind w:left="0"/>
        <w:jc w:val="both"/>
      </w:pPr>
      <w:r>
        <w:rPr>
          <w:rFonts w:ascii="Times New Roman"/>
          <w:b w:val="false"/>
          <w:i w:val="false"/>
          <w:color w:val="000000"/>
          <w:sz w:val="28"/>
        </w:rPr>
        <w:t>
      13) Ұлттық статистика бюросына Департаменттің қызметкерлерін мемлекеттік және ведомстволық наградамен наградтау туралы ұсыныстар енгізеді;</w:t>
      </w:r>
    </w:p>
    <w:bookmarkEnd w:id="1876"/>
    <w:bookmarkStart w:name="z1803" w:id="1877"/>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1877"/>
    <w:bookmarkStart w:name="z1804" w:id="1878"/>
    <w:p>
      <w:pPr>
        <w:spacing w:after="0"/>
        <w:ind w:left="0"/>
        <w:jc w:val="both"/>
      </w:pPr>
      <w:r>
        <w:rPr>
          <w:rFonts w:ascii="Times New Roman"/>
          <w:b w:val="false"/>
          <w:i w:val="false"/>
          <w:color w:val="000000"/>
          <w:sz w:val="28"/>
        </w:rPr>
        <w:t>
      Департамент басшысы болмаған кезде оның өкілеттіктерін Қазақстан Республикасының қолданыстағы заңнамасына сәйкес оны алмастыратын тұлға орындайды.</w:t>
      </w:r>
    </w:p>
    <w:bookmarkEnd w:id="1878"/>
    <w:bookmarkStart w:name="z1805" w:id="1879"/>
    <w:p>
      <w:pPr>
        <w:spacing w:after="0"/>
        <w:ind w:left="0"/>
        <w:jc w:val="both"/>
      </w:pPr>
      <w:r>
        <w:rPr>
          <w:rFonts w:ascii="Times New Roman"/>
          <w:b w:val="false"/>
          <w:i w:val="false"/>
          <w:color w:val="000000"/>
          <w:sz w:val="28"/>
        </w:rPr>
        <w:t>
      20. Басшы өз орынбасарларының өкілеттіктерін Қазақстан Республикасының қолданыстағы заңнамасына сәйкес белгілейді.</w:t>
      </w:r>
    </w:p>
    <w:bookmarkEnd w:id="1879"/>
    <w:bookmarkStart w:name="z1806" w:id="1880"/>
    <w:p>
      <w:pPr>
        <w:spacing w:after="0"/>
        <w:ind w:left="0"/>
        <w:jc w:val="left"/>
      </w:pPr>
      <w:r>
        <w:rPr>
          <w:rFonts w:ascii="Times New Roman"/>
          <w:b/>
          <w:i w:val="false"/>
          <w:color w:val="000000"/>
        </w:rPr>
        <w:t xml:space="preserve"> 4-тарау. Департаменттің мүлкі</w:t>
      </w:r>
    </w:p>
    <w:bookmarkEnd w:id="1880"/>
    <w:bookmarkStart w:name="z1807" w:id="1881"/>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881"/>
    <w:bookmarkStart w:name="z1808" w:id="1882"/>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882"/>
    <w:bookmarkStart w:name="z1809" w:id="1883"/>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883"/>
    <w:bookmarkStart w:name="z1810" w:id="1884"/>
    <w:p>
      <w:pPr>
        <w:spacing w:after="0"/>
        <w:ind w:left="0"/>
        <w:jc w:val="left"/>
      </w:pPr>
      <w:r>
        <w:rPr>
          <w:rFonts w:ascii="Times New Roman"/>
          <w:b/>
          <w:i w:val="false"/>
          <w:color w:val="000000"/>
        </w:rPr>
        <w:t xml:space="preserve"> 5-тарау. Департаментті қайта ұйымдастыру және тарату</w:t>
      </w:r>
    </w:p>
    <w:bookmarkEnd w:id="1884"/>
    <w:bookmarkStart w:name="z1811" w:id="188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8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 басшысының</w:t>
            </w:r>
            <w:r>
              <w:br/>
            </w:r>
            <w:r>
              <w:rPr>
                <w:rFonts w:ascii="Times New Roman"/>
                <w:b w:val="false"/>
                <w:i w:val="false"/>
                <w:color w:val="000000"/>
                <w:sz w:val="20"/>
              </w:rPr>
              <w:t>2022 жылғы "__" __________</w:t>
            </w:r>
            <w:r>
              <w:br/>
            </w:r>
            <w:r>
              <w:rPr>
                <w:rFonts w:ascii="Times New Roman"/>
                <w:b w:val="false"/>
                <w:i w:val="false"/>
                <w:color w:val="000000"/>
                <w:sz w:val="20"/>
              </w:rPr>
              <w:t>№ __ бұйрығына</w:t>
            </w:r>
            <w:r>
              <w:br/>
            </w:r>
            <w:r>
              <w:rPr>
                <w:rFonts w:ascii="Times New Roman"/>
                <w:b w:val="false"/>
                <w:i w:val="false"/>
                <w:color w:val="000000"/>
                <w:sz w:val="20"/>
              </w:rPr>
              <w:t>17-қосымша</w:t>
            </w:r>
          </w:p>
        </w:tc>
      </w:tr>
    </w:tbl>
    <w:bookmarkStart w:name="z1813" w:id="1886"/>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Шығыс Қазақстан облысы бойынша департаменті туралы ереже</w:t>
      </w:r>
    </w:p>
    <w:bookmarkEnd w:id="1886"/>
    <w:bookmarkStart w:name="z1814" w:id="1887"/>
    <w:p>
      <w:pPr>
        <w:spacing w:after="0"/>
        <w:ind w:left="0"/>
        <w:jc w:val="left"/>
      </w:pPr>
      <w:r>
        <w:rPr>
          <w:rFonts w:ascii="Times New Roman"/>
          <w:b/>
          <w:i w:val="false"/>
          <w:color w:val="000000"/>
        </w:rPr>
        <w:t xml:space="preserve"> 1-тарау. Жалпы ережелер</w:t>
      </w:r>
    </w:p>
    <w:bookmarkEnd w:id="1887"/>
    <w:bookmarkStart w:name="z1815" w:id="1888"/>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Шығыс Қазақстан облысы бойынша департаменті (бұдан әрі – Департамент) Қазақстан Республикасының Стратегиялық жоспарлау және реформалар агенттігі Ұлттық статистика бюросының (бұдан әрі – Ұлттық статистика бюросы) Департаменттің құзыреті шегінде мемлекеттік статистикалық қызмет мәселелері бойынша іске асыру функцияларын және Қазақстан Республикасының заңнамасына сәйкес өзге де функцияларды жүзеге асыратын аумақтық бөлімшесі болып табылады.</w:t>
      </w:r>
    </w:p>
    <w:bookmarkEnd w:id="1888"/>
    <w:bookmarkStart w:name="z1816" w:id="188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1889"/>
    <w:bookmarkStart w:name="z1817" w:id="1890"/>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890"/>
    <w:bookmarkStart w:name="z1818" w:id="1891"/>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891"/>
    <w:bookmarkStart w:name="z1819" w:id="1892"/>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1892"/>
    <w:bookmarkStart w:name="z1820" w:id="1893"/>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893"/>
    <w:bookmarkStart w:name="z1821" w:id="1894"/>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1894"/>
    <w:bookmarkStart w:name="z1822" w:id="1895"/>
    <w:p>
      <w:pPr>
        <w:spacing w:after="0"/>
        <w:ind w:left="0"/>
        <w:jc w:val="both"/>
      </w:pPr>
      <w:r>
        <w:rPr>
          <w:rFonts w:ascii="Times New Roman"/>
          <w:b w:val="false"/>
          <w:i w:val="false"/>
          <w:color w:val="000000"/>
          <w:sz w:val="28"/>
        </w:rPr>
        <w:t xml:space="preserve">
      8. Департаменттің орналасқан жері: Қазақстан Республикасы, 070004, Шығыс Қазақстан облысы, Өскемен қаласы, Тоқтаров көшесі, 85. </w:t>
      </w:r>
    </w:p>
    <w:bookmarkEnd w:id="1895"/>
    <w:bookmarkStart w:name="z1823" w:id="1896"/>
    <w:p>
      <w:pPr>
        <w:spacing w:after="0"/>
        <w:ind w:left="0"/>
        <w:jc w:val="both"/>
      </w:pPr>
      <w:r>
        <w:rPr>
          <w:rFonts w:ascii="Times New Roman"/>
          <w:b w:val="false"/>
          <w:i w:val="false"/>
          <w:color w:val="000000"/>
          <w:sz w:val="28"/>
        </w:rPr>
        <w:t>
      9. Мемлекеттік органның толық атауы – "Қазақстан Республикасының Стратегиялық жоспарлау және реформалар агенттігі Ұлттық статистика бюросының Шығыс Қазақстан облысы бойынша департаменті" республикалық мемлекеттік мекемесі.</w:t>
      </w:r>
    </w:p>
    <w:bookmarkEnd w:id="1896"/>
    <w:bookmarkStart w:name="z1824" w:id="189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897"/>
    <w:bookmarkStart w:name="z1825" w:id="189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898"/>
    <w:bookmarkStart w:name="z1826" w:id="1899"/>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1899"/>
    <w:bookmarkStart w:name="z1827" w:id="1900"/>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900"/>
    <w:bookmarkStart w:name="z1828" w:id="1901"/>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901"/>
    <w:bookmarkStart w:name="z1829" w:id="1902"/>
    <w:p>
      <w:pPr>
        <w:spacing w:after="0"/>
        <w:ind w:left="0"/>
        <w:jc w:val="both"/>
      </w:pPr>
      <w:r>
        <w:rPr>
          <w:rFonts w:ascii="Times New Roman"/>
          <w:b w:val="false"/>
          <w:i w:val="false"/>
          <w:color w:val="000000"/>
          <w:sz w:val="28"/>
        </w:rPr>
        <w:t>
      13. Мақсаттары:</w:t>
      </w:r>
    </w:p>
    <w:bookmarkEnd w:id="1902"/>
    <w:p>
      <w:pPr>
        <w:spacing w:after="0"/>
        <w:ind w:left="0"/>
        <w:jc w:val="both"/>
      </w:pPr>
      <w:r>
        <w:rPr>
          <w:rFonts w:ascii="Times New Roman"/>
          <w:b w:val="false"/>
          <w:i w:val="false"/>
          <w:color w:val="000000"/>
          <w:sz w:val="28"/>
        </w:rPr>
        <w:t>
      1) мемлекеттік статистика принциптерін сақтай отырып, статистикалық қызметті жүзеге асыру;</w:t>
      </w:r>
    </w:p>
    <w:p>
      <w:pPr>
        <w:spacing w:after="0"/>
        <w:ind w:left="0"/>
        <w:jc w:val="both"/>
      </w:pPr>
      <w:r>
        <w:rPr>
          <w:rFonts w:ascii="Times New Roman"/>
          <w:b w:val="false"/>
          <w:i w:val="false"/>
          <w:color w:val="000000"/>
          <w:sz w:val="28"/>
        </w:rPr>
        <w:t>
      2) қоғамның, мемлекеттің және халықаралық қоғамдастықтың ресми статистикалық ақпаратқа деген сұранысын қанағаттандыру;</w:t>
      </w:r>
    </w:p>
    <w:p>
      <w:pPr>
        <w:spacing w:after="0"/>
        <w:ind w:left="0"/>
        <w:jc w:val="both"/>
      </w:pPr>
      <w:r>
        <w:rPr>
          <w:rFonts w:ascii="Times New Roman"/>
          <w:b w:val="false"/>
          <w:i w:val="false"/>
          <w:color w:val="000000"/>
          <w:sz w:val="28"/>
        </w:rPr>
        <w:t>
      3) әкімшілік деректердің сапасын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Стратегиялық жоспарлау және реформалар агенттігі Ұлттық статистика бюросы Басшысының 26.11.2024 </w:t>
      </w:r>
      <w:r>
        <w:rPr>
          <w:rFonts w:ascii="Times New Roman"/>
          <w:b w:val="false"/>
          <w:i w:val="false"/>
          <w:color w:val="000000"/>
          <w:sz w:val="28"/>
        </w:rPr>
        <w:t>№ 191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32" w:id="1903"/>
    <w:p>
      <w:pPr>
        <w:spacing w:after="0"/>
        <w:ind w:left="0"/>
        <w:jc w:val="both"/>
      </w:pPr>
      <w:r>
        <w:rPr>
          <w:rFonts w:ascii="Times New Roman"/>
          <w:b w:val="false"/>
          <w:i w:val="false"/>
          <w:color w:val="000000"/>
          <w:sz w:val="28"/>
        </w:rPr>
        <w:t>
      14. Құқықтары мен міндеттері:</w:t>
      </w:r>
    </w:p>
    <w:bookmarkEnd w:id="1903"/>
    <w:bookmarkStart w:name="z1833" w:id="1904"/>
    <w:p>
      <w:pPr>
        <w:spacing w:after="0"/>
        <w:ind w:left="0"/>
        <w:jc w:val="both"/>
      </w:pPr>
      <w:r>
        <w:rPr>
          <w:rFonts w:ascii="Times New Roman"/>
          <w:b w:val="false"/>
          <w:i w:val="false"/>
          <w:color w:val="000000"/>
          <w:sz w:val="28"/>
        </w:rPr>
        <w:t>
      1) респонденттерден бастапқы статистикалық деректерді өтеусіз негізде алу;</w:t>
      </w:r>
    </w:p>
    <w:bookmarkEnd w:id="1904"/>
    <w:bookmarkStart w:name="z1834" w:id="1905"/>
    <w:p>
      <w:pPr>
        <w:spacing w:after="0"/>
        <w:ind w:left="0"/>
        <w:jc w:val="both"/>
      </w:pPr>
      <w:r>
        <w:rPr>
          <w:rFonts w:ascii="Times New Roman"/>
          <w:b w:val="false"/>
          <w:i w:val="false"/>
          <w:color w:val="000000"/>
          <w:sz w:val="28"/>
        </w:rPr>
        <w:t>
      2) құзыреті шегінде Департаменттің қызметіне қатысты мәселелер бойынша құқықтық актілерді әзірлеу және бекіту;</w:t>
      </w:r>
    </w:p>
    <w:bookmarkEnd w:id="1905"/>
    <w:bookmarkStart w:name="z1835" w:id="1906"/>
    <w:p>
      <w:pPr>
        <w:spacing w:after="0"/>
        <w:ind w:left="0"/>
        <w:jc w:val="both"/>
      </w:pPr>
      <w:r>
        <w:rPr>
          <w:rFonts w:ascii="Times New Roman"/>
          <w:b w:val="false"/>
          <w:i w:val="false"/>
          <w:color w:val="000000"/>
          <w:sz w:val="28"/>
        </w:rPr>
        <w:t>
      3) Департамент қызметінің негізгі бағыттары бойынша басқа мемлекеттік органдармен, ұйымдармен өзара іс-қимыл жасау;</w:t>
      </w:r>
    </w:p>
    <w:bookmarkEnd w:id="1906"/>
    <w:bookmarkStart w:name="z1836" w:id="1907"/>
    <w:p>
      <w:pPr>
        <w:spacing w:after="0"/>
        <w:ind w:left="0"/>
        <w:jc w:val="both"/>
      </w:pPr>
      <w:r>
        <w:rPr>
          <w:rFonts w:ascii="Times New Roman"/>
          <w:b w:val="false"/>
          <w:i w:val="false"/>
          <w:color w:val="000000"/>
          <w:sz w:val="28"/>
        </w:rPr>
        <w:t>
      4) сотқа жүгіну;</w:t>
      </w:r>
    </w:p>
    <w:bookmarkEnd w:id="1907"/>
    <w:bookmarkStart w:name="z1837" w:id="1908"/>
    <w:p>
      <w:pPr>
        <w:spacing w:after="0"/>
        <w:ind w:left="0"/>
        <w:jc w:val="both"/>
      </w:pPr>
      <w:r>
        <w:rPr>
          <w:rFonts w:ascii="Times New Roman"/>
          <w:b w:val="false"/>
          <w:i w:val="false"/>
          <w:color w:val="000000"/>
          <w:sz w:val="28"/>
        </w:rPr>
        <w:t xml:space="preserve">
      5) статистикалық тіркелімдерді өзектілендіру және тек қана статистикалық мақсатта (респонденттерді іздеу үшін) байланыс операторларынан респонденттердің байланыс деректерін құзыреті шегінде пайдалану; </w:t>
      </w:r>
    </w:p>
    <w:bookmarkEnd w:id="1908"/>
    <w:bookmarkStart w:name="z1838" w:id="1909"/>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1909"/>
    <w:bookmarkStart w:name="z1839" w:id="1910"/>
    <w:p>
      <w:pPr>
        <w:spacing w:after="0"/>
        <w:ind w:left="0"/>
        <w:jc w:val="both"/>
      </w:pPr>
      <w:r>
        <w:rPr>
          <w:rFonts w:ascii="Times New Roman"/>
          <w:b w:val="false"/>
          <w:i w:val="false"/>
          <w:color w:val="000000"/>
          <w:sz w:val="28"/>
        </w:rPr>
        <w:t>
      7)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bookmarkEnd w:id="1910"/>
    <w:bookmarkStart w:name="z1840" w:id="1911"/>
    <w:p>
      <w:pPr>
        <w:spacing w:after="0"/>
        <w:ind w:left="0"/>
        <w:jc w:val="both"/>
      </w:pPr>
      <w:r>
        <w:rPr>
          <w:rFonts w:ascii="Times New Roman"/>
          <w:b w:val="false"/>
          <w:i w:val="false"/>
          <w:color w:val="000000"/>
          <w:sz w:val="28"/>
        </w:rPr>
        <w:t>
      8) респонденттерді бастапқы статистикалық деректерді электрондық түрде ұсынуға қажетті статистикалық нысандармен және (немесе) бағдарламалық қамтылыммен өтеусіз негізде қамтамасыз ету;</w:t>
      </w:r>
    </w:p>
    <w:bookmarkEnd w:id="1911"/>
    <w:bookmarkStart w:name="z1841" w:id="1912"/>
    <w:p>
      <w:pPr>
        <w:spacing w:after="0"/>
        <w:ind w:left="0"/>
        <w:jc w:val="both"/>
      </w:pPr>
      <w:r>
        <w:rPr>
          <w:rFonts w:ascii="Times New Roman"/>
          <w:b w:val="false"/>
          <w:i w:val="false"/>
          <w:color w:val="000000"/>
          <w:sz w:val="28"/>
        </w:rPr>
        <w:t>
      9) ресми статистикалық ақпаратты түзу және статистикалық тіркелімдерді жаңарту үшін әкімшілік деректерді, балама деректерді пайдалану;</w:t>
      </w:r>
    </w:p>
    <w:bookmarkEnd w:id="1912"/>
    <w:bookmarkStart w:name="z2500" w:id="1913"/>
    <w:p>
      <w:pPr>
        <w:spacing w:after="0"/>
        <w:ind w:left="0"/>
        <w:jc w:val="both"/>
      </w:pPr>
      <w:r>
        <w:rPr>
          <w:rFonts w:ascii="Times New Roman"/>
          <w:b w:val="false"/>
          <w:i w:val="false"/>
          <w:color w:val="000000"/>
          <w:sz w:val="28"/>
        </w:rPr>
        <w:t xml:space="preserve">
      9-1) ) әкімшілік дереккөздерге қатысты мемлекеттік бақылауды жүргізуге деректерді бақылаушыларды, сондай-ақ мемлекеттік органдардың және олардың ведомстволық бағынысты ұйымдарының өзге де мамандарын, консультанттарын және сарапшыларын тарту; </w:t>
      </w:r>
    </w:p>
    <w:bookmarkEnd w:id="1913"/>
    <w:bookmarkStart w:name="z2501" w:id="1914"/>
    <w:p>
      <w:pPr>
        <w:spacing w:after="0"/>
        <w:ind w:left="0"/>
        <w:jc w:val="both"/>
      </w:pPr>
      <w:r>
        <w:rPr>
          <w:rFonts w:ascii="Times New Roman"/>
          <w:b w:val="false"/>
          <w:i w:val="false"/>
          <w:color w:val="000000"/>
          <w:sz w:val="28"/>
        </w:rPr>
        <w:t>
      9-2) рұқсаттамалық және объектішілік режимнің белгіленген талаптарын сақтай отырып, әкімшілік дереккөздің аумағына және үй-жайларына кедергісіз кіру;</w:t>
      </w:r>
    </w:p>
    <w:bookmarkEnd w:id="1914"/>
    <w:bookmarkStart w:name="z2502" w:id="1915"/>
    <w:p>
      <w:pPr>
        <w:spacing w:after="0"/>
        <w:ind w:left="0"/>
        <w:jc w:val="both"/>
      </w:pPr>
      <w:r>
        <w:rPr>
          <w:rFonts w:ascii="Times New Roman"/>
          <w:b w:val="false"/>
          <w:i w:val="false"/>
          <w:color w:val="000000"/>
          <w:sz w:val="28"/>
        </w:rPr>
        <w:t>
      9-3) тексеру нәтижелеріне қоса тіркеу үшін әкімшілік деректерді, сондай-ақ қағаз және электрондық жеткізгіштердегі құжаттарды (мәліметтерді) не олардың көшірмелерін алу және қажет болған кезде оларды қашықтан бақылау жүргізуде пайдалану;</w:t>
      </w:r>
    </w:p>
    <w:bookmarkEnd w:id="1915"/>
    <w:bookmarkStart w:name="z2503" w:id="1916"/>
    <w:p>
      <w:pPr>
        <w:spacing w:after="0"/>
        <w:ind w:left="0"/>
        <w:jc w:val="both"/>
      </w:pPr>
      <w:r>
        <w:rPr>
          <w:rFonts w:ascii="Times New Roman"/>
          <w:b w:val="false"/>
          <w:i w:val="false"/>
          <w:color w:val="000000"/>
          <w:sz w:val="28"/>
        </w:rPr>
        <w:t>
      9-4) Қазақстан Республикасының мемлекеттік құпиялар және заңмен қорғалатын өзге де құпиялар туралы заңнамасында көзделген талаптарды сақтай отырып, тексерудің нысанасына сәйкес автоматтандырылған дерекқорларға (ақпараттық жүйелерге) қолжетімділікті алу;</w:t>
      </w:r>
    </w:p>
    <w:bookmarkEnd w:id="1916"/>
    <w:bookmarkStart w:name="z2504" w:id="1917"/>
    <w:p>
      <w:pPr>
        <w:spacing w:after="0"/>
        <w:ind w:left="0"/>
        <w:jc w:val="both"/>
      </w:pPr>
      <w:r>
        <w:rPr>
          <w:rFonts w:ascii="Times New Roman"/>
          <w:b w:val="false"/>
          <w:i w:val="false"/>
          <w:color w:val="000000"/>
          <w:sz w:val="28"/>
        </w:rPr>
        <w:t>
      9-5) әкімшілік дереккөздерге қатысты мемлекеттік бақылауды жүргізу кезінде аудио-, фото- және бейнетүсiрiлiмді жүзеге асыру;</w:t>
      </w:r>
    </w:p>
    <w:bookmarkEnd w:id="1917"/>
    <w:bookmarkStart w:name="z2505" w:id="1918"/>
    <w:p>
      <w:pPr>
        <w:spacing w:after="0"/>
        <w:ind w:left="0"/>
        <w:jc w:val="both"/>
      </w:pPr>
      <w:r>
        <w:rPr>
          <w:rFonts w:ascii="Times New Roman"/>
          <w:b w:val="false"/>
          <w:i w:val="false"/>
          <w:color w:val="000000"/>
          <w:sz w:val="28"/>
        </w:rPr>
        <w:t xml:space="preserve">
      9-6) әкімшілік дереккөздің "Мемлекеттік статистика туралы" Қазақстан Республикасы Заңының (бұдан әрі – Заң) </w:t>
      </w:r>
      <w:r>
        <w:rPr>
          <w:rFonts w:ascii="Times New Roman"/>
          <w:b w:val="false"/>
          <w:i w:val="false"/>
          <w:color w:val="000000"/>
          <w:sz w:val="28"/>
        </w:rPr>
        <w:t>12-1-бабында</w:t>
      </w:r>
      <w:r>
        <w:rPr>
          <w:rFonts w:ascii="Times New Roman"/>
          <w:b w:val="false"/>
          <w:i w:val="false"/>
          <w:color w:val="000000"/>
          <w:sz w:val="28"/>
        </w:rPr>
        <w:t xml:space="preserve"> көзделген міндеттемелерді орындаудан бас тарту фактілерін бейнетүсірілімге тіркеп белгілеу;</w:t>
      </w:r>
    </w:p>
    <w:bookmarkEnd w:id="1918"/>
    <w:bookmarkStart w:name="z2506" w:id="1919"/>
    <w:p>
      <w:pPr>
        <w:spacing w:after="0"/>
        <w:ind w:left="0"/>
        <w:jc w:val="both"/>
      </w:pPr>
      <w:r>
        <w:rPr>
          <w:rFonts w:ascii="Times New Roman"/>
          <w:b w:val="false"/>
          <w:i w:val="false"/>
          <w:color w:val="000000"/>
          <w:sz w:val="28"/>
        </w:rPr>
        <w:t>
      9-7) Қазақстан Республикасының заңнамасын, әкімшілік дереккөздердің құқықтары мен заңды мүдделерін сақтау;</w:t>
      </w:r>
    </w:p>
    <w:bookmarkEnd w:id="1919"/>
    <w:bookmarkStart w:name="z2507" w:id="1920"/>
    <w:p>
      <w:pPr>
        <w:spacing w:after="0"/>
        <w:ind w:left="0"/>
        <w:jc w:val="both"/>
      </w:pPr>
      <w:r>
        <w:rPr>
          <w:rFonts w:ascii="Times New Roman"/>
          <w:b w:val="false"/>
          <w:i w:val="false"/>
          <w:color w:val="000000"/>
          <w:sz w:val="28"/>
        </w:rPr>
        <w:t>
      9-8) Заңның 12-1-бабында белгіленген тәртіп негізінде және оған қатаң сәйкестікте қашықтан бақылау және тексерулер жүргізу;</w:t>
      </w:r>
    </w:p>
    <w:bookmarkEnd w:id="1920"/>
    <w:bookmarkStart w:name="z2508" w:id="1921"/>
    <w:p>
      <w:pPr>
        <w:spacing w:after="0"/>
        <w:ind w:left="0"/>
        <w:jc w:val="both"/>
      </w:pPr>
      <w:r>
        <w:rPr>
          <w:rFonts w:ascii="Times New Roman"/>
          <w:b w:val="false"/>
          <w:i w:val="false"/>
          <w:color w:val="000000"/>
          <w:sz w:val="28"/>
        </w:rPr>
        <w:t>
      9-9) тексерулер жүргізу кезеңінде әкімшілік дереккөздің белгіленген жұмыс режиміне кедергі жасамау;</w:t>
      </w:r>
    </w:p>
    <w:bookmarkEnd w:id="1921"/>
    <w:bookmarkStart w:name="z2509" w:id="1922"/>
    <w:p>
      <w:pPr>
        <w:spacing w:after="0"/>
        <w:ind w:left="0"/>
        <w:jc w:val="both"/>
      </w:pPr>
      <w:r>
        <w:rPr>
          <w:rFonts w:ascii="Times New Roman"/>
          <w:b w:val="false"/>
          <w:i w:val="false"/>
          <w:color w:val="000000"/>
          <w:sz w:val="28"/>
        </w:rPr>
        <w:t>
      9-10) тексерулер жүргізу кезінде әкімшілік дереккөз басшысының немесе басшысы міндетін атқарушы адамның қатысуына, тексерулер нысанасына қатысты мәселелер бойынша түсіндірмелер беруіне кедергі жасамау;</w:t>
      </w:r>
    </w:p>
    <w:bookmarkEnd w:id="1922"/>
    <w:bookmarkStart w:name="z2510" w:id="1923"/>
    <w:p>
      <w:pPr>
        <w:spacing w:after="0"/>
        <w:ind w:left="0"/>
        <w:jc w:val="both"/>
      </w:pPr>
      <w:r>
        <w:rPr>
          <w:rFonts w:ascii="Times New Roman"/>
          <w:b w:val="false"/>
          <w:i w:val="false"/>
          <w:color w:val="000000"/>
          <w:sz w:val="28"/>
        </w:rPr>
        <w:t>
      9-11) әкімшілік дереккөзге тексерудің нысанасына жататын қажетті ақпаратты беру;</w:t>
      </w:r>
    </w:p>
    <w:bookmarkEnd w:id="1923"/>
    <w:bookmarkStart w:name="z2511" w:id="1924"/>
    <w:p>
      <w:pPr>
        <w:spacing w:after="0"/>
        <w:ind w:left="0"/>
        <w:jc w:val="both"/>
      </w:pPr>
      <w:r>
        <w:rPr>
          <w:rFonts w:ascii="Times New Roman"/>
          <w:b w:val="false"/>
          <w:i w:val="false"/>
          <w:color w:val="000000"/>
          <w:sz w:val="28"/>
        </w:rPr>
        <w:t>
      9-12) әкімшілік дереккөзге тексеру нәтижелері туралы қорытындыны немесе қашықтан бақылау нәтижелері бойынша анықталған бұзушылықтарды жою туралы қорытындыны табыс ету;</w:t>
      </w:r>
    </w:p>
    <w:bookmarkEnd w:id="1924"/>
    <w:bookmarkStart w:name="z2512" w:id="1925"/>
    <w:p>
      <w:pPr>
        <w:spacing w:after="0"/>
        <w:ind w:left="0"/>
        <w:jc w:val="both"/>
      </w:pPr>
      <w:r>
        <w:rPr>
          <w:rFonts w:ascii="Times New Roman"/>
          <w:b w:val="false"/>
          <w:i w:val="false"/>
          <w:color w:val="000000"/>
          <w:sz w:val="28"/>
        </w:rPr>
        <w:t>
      9-13) қашықтан бақылау және тексеру жүргізу нәтижесінде алынған құжаттар мен мәліметтердің сақталуын және құпиялылығын қамтамасыз ету;</w:t>
      </w:r>
    </w:p>
    <w:bookmarkEnd w:id="1925"/>
    <w:bookmarkStart w:name="z2513" w:id="1926"/>
    <w:p>
      <w:pPr>
        <w:spacing w:after="0"/>
        <w:ind w:left="0"/>
        <w:jc w:val="both"/>
      </w:pPr>
      <w:r>
        <w:rPr>
          <w:rFonts w:ascii="Times New Roman"/>
          <w:b w:val="false"/>
          <w:i w:val="false"/>
          <w:color w:val="000000"/>
          <w:sz w:val="28"/>
        </w:rPr>
        <w:t>
      9-14) Қазақстан Республикасының заңдарына сәйкес берілген Қазақстан Республикасының заңнамасында белгіленген талаптардың бұзылуының алдын алу, анықтау және жолын кесу жөніндегі өкілеттіктерді уақтылы және толық көлемде орындау;</w:t>
      </w:r>
    </w:p>
    <w:bookmarkEnd w:id="19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Стратегиялық жоспарлау және реформалар агенттігі Ұлттық статистика бюросы Басшысының 15.08.2024 </w:t>
      </w:r>
      <w:r>
        <w:rPr>
          <w:rFonts w:ascii="Times New Roman"/>
          <w:b w:val="false"/>
          <w:i w:val="false"/>
          <w:color w:val="000000"/>
          <w:sz w:val="28"/>
        </w:rPr>
        <w:t>№ 125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43" w:id="1927"/>
    <w:p>
      <w:pPr>
        <w:spacing w:after="0"/>
        <w:ind w:left="0"/>
        <w:jc w:val="both"/>
      </w:pPr>
      <w:r>
        <w:rPr>
          <w:rFonts w:ascii="Times New Roman"/>
          <w:b w:val="false"/>
          <w:i w:val="false"/>
          <w:color w:val="000000"/>
          <w:sz w:val="28"/>
        </w:rPr>
        <w:t>
      11) қағаз жеткізгіштердегі және электрондық түрдегі бастапқы статистикалық деректердің, әкімшілік деректердің және балама деректердің белгіленген мерзімдерде сақталуын қамтамасыз ету;</w:t>
      </w:r>
    </w:p>
    <w:bookmarkEnd w:id="1927"/>
    <w:p>
      <w:pPr>
        <w:spacing w:after="0"/>
        <w:ind w:left="0"/>
        <w:jc w:val="both"/>
      </w:pPr>
      <w:r>
        <w:rPr>
          <w:rFonts w:ascii="Times New Roman"/>
          <w:b w:val="false"/>
          <w:i w:val="false"/>
          <w:color w:val="000000"/>
          <w:sz w:val="28"/>
        </w:rPr>
        <w:t>
      11-1) бастапқы статистикалық немесе әкімшілік немесе балама деректерді қамтитын қағаз жеткізгіштерді электрондық жеткізгіштерге міндетті түрде көшіруді қамтамасыз ету;</w:t>
      </w:r>
    </w:p>
    <w:bookmarkStart w:name="z1844" w:id="1928"/>
    <w:p>
      <w:pPr>
        <w:spacing w:after="0"/>
        <w:ind w:left="0"/>
        <w:jc w:val="both"/>
      </w:pPr>
      <w:r>
        <w:rPr>
          <w:rFonts w:ascii="Times New Roman"/>
          <w:b w:val="false"/>
          <w:i w:val="false"/>
          <w:color w:val="000000"/>
          <w:sz w:val="28"/>
        </w:rPr>
        <w:t>
      12) респонденттерден және үй шаруашылықтарынан қағаз жеткізгіштерде алынған бастапқы статистикалық деректерді тиісті ақпараттық жүйеге енгізуді жүзеге асыру;</w:t>
      </w:r>
    </w:p>
    <w:bookmarkEnd w:id="1928"/>
    <w:bookmarkStart w:name="z1845" w:id="1929"/>
    <w:p>
      <w:pPr>
        <w:spacing w:after="0"/>
        <w:ind w:left="0"/>
        <w:jc w:val="both"/>
      </w:pPr>
      <w:r>
        <w:rPr>
          <w:rFonts w:ascii="Times New Roman"/>
          <w:b w:val="false"/>
          <w:i w:val="false"/>
          <w:color w:val="000000"/>
          <w:sz w:val="28"/>
        </w:rPr>
        <w:t>
      13)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сондай-ақ ұлттық санақ қорытындылары туралы ақпаратты таратуды қамтамасыз ету;</w:t>
      </w:r>
    </w:p>
    <w:bookmarkEnd w:id="1929"/>
    <w:bookmarkStart w:name="z1846" w:id="1930"/>
    <w:p>
      <w:pPr>
        <w:spacing w:after="0"/>
        <w:ind w:left="0"/>
        <w:jc w:val="both"/>
      </w:pPr>
      <w:r>
        <w:rPr>
          <w:rFonts w:ascii="Times New Roman"/>
          <w:b w:val="false"/>
          <w:i w:val="false"/>
          <w:color w:val="000000"/>
          <w:sz w:val="28"/>
        </w:rPr>
        <w:t>
      14) үй шаруашылықтарынан өтеулі және өтеусіз негізде олардың кірістері мен шығыстары туралы қажетті бастапқы статистикалық деректерді алу;</w:t>
      </w:r>
    </w:p>
    <w:bookmarkEnd w:id="1930"/>
    <w:bookmarkStart w:name="z1847" w:id="1931"/>
    <w:p>
      <w:pPr>
        <w:spacing w:after="0"/>
        <w:ind w:left="0"/>
        <w:jc w:val="both"/>
      </w:pPr>
      <w:r>
        <w:rPr>
          <w:rFonts w:ascii="Times New Roman"/>
          <w:b w:val="false"/>
          <w:i w:val="false"/>
          <w:color w:val="000000"/>
          <w:sz w:val="28"/>
        </w:rPr>
        <w:t>
      15) статистикалық ақпаратты түзу кезінде бастапқы статистикалық деректердің анықтығын растау үшін респонденттерден қосымша ақпаратты талап ету;</w:t>
      </w:r>
    </w:p>
    <w:bookmarkEnd w:id="1931"/>
    <w:bookmarkStart w:name="z1848" w:id="1932"/>
    <w:p>
      <w:pPr>
        <w:spacing w:after="0"/>
        <w:ind w:left="0"/>
        <w:jc w:val="both"/>
      </w:pPr>
      <w:r>
        <w:rPr>
          <w:rFonts w:ascii="Times New Roman"/>
          <w:b w:val="false"/>
          <w:i w:val="false"/>
          <w:color w:val="000000"/>
          <w:sz w:val="28"/>
        </w:rPr>
        <w:t>
      16) респонденттердің бастапқы статистикалық деректерді бұрмалауы анықталған кезде респонденттерден бастапқы статистикалық деректерді қамтитын статистикалық нысандарға түзетулер енгізуді талап ету;</w:t>
      </w:r>
    </w:p>
    <w:bookmarkEnd w:id="1932"/>
    <w:bookmarkStart w:name="z1849" w:id="1933"/>
    <w:p>
      <w:pPr>
        <w:spacing w:after="0"/>
        <w:ind w:left="0"/>
        <w:jc w:val="both"/>
      </w:pPr>
      <w:r>
        <w:rPr>
          <w:rFonts w:ascii="Times New Roman"/>
          <w:b w:val="false"/>
          <w:i w:val="false"/>
          <w:color w:val="000000"/>
          <w:sz w:val="28"/>
        </w:rPr>
        <w:t xml:space="preserve">
      17) Ұлттық статистика бюросының интернет-ресурсына статистикалық ақпарат пен статистикалық әдіснаманы орналастыру арқылы оларға пайдаланушылардың бір мезгілде қол жеткізуіне тең құқықтарды қамтамасыз ету; </w:t>
      </w:r>
    </w:p>
    <w:bookmarkEnd w:id="1933"/>
    <w:bookmarkStart w:name="z1850" w:id="1934"/>
    <w:p>
      <w:pPr>
        <w:spacing w:after="0"/>
        <w:ind w:left="0"/>
        <w:jc w:val="both"/>
      </w:pPr>
      <w:r>
        <w:rPr>
          <w:rFonts w:ascii="Times New Roman"/>
          <w:b w:val="false"/>
          <w:i w:val="false"/>
          <w:color w:val="000000"/>
          <w:sz w:val="28"/>
        </w:rPr>
        <w:t>
      18)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қарауды жүзеге асыру;</w:t>
      </w:r>
    </w:p>
    <w:bookmarkEnd w:id="19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53" w:id="1935"/>
    <w:p>
      <w:pPr>
        <w:spacing w:after="0"/>
        <w:ind w:left="0"/>
        <w:jc w:val="both"/>
      </w:pPr>
      <w:r>
        <w:rPr>
          <w:rFonts w:ascii="Times New Roman"/>
          <w:b w:val="false"/>
          <w:i w:val="false"/>
          <w:color w:val="000000"/>
          <w:sz w:val="28"/>
        </w:rPr>
        <w:t>
      21) жалпымемлекеттік статистикалық байқаулар мен ұлттық санақтар өткізу кезінде адамдарды интервьюерлер ретінде тарту;</w:t>
      </w:r>
    </w:p>
    <w:bookmarkEnd w:id="1935"/>
    <w:bookmarkStart w:name="z1854" w:id="1936"/>
    <w:p>
      <w:pPr>
        <w:spacing w:after="0"/>
        <w:ind w:left="0"/>
        <w:jc w:val="both"/>
      </w:pPr>
      <w:r>
        <w:rPr>
          <w:rFonts w:ascii="Times New Roman"/>
          <w:b w:val="false"/>
          <w:i w:val="false"/>
          <w:color w:val="000000"/>
          <w:sz w:val="28"/>
        </w:rPr>
        <w:t>
      22) тиісті мемлекеттік органдармен, комиссиялармен, санақ персоналымен бірлесіп тұрғындар арасында ұлттық санақтар өткізудің мақсаттары мен тәртібі туралы жаппай түсіндіру жұмыстарын жүргізу;</w:t>
      </w:r>
    </w:p>
    <w:bookmarkEnd w:id="1936"/>
    <w:bookmarkStart w:name="z1855" w:id="1937"/>
    <w:p>
      <w:pPr>
        <w:spacing w:after="0"/>
        <w:ind w:left="0"/>
        <w:jc w:val="both"/>
      </w:pPr>
      <w:r>
        <w:rPr>
          <w:rFonts w:ascii="Times New Roman"/>
          <w:b w:val="false"/>
          <w:i w:val="false"/>
          <w:color w:val="000000"/>
          <w:sz w:val="28"/>
        </w:rPr>
        <w:t>
      23) санақ персоналын іріктеуді және Қазақстан Республикасының заңнамасына сәйкес олармен ұлттық санақтарға қатысуға шарттар жасасуды жүзеге асыру;</w:t>
      </w:r>
    </w:p>
    <w:bookmarkEnd w:id="1937"/>
    <w:bookmarkStart w:name="z1856" w:id="1938"/>
    <w:p>
      <w:pPr>
        <w:spacing w:after="0"/>
        <w:ind w:left="0"/>
        <w:jc w:val="both"/>
      </w:pPr>
      <w:r>
        <w:rPr>
          <w:rFonts w:ascii="Times New Roman"/>
          <w:b w:val="false"/>
          <w:i w:val="false"/>
          <w:color w:val="000000"/>
          <w:sz w:val="28"/>
        </w:rPr>
        <w:t>
      24) санақ парақтарын сынақтан өткізу;</w:t>
      </w:r>
    </w:p>
    <w:bookmarkEnd w:id="1938"/>
    <w:bookmarkStart w:name="z1857" w:id="1939"/>
    <w:p>
      <w:pPr>
        <w:spacing w:after="0"/>
        <w:ind w:left="0"/>
        <w:jc w:val="both"/>
      </w:pPr>
      <w:r>
        <w:rPr>
          <w:rFonts w:ascii="Times New Roman"/>
          <w:b w:val="false"/>
          <w:i w:val="false"/>
          <w:color w:val="000000"/>
          <w:sz w:val="28"/>
        </w:rPr>
        <w:t>
      25) өз құзыретінің шегінде мемлекеттік органдарға Қазақстан Республикасының заңнамасын бұзатын, мемлекеттік статистика мәселелері бойынша олар қабылдаған актілердің күшін жою немесе өзгерту туралы ұсыныстар енгізу;</w:t>
      </w:r>
    </w:p>
    <w:bookmarkEnd w:id="1939"/>
    <w:bookmarkStart w:name="z1858" w:id="1940"/>
    <w:p>
      <w:pPr>
        <w:spacing w:after="0"/>
        <w:ind w:left="0"/>
        <w:jc w:val="both"/>
      </w:pPr>
      <w:r>
        <w:rPr>
          <w:rFonts w:ascii="Times New Roman"/>
          <w:b w:val="false"/>
          <w:i w:val="false"/>
          <w:color w:val="000000"/>
          <w:sz w:val="28"/>
        </w:rPr>
        <w:t>
      26) Департаменттің құзыретіне кіретін мәселелер бойынша заңды және жеке тұлғаларға консультациялық көмек көрсетуді ұйымдастыру;</w:t>
      </w:r>
    </w:p>
    <w:bookmarkEnd w:id="1940"/>
    <w:bookmarkStart w:name="z1859" w:id="1941"/>
    <w:p>
      <w:pPr>
        <w:spacing w:after="0"/>
        <w:ind w:left="0"/>
        <w:jc w:val="both"/>
      </w:pPr>
      <w:r>
        <w:rPr>
          <w:rFonts w:ascii="Times New Roman"/>
          <w:b w:val="false"/>
          <w:i w:val="false"/>
          <w:color w:val="000000"/>
          <w:sz w:val="28"/>
        </w:rPr>
        <w:t>
      27) мемлекеттік статистика мәселелері бойынша білімді насихаттау;</w:t>
      </w:r>
    </w:p>
    <w:bookmarkEnd w:id="1941"/>
    <w:bookmarkStart w:name="z1860" w:id="1942"/>
    <w:p>
      <w:pPr>
        <w:spacing w:after="0"/>
        <w:ind w:left="0"/>
        <w:jc w:val="both"/>
      </w:pPr>
      <w:r>
        <w:rPr>
          <w:rFonts w:ascii="Times New Roman"/>
          <w:b w:val="false"/>
          <w:i w:val="false"/>
          <w:color w:val="000000"/>
          <w:sz w:val="28"/>
        </w:rPr>
        <w:t>
      28) бухгалтерлік есепті жүргізу және қаржылық есептілікті қалыптастыру;</w:t>
      </w:r>
    </w:p>
    <w:bookmarkEnd w:id="1942"/>
    <w:bookmarkStart w:name="z1861" w:id="1943"/>
    <w:p>
      <w:pPr>
        <w:spacing w:after="0"/>
        <w:ind w:left="0"/>
        <w:jc w:val="both"/>
      </w:pPr>
      <w:r>
        <w:rPr>
          <w:rFonts w:ascii="Times New Roman"/>
          <w:b w:val="false"/>
          <w:i w:val="false"/>
          <w:color w:val="000000"/>
          <w:sz w:val="28"/>
        </w:rPr>
        <w:t xml:space="preserve">
      29) ақпараттық-коммуникациялық инфрақұрылым объектілерін дамыту, ұлттық санақтарды жүргізуге арналған оқыту бағдарламаларын дайындау бойынша жұмыстарды ұйымдастыру, сондай-ақ санақ персоналына арналған оқыту семинарларын өткізуді ұйымдастыру; </w:t>
      </w:r>
    </w:p>
    <w:bookmarkEnd w:id="1943"/>
    <w:bookmarkStart w:name="z1862" w:id="1944"/>
    <w:p>
      <w:pPr>
        <w:spacing w:after="0"/>
        <w:ind w:left="0"/>
        <w:jc w:val="both"/>
      </w:pPr>
      <w:r>
        <w:rPr>
          <w:rFonts w:ascii="Times New Roman"/>
          <w:b w:val="false"/>
          <w:i w:val="false"/>
          <w:color w:val="000000"/>
          <w:sz w:val="28"/>
        </w:rPr>
        <w:t>
      30) Ұлттық статистика бюросымен келісу бойынша Қазақстан Республикасының заңнамасына сәйкес сот шешімдеріне апелляциялық шағымдар беру;</w:t>
      </w:r>
    </w:p>
    <w:bookmarkEnd w:id="1944"/>
    <w:bookmarkStart w:name="z1863" w:id="1945"/>
    <w:p>
      <w:pPr>
        <w:spacing w:after="0"/>
        <w:ind w:left="0"/>
        <w:jc w:val="both"/>
      </w:pPr>
      <w:r>
        <w:rPr>
          <w:rFonts w:ascii="Times New Roman"/>
          <w:b w:val="false"/>
          <w:i w:val="false"/>
          <w:color w:val="000000"/>
          <w:sz w:val="28"/>
        </w:rPr>
        <w:t>
      31) Ұлттық статистика бюросымен келісу бойынша Қазақстан Республикасының заңнамасына сәйкес заңды күшіне енген сот актілерін даулау туралы өтінішхаттар беру;</w:t>
      </w:r>
    </w:p>
    <w:bookmarkEnd w:id="1945"/>
    <w:bookmarkStart w:name="z1864" w:id="1946"/>
    <w:p>
      <w:pPr>
        <w:spacing w:after="0"/>
        <w:ind w:left="0"/>
        <w:jc w:val="both"/>
      </w:pPr>
      <w:r>
        <w:rPr>
          <w:rFonts w:ascii="Times New Roman"/>
          <w:b w:val="false"/>
          <w:i w:val="false"/>
          <w:color w:val="000000"/>
          <w:sz w:val="28"/>
        </w:rPr>
        <w:t xml:space="preserve">
      32) Ұлттық статистика бюросына Қазақстан Республикасының заңнамасына қайшы келетін нормативтік құқықтық актілер туралы ақпаратты жіберу; </w:t>
      </w:r>
    </w:p>
    <w:bookmarkEnd w:id="1946"/>
    <w:bookmarkStart w:name="z1865" w:id="1947"/>
    <w:p>
      <w:pPr>
        <w:spacing w:after="0"/>
        <w:ind w:left="0"/>
        <w:jc w:val="both"/>
      </w:pPr>
      <w:r>
        <w:rPr>
          <w:rFonts w:ascii="Times New Roman"/>
          <w:b w:val="false"/>
          <w:i w:val="false"/>
          <w:color w:val="000000"/>
          <w:sz w:val="28"/>
        </w:rPr>
        <w:t>
      33) Қазақстан Республикасының заңнамалық актілерінде және Қазақстан Республикасы Президентінің актілерінде көзделген өзге де өкілеттіктерді жүзеге асыру.</w:t>
      </w:r>
    </w:p>
    <w:bookmarkEnd w:id="19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866" w:id="1948"/>
    <w:p>
      <w:pPr>
        <w:spacing w:after="0"/>
        <w:ind w:left="0"/>
        <w:jc w:val="both"/>
      </w:pPr>
      <w:r>
        <w:rPr>
          <w:rFonts w:ascii="Times New Roman"/>
          <w:b w:val="false"/>
          <w:i w:val="false"/>
          <w:color w:val="000000"/>
          <w:sz w:val="28"/>
        </w:rPr>
        <w:t>
      15. Функциялары:</w:t>
      </w:r>
    </w:p>
    <w:bookmarkEnd w:id="1948"/>
    <w:bookmarkStart w:name="z1867" w:id="1949"/>
    <w:p>
      <w:pPr>
        <w:spacing w:after="0"/>
        <w:ind w:left="0"/>
        <w:jc w:val="both"/>
      </w:pPr>
      <w:r>
        <w:rPr>
          <w:rFonts w:ascii="Times New Roman"/>
          <w:b w:val="false"/>
          <w:i w:val="false"/>
          <w:color w:val="000000"/>
          <w:sz w:val="28"/>
        </w:rPr>
        <w:t>
      1) мемлекеттік статистика саласындағы мемлекеттік саясатты қалыптастыру және іске асыру бойынша ұсыныстарды тұжырымдау;</w:t>
      </w:r>
    </w:p>
    <w:bookmarkEnd w:id="1949"/>
    <w:bookmarkStart w:name="z1868" w:id="1950"/>
    <w:p>
      <w:pPr>
        <w:spacing w:after="0"/>
        <w:ind w:left="0"/>
        <w:jc w:val="both"/>
      </w:pPr>
      <w:r>
        <w:rPr>
          <w:rFonts w:ascii="Times New Roman"/>
          <w:b w:val="false"/>
          <w:i w:val="false"/>
          <w:color w:val="000000"/>
          <w:sz w:val="28"/>
        </w:rPr>
        <w:t xml:space="preserve">
      2) Ұлттық статистика бюросына статистикалық әдіснаманы қалыптастыру бойынша ұсыныстар енгізу; </w:t>
      </w:r>
    </w:p>
    <w:bookmarkEnd w:id="1950"/>
    <w:bookmarkStart w:name="z1869" w:id="1951"/>
    <w:p>
      <w:pPr>
        <w:spacing w:after="0"/>
        <w:ind w:left="0"/>
        <w:jc w:val="both"/>
      </w:pPr>
      <w:r>
        <w:rPr>
          <w:rFonts w:ascii="Times New Roman"/>
          <w:b w:val="false"/>
          <w:i w:val="false"/>
          <w:color w:val="000000"/>
          <w:sz w:val="28"/>
        </w:rPr>
        <w:t>
      3) жоспарланатын жылдың алдындағы жылдың 1 шілдесіне дейінгі мерзімде күнтізбелік үш жылға арналған статистикалық жұмыстар жоспарын, респонденттердің бастапқы статистикалық деректерді ұсыну графигін, әкімшілік деректерді ұсыну графигін және ресми статистикалық ақпаратты тарату графигін қалыптастыру кезінде Ұлттық статистика бюросына ұсыныстар енгізу;</w:t>
      </w:r>
    </w:p>
    <w:bookmarkEnd w:id="1951"/>
    <w:bookmarkStart w:name="z1870" w:id="1952"/>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байқауларды жүргізу, соның ішінде бағаларды тіркеу;</w:t>
      </w:r>
    </w:p>
    <w:bookmarkEnd w:id="1952"/>
    <w:bookmarkStart w:name="z1871" w:id="1953"/>
    <w:p>
      <w:pPr>
        <w:spacing w:after="0"/>
        <w:ind w:left="0"/>
        <w:jc w:val="both"/>
      </w:pPr>
      <w:r>
        <w:rPr>
          <w:rFonts w:ascii="Times New Roman"/>
          <w:b w:val="false"/>
          <w:i w:val="false"/>
          <w:color w:val="000000"/>
          <w:sz w:val="28"/>
        </w:rPr>
        <w:t>
      5) мынадай статистикалық тіркелімдерді өзектілендіру:</w:t>
      </w:r>
    </w:p>
    <w:bookmarkEnd w:id="1953"/>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w:t>
      </w:r>
    </w:p>
    <w:p>
      <w:pPr>
        <w:spacing w:after="0"/>
        <w:ind w:left="0"/>
        <w:jc w:val="both"/>
      </w:pPr>
      <w:r>
        <w:rPr>
          <w:rFonts w:ascii="Times New Roman"/>
          <w:b w:val="false"/>
          <w:i w:val="false"/>
          <w:color w:val="000000"/>
          <w:sz w:val="28"/>
        </w:rPr>
        <w:t>
      2) Қазақстан Республикасында ауыл шаруашылығы өнімін өндіретін субъектілер жөнінде ақпаратты қамтитын ауыл шаруашылығы статистикалық тіркелімі;</w:t>
      </w:r>
    </w:p>
    <w:p>
      <w:pPr>
        <w:spacing w:after="0"/>
        <w:ind w:left="0"/>
        <w:jc w:val="both"/>
      </w:pPr>
      <w:r>
        <w:rPr>
          <w:rFonts w:ascii="Times New Roman"/>
          <w:b w:val="false"/>
          <w:i w:val="false"/>
          <w:color w:val="000000"/>
          <w:sz w:val="28"/>
        </w:rPr>
        <w:t>
      3) Қазақстан Республикасының барлық меншік нысанындағы тұрғын үйлері туралы ақпаратты қамтитын тұрғын үй қорының статистикалық тіркелімі;</w:t>
      </w:r>
    </w:p>
    <w:bookmarkStart w:name="z1875" w:id="1954"/>
    <w:p>
      <w:pPr>
        <w:spacing w:after="0"/>
        <w:ind w:left="0"/>
        <w:jc w:val="both"/>
      </w:pPr>
      <w:r>
        <w:rPr>
          <w:rFonts w:ascii="Times New Roman"/>
          <w:b w:val="false"/>
          <w:i w:val="false"/>
          <w:color w:val="000000"/>
          <w:sz w:val="28"/>
        </w:rPr>
        <w:t>
      6) облыстың және оның қалаларының, аудандарының әлеуметтік-экономикалық жағдайы туралы ақпараттық статистикалық дерекқорлардың жинақталуын, жүргізілуін және жаңартылуын қамтамасыз ету;</w:t>
      </w:r>
    </w:p>
    <w:bookmarkEnd w:id="1954"/>
    <w:bookmarkStart w:name="z1876" w:id="1955"/>
    <w:p>
      <w:pPr>
        <w:spacing w:after="0"/>
        <w:ind w:left="0"/>
        <w:jc w:val="both"/>
      </w:pPr>
      <w:r>
        <w:rPr>
          <w:rFonts w:ascii="Times New Roman"/>
          <w:b w:val="false"/>
          <w:i w:val="false"/>
          <w:color w:val="000000"/>
          <w:sz w:val="28"/>
        </w:rPr>
        <w:t>
      7) мемлекеттік статистика саласындағы мемлекеттік бақылауды жүзеге асыру;</w:t>
      </w:r>
    </w:p>
    <w:bookmarkEnd w:id="1955"/>
    <w:bookmarkStart w:name="z2572" w:id="1956"/>
    <w:p>
      <w:pPr>
        <w:spacing w:after="0"/>
        <w:ind w:left="0"/>
        <w:jc w:val="both"/>
      </w:pPr>
      <w:r>
        <w:rPr>
          <w:rFonts w:ascii="Times New Roman"/>
          <w:b w:val="false"/>
          <w:i w:val="false"/>
          <w:color w:val="000000"/>
          <w:sz w:val="28"/>
        </w:rPr>
        <w:t>
      7-1) әкімшілік дереккөздерге қатысты мерзімдік тексерулер жүргізудің жартыжылдық жоспарларына енгізу үшін әкімшілік дереккөздердің жартыжылдық тізімдерін қалыптастыру;</w:t>
      </w:r>
    </w:p>
    <w:bookmarkEnd w:id="19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78" w:id="1957"/>
    <w:p>
      <w:pPr>
        <w:spacing w:after="0"/>
        <w:ind w:left="0"/>
        <w:jc w:val="both"/>
      </w:pPr>
      <w:r>
        <w:rPr>
          <w:rFonts w:ascii="Times New Roman"/>
          <w:b w:val="false"/>
          <w:i w:val="false"/>
          <w:color w:val="000000"/>
          <w:sz w:val="28"/>
        </w:rPr>
        <w:t>
      9) шаруашылық бойынша есепке алу деректерінің анықтығын нақтылауды жүзеге асыру;</w:t>
      </w:r>
    </w:p>
    <w:bookmarkEnd w:id="1957"/>
    <w:bookmarkStart w:name="z1879" w:id="1958"/>
    <w:p>
      <w:pPr>
        <w:spacing w:after="0"/>
        <w:ind w:left="0"/>
        <w:jc w:val="both"/>
      </w:pPr>
      <w:r>
        <w:rPr>
          <w:rFonts w:ascii="Times New Roman"/>
          <w:b w:val="false"/>
          <w:i w:val="false"/>
          <w:color w:val="000000"/>
          <w:sz w:val="28"/>
        </w:rPr>
        <w:t>
      10) құзыреті шегінде Ұлттық статистика бюросы ресми дереккөздерден алған деректерге мониторингті, талдау және салыстыруды жүзеге асыру;</w:t>
      </w:r>
    </w:p>
    <w:bookmarkEnd w:id="19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Стратегиялық жоспарлау және реформалар агенттігі Ұлттық статистика бюросы Басшысының 19.02.2026 </w:t>
      </w:r>
      <w:r>
        <w:rPr>
          <w:rFonts w:ascii="Times New Roman"/>
          <w:b w:val="false"/>
          <w:i w:val="false"/>
          <w:color w:val="000000"/>
          <w:sz w:val="28"/>
        </w:rPr>
        <w:t>№ 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81" w:id="1959"/>
    <w:p>
      <w:pPr>
        <w:spacing w:after="0"/>
        <w:ind w:left="0"/>
        <w:jc w:val="both"/>
      </w:pPr>
      <w:r>
        <w:rPr>
          <w:rFonts w:ascii="Times New Roman"/>
          <w:b w:val="false"/>
          <w:i w:val="false"/>
          <w:color w:val="000000"/>
          <w:sz w:val="28"/>
        </w:rPr>
        <w:t>
      12) Қазақстан Республикасының заңнамасында белгіленген тәртіппен мемлекеттік статистика саласындағы әкімшілік құқық бұзушылықтар туралы істер бойынша іс жүргізуді жүзеге асыру;</w:t>
      </w:r>
    </w:p>
    <w:bookmarkEnd w:id="1959"/>
    <w:bookmarkStart w:name="z1882" w:id="1960"/>
    <w:p>
      <w:pPr>
        <w:spacing w:after="0"/>
        <w:ind w:left="0"/>
        <w:jc w:val="both"/>
      </w:pPr>
      <w:r>
        <w:rPr>
          <w:rFonts w:ascii="Times New Roman"/>
          <w:b w:val="false"/>
          <w:i w:val="false"/>
          <w:color w:val="000000"/>
          <w:sz w:val="28"/>
        </w:rPr>
        <w:t>
      13) өз құзыреті шеңберінде әкімшілік құқық бұзушылық туралы іс бойынша қаулыға, әкімшілік құқық бұзушылық туралы іс бойынша іс жүргізуді жүзеге асыратын органның (лауазымды адамның) әрекеттері (әрекетсіздігі) мен шешімдеріне шағымды қарау;</w:t>
      </w:r>
    </w:p>
    <w:bookmarkEnd w:id="1960"/>
    <w:bookmarkStart w:name="z1883" w:id="1961"/>
    <w:p>
      <w:pPr>
        <w:spacing w:after="0"/>
        <w:ind w:left="0"/>
        <w:jc w:val="both"/>
      </w:pPr>
      <w:r>
        <w:rPr>
          <w:rFonts w:ascii="Times New Roman"/>
          <w:b w:val="false"/>
          <w:i w:val="false"/>
          <w:color w:val="000000"/>
          <w:sz w:val="28"/>
        </w:rPr>
        <w:t>
      14) ұлттық санақтар жүргізу жөніндегі іс-шаралар жоспарын іске асыруды қамтамасыз ету;</w:t>
      </w:r>
    </w:p>
    <w:bookmarkEnd w:id="1961"/>
    <w:bookmarkStart w:name="z1884" w:id="1962"/>
    <w:p>
      <w:pPr>
        <w:spacing w:after="0"/>
        <w:ind w:left="0"/>
        <w:jc w:val="both"/>
      </w:pPr>
      <w:r>
        <w:rPr>
          <w:rFonts w:ascii="Times New Roman"/>
          <w:b w:val="false"/>
          <w:i w:val="false"/>
          <w:color w:val="000000"/>
          <w:sz w:val="28"/>
        </w:rPr>
        <w:t>
      15) пилоттық санақ жүргізуге қатысу;</w:t>
      </w:r>
    </w:p>
    <w:bookmarkEnd w:id="1962"/>
    <w:bookmarkStart w:name="z1885" w:id="1963"/>
    <w:p>
      <w:pPr>
        <w:spacing w:after="0"/>
        <w:ind w:left="0"/>
        <w:jc w:val="both"/>
      </w:pPr>
      <w:r>
        <w:rPr>
          <w:rFonts w:ascii="Times New Roman"/>
          <w:b w:val="false"/>
          <w:i w:val="false"/>
          <w:color w:val="000000"/>
          <w:sz w:val="28"/>
        </w:rPr>
        <w:t>
      16) санақ парақтарын әзірлеуге қатысу;</w:t>
      </w:r>
    </w:p>
    <w:bookmarkEnd w:id="1963"/>
    <w:bookmarkStart w:name="z1886" w:id="1964"/>
    <w:p>
      <w:pPr>
        <w:spacing w:after="0"/>
        <w:ind w:left="0"/>
        <w:jc w:val="both"/>
      </w:pPr>
      <w:r>
        <w:rPr>
          <w:rFonts w:ascii="Times New Roman"/>
          <w:b w:val="false"/>
          <w:i w:val="false"/>
          <w:color w:val="000000"/>
          <w:sz w:val="28"/>
        </w:rPr>
        <w:t>
      17) ұлттық санақтарды жүргізу;</w:t>
      </w:r>
    </w:p>
    <w:bookmarkEnd w:id="1964"/>
    <w:bookmarkStart w:name="z1887" w:id="1965"/>
    <w:p>
      <w:pPr>
        <w:spacing w:after="0"/>
        <w:ind w:left="0"/>
        <w:jc w:val="both"/>
      </w:pPr>
      <w:r>
        <w:rPr>
          <w:rFonts w:ascii="Times New Roman"/>
          <w:b w:val="false"/>
          <w:i w:val="false"/>
          <w:color w:val="000000"/>
          <w:sz w:val="28"/>
        </w:rPr>
        <w:t>
      18) Қазақстан Республикасының заңнамасында белгіленген тәртіппен ұлттық санақтарды жүргізу кезінде жергілікті атқарушы органдардың қызметін үйлестіру;</w:t>
      </w:r>
    </w:p>
    <w:bookmarkEnd w:id="1965"/>
    <w:bookmarkStart w:name="z1888" w:id="1966"/>
    <w:p>
      <w:pPr>
        <w:spacing w:after="0"/>
        <w:ind w:left="0"/>
        <w:jc w:val="both"/>
      </w:pPr>
      <w:r>
        <w:rPr>
          <w:rFonts w:ascii="Times New Roman"/>
          <w:b w:val="false"/>
          <w:i w:val="false"/>
          <w:color w:val="000000"/>
          <w:sz w:val="28"/>
        </w:rPr>
        <w:t>
      19) Ұлттық статистика бюросының ақпараттық-статистикалық жүйелерін, дерекқорларын және олардың платформаларын, статистикалық тіркелімдерді, интернет-ресурсын қалыптастыруды және жаңартып отыруды қамтамасыз етуге қатысу;</w:t>
      </w:r>
    </w:p>
    <w:bookmarkEnd w:id="1966"/>
    <w:bookmarkStart w:name="z1889" w:id="1967"/>
    <w:p>
      <w:pPr>
        <w:spacing w:after="0"/>
        <w:ind w:left="0"/>
        <w:jc w:val="both"/>
      </w:pPr>
      <w:r>
        <w:rPr>
          <w:rFonts w:ascii="Times New Roman"/>
          <w:b w:val="false"/>
          <w:i w:val="false"/>
          <w:color w:val="000000"/>
          <w:sz w:val="28"/>
        </w:rPr>
        <w:t>
      20) ресми статистикалық ақпаратты тарату графигінде көзделмеген статистикалық және талдамалық ақпаратты қалыптастыруды қамтамасыз етуге қатысу;</w:t>
      </w:r>
    </w:p>
    <w:bookmarkEnd w:id="1967"/>
    <w:bookmarkStart w:name="z1890" w:id="1968"/>
    <w:p>
      <w:pPr>
        <w:spacing w:after="0"/>
        <w:ind w:left="0"/>
        <w:jc w:val="both"/>
      </w:pPr>
      <w:r>
        <w:rPr>
          <w:rFonts w:ascii="Times New Roman"/>
          <w:b w:val="false"/>
          <w:i w:val="false"/>
          <w:color w:val="000000"/>
          <w:sz w:val="28"/>
        </w:rPr>
        <w:t>
      21) ұлттық санақтарға дайындық және оны жүргізу жөніндегі бөлімдердің штат кестесін және құрылымын әзірлеуге қатысу;</w:t>
      </w:r>
    </w:p>
    <w:bookmarkEnd w:id="1968"/>
    <w:p>
      <w:pPr>
        <w:spacing w:after="0"/>
        <w:ind w:left="0"/>
        <w:jc w:val="both"/>
      </w:pPr>
      <w:r>
        <w:rPr>
          <w:rFonts w:ascii="Times New Roman"/>
          <w:b w:val="false"/>
          <w:i w:val="false"/>
          <w:color w:val="000000"/>
          <w:sz w:val="28"/>
        </w:rPr>
        <w:t>
      21-1) ұлттық санақтарға дайындық және оны жүргізу жөніндегі бөлімнің ережесін және осы бөлімнің жұмыскерлерінің үлгілік лауазымдық нұсқаулықтарын бекіту;</w:t>
      </w:r>
    </w:p>
    <w:bookmarkStart w:name="z1891" w:id="1969"/>
    <w:p>
      <w:pPr>
        <w:spacing w:after="0"/>
        <w:ind w:left="0"/>
        <w:jc w:val="both"/>
      </w:pPr>
      <w:r>
        <w:rPr>
          <w:rFonts w:ascii="Times New Roman"/>
          <w:b w:val="false"/>
          <w:i w:val="false"/>
          <w:color w:val="000000"/>
          <w:sz w:val="28"/>
        </w:rPr>
        <w:t>
      22) статистикалық жарияланымдарды қалыптастыруды және статистикалық ақпаратты тарату графигіне сәйкес таратылуға жататын ресми статистикалық ақпаратты таратуды қамтамасыз ету;</w:t>
      </w:r>
    </w:p>
    <w:bookmarkEnd w:id="1969"/>
    <w:bookmarkStart w:name="z1892" w:id="1970"/>
    <w:p>
      <w:pPr>
        <w:spacing w:after="0"/>
        <w:ind w:left="0"/>
        <w:jc w:val="both"/>
      </w:pPr>
      <w:r>
        <w:rPr>
          <w:rFonts w:ascii="Times New Roman"/>
          <w:b w:val="false"/>
          <w:i w:val="false"/>
          <w:color w:val="000000"/>
          <w:sz w:val="28"/>
        </w:rPr>
        <w:t>
      23) ұлттық санақтарды жүргізу жөніндегі ұйымдастыру жоспарларын әзірлеу, бекіту және Ұлттық статистика бюросымен келісу;</w:t>
      </w:r>
    </w:p>
    <w:bookmarkEnd w:id="1970"/>
    <w:bookmarkStart w:name="z1893" w:id="1971"/>
    <w:p>
      <w:pPr>
        <w:spacing w:after="0"/>
        <w:ind w:left="0"/>
        <w:jc w:val="both"/>
      </w:pPr>
      <w:r>
        <w:rPr>
          <w:rFonts w:ascii="Times New Roman"/>
          <w:b w:val="false"/>
          <w:i w:val="false"/>
          <w:color w:val="000000"/>
          <w:sz w:val="28"/>
        </w:rPr>
        <w:t>
      24) өз құзыретінің шегінде Қазақстан Республикасының заңдарының және өзге де нормативтік құқықтық актілерінің сақталуын қамтамасыз ету;</w:t>
      </w:r>
    </w:p>
    <w:bookmarkEnd w:id="1971"/>
    <w:bookmarkStart w:name="z1894" w:id="1972"/>
    <w:p>
      <w:pPr>
        <w:spacing w:after="0"/>
        <w:ind w:left="0"/>
        <w:jc w:val="both"/>
      </w:pPr>
      <w:r>
        <w:rPr>
          <w:rFonts w:ascii="Times New Roman"/>
          <w:b w:val="false"/>
          <w:i w:val="false"/>
          <w:color w:val="000000"/>
          <w:sz w:val="28"/>
        </w:rPr>
        <w:t>
      25) Ұлттық статистика бюросымен келісу бойынша Департаменттің мүлкін есептен шығару;</w:t>
      </w:r>
    </w:p>
    <w:bookmarkEnd w:id="1972"/>
    <w:bookmarkStart w:name="z2272" w:id="1973"/>
    <w:p>
      <w:pPr>
        <w:spacing w:after="0"/>
        <w:ind w:left="0"/>
        <w:jc w:val="both"/>
      </w:pPr>
      <w:r>
        <w:rPr>
          <w:rFonts w:ascii="Times New Roman"/>
          <w:b w:val="false"/>
          <w:i w:val="false"/>
          <w:color w:val="000000"/>
          <w:sz w:val="28"/>
        </w:rPr>
        <w:t>
      25-1) арыз иелері көтеретін жүйелі проблемаларға талдау жүргізу және оларды анықтау;</w:t>
      </w:r>
    </w:p>
    <w:bookmarkEnd w:id="1973"/>
    <w:bookmarkStart w:name="z1895" w:id="1974"/>
    <w:p>
      <w:pPr>
        <w:spacing w:after="0"/>
        <w:ind w:left="0"/>
        <w:jc w:val="both"/>
      </w:pPr>
      <w:r>
        <w:rPr>
          <w:rFonts w:ascii="Times New Roman"/>
          <w:b w:val="false"/>
          <w:i w:val="false"/>
          <w:color w:val="000000"/>
          <w:sz w:val="28"/>
        </w:rPr>
        <w:t>
      26) Қазақстан Республикасының заңнамасында көзделген өзге де функцияларды жүзеге асыру.</w:t>
      </w:r>
    </w:p>
    <w:bookmarkEnd w:id="19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Стратегиялық жоспарлау және реформалар агенттігі Ұлттық статистика бюросы Басшысының м.а. 03.03.2023 </w:t>
      </w:r>
      <w:r>
        <w:rPr>
          <w:rFonts w:ascii="Times New Roman"/>
          <w:b w:val="false"/>
          <w:i w:val="false"/>
          <w:color w:val="ff0000"/>
          <w:sz w:val="28"/>
        </w:rPr>
        <w:t>№ 46</w:t>
      </w:r>
      <w:r>
        <w:rPr>
          <w:rFonts w:ascii="Times New Roman"/>
          <w:b w:val="false"/>
          <w:i w:val="false"/>
          <w:color w:val="ff0000"/>
          <w:sz w:val="28"/>
        </w:rPr>
        <w:t xml:space="preserve">;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10.02.2025 </w:t>
      </w:r>
      <w:r>
        <w:rPr>
          <w:rFonts w:ascii="Times New Roman"/>
          <w:b w:val="false"/>
          <w:i w:val="false"/>
          <w:color w:val="000000"/>
          <w:sz w:val="28"/>
        </w:rPr>
        <w:t>№ 40</w:t>
      </w:r>
      <w:r>
        <w:rPr>
          <w:rFonts w:ascii="Times New Roman"/>
          <w:b w:val="false"/>
          <w:i w:val="false"/>
          <w:color w:val="ff0000"/>
          <w:sz w:val="28"/>
        </w:rPr>
        <w:t xml:space="preserve">; 19.02.2026 </w:t>
      </w:r>
      <w:r>
        <w:rPr>
          <w:rFonts w:ascii="Times New Roman"/>
          <w:b w:val="false"/>
          <w:i w:val="false"/>
          <w:color w:val="000000"/>
          <w:sz w:val="28"/>
        </w:rPr>
        <w:t>№ 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896" w:id="1975"/>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975"/>
    <w:bookmarkStart w:name="z1897" w:id="1976"/>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1976"/>
    <w:bookmarkStart w:name="z1898" w:id="1977"/>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977"/>
    <w:bookmarkStart w:name="z1899" w:id="1978"/>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978"/>
    <w:bookmarkStart w:name="z1900" w:id="1979"/>
    <w:p>
      <w:pPr>
        <w:spacing w:after="0"/>
        <w:ind w:left="0"/>
        <w:jc w:val="both"/>
      </w:pPr>
      <w:r>
        <w:rPr>
          <w:rFonts w:ascii="Times New Roman"/>
          <w:b w:val="false"/>
          <w:i w:val="false"/>
          <w:color w:val="000000"/>
          <w:sz w:val="28"/>
        </w:rPr>
        <w:t>
      19. Департамент басшысының өкілеттігі:</w:t>
      </w:r>
    </w:p>
    <w:bookmarkEnd w:id="1979"/>
    <w:bookmarkStart w:name="z1901" w:id="1980"/>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 етуді жүзеге асырады;</w:t>
      </w:r>
    </w:p>
    <w:bookmarkEnd w:id="1980"/>
    <w:bookmarkStart w:name="z1902" w:id="1981"/>
    <w:p>
      <w:pPr>
        <w:spacing w:after="0"/>
        <w:ind w:left="0"/>
        <w:jc w:val="both"/>
      </w:pPr>
      <w:r>
        <w:rPr>
          <w:rFonts w:ascii="Times New Roman"/>
          <w:b w:val="false"/>
          <w:i w:val="false"/>
          <w:color w:val="000000"/>
          <w:sz w:val="28"/>
        </w:rPr>
        <w:t>
      2) Ұлттық статистика бюросына өз орынбасарларының өкілеттіктері бойынша ұсынысты бекіту үшін енгізеді;</w:t>
      </w:r>
    </w:p>
    <w:bookmarkEnd w:id="1981"/>
    <w:bookmarkStart w:name="z1903" w:id="1982"/>
    <w:p>
      <w:pPr>
        <w:spacing w:after="0"/>
        <w:ind w:left="0"/>
        <w:jc w:val="both"/>
      </w:pPr>
      <w:r>
        <w:rPr>
          <w:rFonts w:ascii="Times New Roman"/>
          <w:b w:val="false"/>
          <w:i w:val="false"/>
          <w:color w:val="000000"/>
          <w:sz w:val="28"/>
        </w:rPr>
        <w:t>
      3) Ұлттық статистика бюросы әзірлейтін құқықтық актілерге құзыреті шегінде ұсыныстар енгізеді;</w:t>
      </w:r>
    </w:p>
    <w:bookmarkEnd w:id="1982"/>
    <w:bookmarkStart w:name="z1904" w:id="1983"/>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тұлғаларға жатқызылған қызметкерлерді (жұмыскерлерді) қоспағанда, Департаменттің қызметкерлерін (жұмыскерлерін) лауазымға тағайындайды және лауазымнан босатады;</w:t>
      </w:r>
    </w:p>
    <w:bookmarkEnd w:id="1983"/>
    <w:bookmarkStart w:name="z1905" w:id="1984"/>
    <w:p>
      <w:pPr>
        <w:spacing w:after="0"/>
        <w:ind w:left="0"/>
        <w:jc w:val="both"/>
      </w:pPr>
      <w:r>
        <w:rPr>
          <w:rFonts w:ascii="Times New Roman"/>
          <w:b w:val="false"/>
          <w:i w:val="false"/>
          <w:color w:val="000000"/>
          <w:sz w:val="28"/>
        </w:rPr>
        <w:t>
      5) еңбек қатынастары мәселелері өзінің құзыретіне жатқызылған Департаменттің қызметкерлерін (жұмыскерлерін) іссапарға жіберу, демалыстар беру, материалдық көмек көрсету, даярлау (қайта даярлау), біліктілігін арттыру, үстемеақы төлеу мәселелерін шешеді;</w:t>
      </w:r>
    </w:p>
    <w:bookmarkEnd w:id="1984"/>
    <w:bookmarkStart w:name="z1906" w:id="1985"/>
    <w:p>
      <w:pPr>
        <w:spacing w:after="0"/>
        <w:ind w:left="0"/>
        <w:jc w:val="both"/>
      </w:pPr>
      <w:r>
        <w:rPr>
          <w:rFonts w:ascii="Times New Roman"/>
          <w:b w:val="false"/>
          <w:i w:val="false"/>
          <w:color w:val="000000"/>
          <w:sz w:val="28"/>
        </w:rPr>
        <w:t>
      6) өзін өңір шегінде іссапарға жіберу, ал өзінің орынбасарларын өңірдің шегінде және шегінен тыс жерге іссапарға жіберу мәселелерін шешеді;</w:t>
      </w:r>
    </w:p>
    <w:bookmarkEnd w:id="1985"/>
    <w:bookmarkStart w:name="z1907" w:id="1986"/>
    <w:p>
      <w:pPr>
        <w:spacing w:after="0"/>
        <w:ind w:left="0"/>
        <w:jc w:val="both"/>
      </w:pPr>
      <w:r>
        <w:rPr>
          <w:rFonts w:ascii="Times New Roman"/>
          <w:b w:val="false"/>
          <w:i w:val="false"/>
          <w:color w:val="000000"/>
          <w:sz w:val="28"/>
        </w:rPr>
        <w:t xml:space="preserve">
      7) еңбек қатынастары мәселелері өзінің құзыретіне жатқызылған Департаменттің қызметкерлеріне (жұмыскерлеріне) Қазақстан Республикасының заңнамасында белгіленген тәртіппен тәртіптік жазалар қолданады және көтермелеу шараларын қабылдайды; </w:t>
      </w:r>
    </w:p>
    <w:bookmarkEnd w:id="1986"/>
    <w:bookmarkStart w:name="z1908" w:id="1987"/>
    <w:p>
      <w:pPr>
        <w:spacing w:after="0"/>
        <w:ind w:left="0"/>
        <w:jc w:val="both"/>
      </w:pPr>
      <w:r>
        <w:rPr>
          <w:rFonts w:ascii="Times New Roman"/>
          <w:b w:val="false"/>
          <w:i w:val="false"/>
          <w:color w:val="000000"/>
          <w:sz w:val="28"/>
        </w:rPr>
        <w:t>
      8) өз құзыретінің шегінде Департаменттің қызметкерлерінің (жұмыскерлерінің) орындауы үшін міндетті құқықтық актілер шығарады және нұсқаулар береді;</w:t>
      </w:r>
    </w:p>
    <w:bookmarkEnd w:id="1987"/>
    <w:bookmarkStart w:name="z1909" w:id="1988"/>
    <w:p>
      <w:pPr>
        <w:spacing w:after="0"/>
        <w:ind w:left="0"/>
        <w:jc w:val="both"/>
      </w:pPr>
      <w:r>
        <w:rPr>
          <w:rFonts w:ascii="Times New Roman"/>
          <w:b w:val="false"/>
          <w:i w:val="false"/>
          <w:color w:val="000000"/>
          <w:sz w:val="28"/>
        </w:rPr>
        <w:t>
      9) Қазақстан Республикасының заңнамасына сәйкес мемлекеттік органдармен және өзге де ұйымдармен қарым-қатынаста Департаменттің атынан өкілдік етеді;</w:t>
      </w:r>
    </w:p>
    <w:bookmarkEnd w:id="1988"/>
    <w:bookmarkStart w:name="z1910" w:id="1989"/>
    <w:p>
      <w:pPr>
        <w:spacing w:after="0"/>
        <w:ind w:left="0"/>
        <w:jc w:val="both"/>
      </w:pPr>
      <w:r>
        <w:rPr>
          <w:rFonts w:ascii="Times New Roman"/>
          <w:b w:val="false"/>
          <w:i w:val="false"/>
          <w:color w:val="000000"/>
          <w:sz w:val="28"/>
        </w:rPr>
        <w:t>
      10) Департаменттің құрылымдық бөлімшелерінің ережелерін және қызметкерлерінің (жұмыскерлерінің) лауазымдық нұсқаулықтарын бекітеді;</w:t>
      </w:r>
    </w:p>
    <w:bookmarkEnd w:id="1989"/>
    <w:bookmarkStart w:name="z1911" w:id="1990"/>
    <w:p>
      <w:pPr>
        <w:spacing w:after="0"/>
        <w:ind w:left="0"/>
        <w:jc w:val="both"/>
      </w:pPr>
      <w:r>
        <w:rPr>
          <w:rFonts w:ascii="Times New Roman"/>
          <w:b w:val="false"/>
          <w:i w:val="false"/>
          <w:color w:val="000000"/>
          <w:sz w:val="28"/>
        </w:rPr>
        <w:t>
      11) Департаментте сыбайлас жемқорлыққа қарсы бағытталған шаралар қабылдайды;</w:t>
      </w:r>
    </w:p>
    <w:bookmarkEnd w:id="1990"/>
    <w:bookmarkStart w:name="z1912" w:id="1991"/>
    <w:p>
      <w:pPr>
        <w:spacing w:after="0"/>
        <w:ind w:left="0"/>
        <w:jc w:val="both"/>
      </w:pPr>
      <w:r>
        <w:rPr>
          <w:rFonts w:ascii="Times New Roman"/>
          <w:b w:val="false"/>
          <w:i w:val="false"/>
          <w:color w:val="000000"/>
          <w:sz w:val="28"/>
        </w:rPr>
        <w:t>
      12) Департаменттің ақпараттық-талдамалық, ұйымдастырушылық, материалдық-техникалық және қаржылық қамтамасыз етілуін ұйымдастырады;</w:t>
      </w:r>
    </w:p>
    <w:bookmarkEnd w:id="1991"/>
    <w:bookmarkStart w:name="z1913" w:id="1992"/>
    <w:p>
      <w:pPr>
        <w:spacing w:after="0"/>
        <w:ind w:left="0"/>
        <w:jc w:val="both"/>
      </w:pPr>
      <w:r>
        <w:rPr>
          <w:rFonts w:ascii="Times New Roman"/>
          <w:b w:val="false"/>
          <w:i w:val="false"/>
          <w:color w:val="000000"/>
          <w:sz w:val="28"/>
        </w:rPr>
        <w:t>
      13) Ұлттық статистика бюросына Департаменттің қызметкерлерін мемлекеттік және ведомстволық наградамен наградтау туралы ұсыныстар енгізеді;</w:t>
      </w:r>
    </w:p>
    <w:bookmarkEnd w:id="1992"/>
    <w:bookmarkStart w:name="z1914" w:id="1993"/>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1993"/>
    <w:bookmarkStart w:name="z1915" w:id="1994"/>
    <w:p>
      <w:pPr>
        <w:spacing w:after="0"/>
        <w:ind w:left="0"/>
        <w:jc w:val="both"/>
      </w:pPr>
      <w:r>
        <w:rPr>
          <w:rFonts w:ascii="Times New Roman"/>
          <w:b w:val="false"/>
          <w:i w:val="false"/>
          <w:color w:val="000000"/>
          <w:sz w:val="28"/>
        </w:rPr>
        <w:t>
      Департамент басшысы болмаған кезде оның өкілеттіктерін Қазақстан Республикасының қолданыстағы заңнамасына сәйкес оны алмастыратын тұлға орындайды.</w:t>
      </w:r>
    </w:p>
    <w:bookmarkEnd w:id="1994"/>
    <w:bookmarkStart w:name="z1916" w:id="1995"/>
    <w:p>
      <w:pPr>
        <w:spacing w:after="0"/>
        <w:ind w:left="0"/>
        <w:jc w:val="both"/>
      </w:pPr>
      <w:r>
        <w:rPr>
          <w:rFonts w:ascii="Times New Roman"/>
          <w:b w:val="false"/>
          <w:i w:val="false"/>
          <w:color w:val="000000"/>
          <w:sz w:val="28"/>
        </w:rPr>
        <w:t>
      20. Басшы өз орынбасарларының өкілеттіктерін Қазақстан Республикасының қолданыстағы заңнамасына сәйкес белгілейді.</w:t>
      </w:r>
    </w:p>
    <w:bookmarkEnd w:id="1995"/>
    <w:bookmarkStart w:name="z1917" w:id="1996"/>
    <w:p>
      <w:pPr>
        <w:spacing w:after="0"/>
        <w:ind w:left="0"/>
        <w:jc w:val="left"/>
      </w:pPr>
      <w:r>
        <w:rPr>
          <w:rFonts w:ascii="Times New Roman"/>
          <w:b/>
          <w:i w:val="false"/>
          <w:color w:val="000000"/>
        </w:rPr>
        <w:t xml:space="preserve"> 4-тарау. Департаменттің мүлкі</w:t>
      </w:r>
    </w:p>
    <w:bookmarkEnd w:id="1996"/>
    <w:bookmarkStart w:name="z1918" w:id="1997"/>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997"/>
    <w:bookmarkStart w:name="z1919" w:id="1998"/>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998"/>
    <w:bookmarkStart w:name="z1920" w:id="1999"/>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999"/>
    <w:bookmarkStart w:name="z1921" w:id="2000"/>
    <w:p>
      <w:pPr>
        <w:spacing w:after="0"/>
        <w:ind w:left="0"/>
        <w:jc w:val="left"/>
      </w:pPr>
      <w:r>
        <w:rPr>
          <w:rFonts w:ascii="Times New Roman"/>
          <w:b/>
          <w:i w:val="false"/>
          <w:color w:val="000000"/>
        </w:rPr>
        <w:t xml:space="preserve"> 5-тарау. Департаментті қайта ұйымдастыру және тарату</w:t>
      </w:r>
    </w:p>
    <w:bookmarkEnd w:id="2000"/>
    <w:bookmarkStart w:name="z1922" w:id="200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0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 xml:space="preserve">статистика бюросы </w:t>
            </w:r>
            <w:r>
              <w:br/>
            </w:r>
            <w:r>
              <w:rPr>
                <w:rFonts w:ascii="Times New Roman"/>
                <w:b w:val="false"/>
                <w:i w:val="false"/>
                <w:color w:val="000000"/>
                <w:sz w:val="20"/>
              </w:rPr>
              <w:t>басшысының</w:t>
            </w:r>
            <w:r>
              <w:br/>
            </w:r>
            <w:r>
              <w:rPr>
                <w:rFonts w:ascii="Times New Roman"/>
                <w:b w:val="false"/>
                <w:i w:val="false"/>
                <w:color w:val="000000"/>
                <w:sz w:val="20"/>
              </w:rPr>
              <w:t>2022 жылғы "__" __________</w:t>
            </w:r>
            <w:r>
              <w:br/>
            </w:r>
            <w:r>
              <w:rPr>
                <w:rFonts w:ascii="Times New Roman"/>
                <w:b w:val="false"/>
                <w:i w:val="false"/>
                <w:color w:val="000000"/>
                <w:sz w:val="20"/>
              </w:rPr>
              <w:t>№ __ бұйрығына</w:t>
            </w:r>
            <w:r>
              <w:br/>
            </w:r>
            <w:r>
              <w:rPr>
                <w:rFonts w:ascii="Times New Roman"/>
                <w:b w:val="false"/>
                <w:i w:val="false"/>
                <w:color w:val="000000"/>
                <w:sz w:val="20"/>
              </w:rPr>
              <w:t>18-қосымша</w:t>
            </w:r>
          </w:p>
        </w:tc>
      </w:tr>
    </w:tbl>
    <w:bookmarkStart w:name="z1924" w:id="2002"/>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Астана қаласы бойынша департаменті туралы ереже</w:t>
      </w:r>
    </w:p>
    <w:bookmarkEnd w:id="2002"/>
    <w:p>
      <w:pPr>
        <w:spacing w:after="0"/>
        <w:ind w:left="0"/>
        <w:jc w:val="both"/>
      </w:pPr>
      <w:r>
        <w:rPr>
          <w:rFonts w:ascii="Times New Roman"/>
          <w:b w:val="false"/>
          <w:i w:val="false"/>
          <w:color w:val="ff0000"/>
          <w:sz w:val="28"/>
        </w:rPr>
        <w:t xml:space="preserve">
      Ескерту. 18-қосымшаның тақырыбы жаңа редакцияда – ҚР Стратегиялық жоспарлау және реформалар агенттігі Ұлттық статистика бюросы Басшысының м.а. 03.03.2023 </w:t>
      </w:r>
      <w:r>
        <w:rPr>
          <w:rFonts w:ascii="Times New Roman"/>
          <w:b w:val="false"/>
          <w:i w:val="false"/>
          <w:color w:val="ff0000"/>
          <w:sz w:val="28"/>
        </w:rPr>
        <w:t>№ 46</w:t>
      </w:r>
      <w:r>
        <w:rPr>
          <w:rFonts w:ascii="Times New Roman"/>
          <w:b w:val="false"/>
          <w:i w:val="false"/>
          <w:color w:val="ff0000"/>
          <w:sz w:val="28"/>
        </w:rPr>
        <w:t xml:space="preserve"> бұйрығымен.</w:t>
      </w:r>
    </w:p>
    <w:bookmarkStart w:name="z1925" w:id="2003"/>
    <w:p>
      <w:pPr>
        <w:spacing w:after="0"/>
        <w:ind w:left="0"/>
        <w:jc w:val="left"/>
      </w:pPr>
      <w:r>
        <w:rPr>
          <w:rFonts w:ascii="Times New Roman"/>
          <w:b/>
          <w:i w:val="false"/>
          <w:color w:val="000000"/>
        </w:rPr>
        <w:t xml:space="preserve"> 1-тарау. Жалпы ережелер</w:t>
      </w:r>
    </w:p>
    <w:bookmarkEnd w:id="2003"/>
    <w:bookmarkStart w:name="z1926" w:id="2004"/>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Астана қаласы бойынша департаменті (бұдан әрі – Департамент) Қазақстан Республикасының Стратегиялық жоспарлау және реформалар агенттігі Ұлттық статистика бюросының (бұдан әрі – Ұлттық статистика бюросы) Департаменттің құзыреті шегінде мемлекеттік статистикалық қызмет мәселелері бойынша іске асыру функцияларын және Қазақстан Республикасының заңнамасына сәйкес өзге де функцияларды жүзеге асыратын аумақтық бөлімшесі болып табылады.</w:t>
      </w:r>
    </w:p>
    <w:bookmarkEnd w:id="20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м.а. 03.03.2023 </w:t>
      </w:r>
      <w:r>
        <w:rPr>
          <w:rFonts w:ascii="Times New Roman"/>
          <w:b w:val="false"/>
          <w:i w:val="false"/>
          <w:color w:val="ff0000"/>
          <w:sz w:val="28"/>
        </w:rPr>
        <w:t>№ 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27" w:id="200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2005"/>
    <w:bookmarkStart w:name="z1928" w:id="2006"/>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006"/>
    <w:bookmarkStart w:name="z1929" w:id="2007"/>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2007"/>
    <w:bookmarkStart w:name="z1930" w:id="2008"/>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2008"/>
    <w:bookmarkStart w:name="z1931" w:id="200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009"/>
    <w:bookmarkStart w:name="z1932" w:id="2010"/>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2010"/>
    <w:bookmarkStart w:name="z1933" w:id="2011"/>
    <w:p>
      <w:pPr>
        <w:spacing w:after="0"/>
        <w:ind w:left="0"/>
        <w:jc w:val="both"/>
      </w:pPr>
      <w:r>
        <w:rPr>
          <w:rFonts w:ascii="Times New Roman"/>
          <w:b w:val="false"/>
          <w:i w:val="false"/>
          <w:color w:val="000000"/>
          <w:sz w:val="28"/>
        </w:rPr>
        <w:t>
      8. Департаменттің орналасқан жері: Қазақстан Республикасы, 010000, Астана қаласы, Сарыарқа ауданы, Желтоқсан көшесі, 22.</w:t>
      </w:r>
    </w:p>
    <w:bookmarkEnd w:id="20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Стратегиялық жоспарлау және реформалар агенттігі Ұлттық статистика бюросы Басшысының м.а. 03.03.2023 </w:t>
      </w:r>
      <w:r>
        <w:rPr>
          <w:rFonts w:ascii="Times New Roman"/>
          <w:b w:val="false"/>
          <w:i w:val="false"/>
          <w:color w:val="ff0000"/>
          <w:sz w:val="28"/>
        </w:rPr>
        <w:t>№ 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34" w:id="2012"/>
    <w:p>
      <w:pPr>
        <w:spacing w:after="0"/>
        <w:ind w:left="0"/>
        <w:jc w:val="both"/>
      </w:pPr>
      <w:r>
        <w:rPr>
          <w:rFonts w:ascii="Times New Roman"/>
          <w:b w:val="false"/>
          <w:i w:val="false"/>
          <w:color w:val="000000"/>
          <w:sz w:val="28"/>
        </w:rPr>
        <w:t>
      9. Мемлекеттік органның толық атауы – "Қазақстан Республикасының Стратегиялық жоспарлау және реформалар агенттігі Ұлттық статистика бюросының Астана қаласы бойынша департаменті" республикалық мемлекеттік мекемесі.</w:t>
      </w:r>
    </w:p>
    <w:bookmarkEnd w:id="20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Стратегиялық жоспарлау және реформалар агенттігі Ұлттық статистика бюросы Басшысының м.а. 03.03.2023 </w:t>
      </w:r>
      <w:r>
        <w:rPr>
          <w:rFonts w:ascii="Times New Roman"/>
          <w:b w:val="false"/>
          <w:i w:val="false"/>
          <w:color w:val="ff0000"/>
          <w:sz w:val="28"/>
        </w:rPr>
        <w:t>№ 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35" w:id="201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013"/>
    <w:bookmarkStart w:name="z1936" w:id="201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014"/>
    <w:bookmarkStart w:name="z1937" w:id="2015"/>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2015"/>
    <w:bookmarkStart w:name="z1938" w:id="2016"/>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016"/>
    <w:bookmarkStart w:name="z1939" w:id="2017"/>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017"/>
    <w:bookmarkStart w:name="z1940" w:id="2018"/>
    <w:p>
      <w:pPr>
        <w:spacing w:after="0"/>
        <w:ind w:left="0"/>
        <w:jc w:val="both"/>
      </w:pPr>
      <w:r>
        <w:rPr>
          <w:rFonts w:ascii="Times New Roman"/>
          <w:b w:val="false"/>
          <w:i w:val="false"/>
          <w:color w:val="000000"/>
          <w:sz w:val="28"/>
        </w:rPr>
        <w:t>
      13. Мақсаттары:</w:t>
      </w:r>
    </w:p>
    <w:bookmarkEnd w:id="2018"/>
    <w:p>
      <w:pPr>
        <w:spacing w:after="0"/>
        <w:ind w:left="0"/>
        <w:jc w:val="both"/>
      </w:pPr>
      <w:r>
        <w:rPr>
          <w:rFonts w:ascii="Times New Roman"/>
          <w:b w:val="false"/>
          <w:i w:val="false"/>
          <w:color w:val="000000"/>
          <w:sz w:val="28"/>
        </w:rPr>
        <w:t>
      1) мемлекеттік статистика принциптерін сақтай отырып, статистикалық қызметті жүзеге асыру;</w:t>
      </w:r>
    </w:p>
    <w:p>
      <w:pPr>
        <w:spacing w:after="0"/>
        <w:ind w:left="0"/>
        <w:jc w:val="both"/>
      </w:pPr>
      <w:r>
        <w:rPr>
          <w:rFonts w:ascii="Times New Roman"/>
          <w:b w:val="false"/>
          <w:i w:val="false"/>
          <w:color w:val="000000"/>
          <w:sz w:val="28"/>
        </w:rPr>
        <w:t>
      2) қоғамның, мемлекеттің және халықаралық қоғамдастықтың ресми статистикалық ақпаратқа деген сұранысын қанағаттандыру;</w:t>
      </w:r>
    </w:p>
    <w:p>
      <w:pPr>
        <w:spacing w:after="0"/>
        <w:ind w:left="0"/>
        <w:jc w:val="both"/>
      </w:pPr>
      <w:r>
        <w:rPr>
          <w:rFonts w:ascii="Times New Roman"/>
          <w:b w:val="false"/>
          <w:i w:val="false"/>
          <w:color w:val="000000"/>
          <w:sz w:val="28"/>
        </w:rPr>
        <w:t>
      3) әкімшілік деректердің сапасын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Стратегиялық жоспарлау және реформалар агенттігі Ұлттық статистика бюросы Басшысының 26.11.2024 </w:t>
      </w:r>
      <w:r>
        <w:rPr>
          <w:rFonts w:ascii="Times New Roman"/>
          <w:b w:val="false"/>
          <w:i w:val="false"/>
          <w:color w:val="000000"/>
          <w:sz w:val="28"/>
        </w:rPr>
        <w:t>№ 191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43" w:id="2019"/>
    <w:p>
      <w:pPr>
        <w:spacing w:after="0"/>
        <w:ind w:left="0"/>
        <w:jc w:val="both"/>
      </w:pPr>
      <w:r>
        <w:rPr>
          <w:rFonts w:ascii="Times New Roman"/>
          <w:b w:val="false"/>
          <w:i w:val="false"/>
          <w:color w:val="000000"/>
          <w:sz w:val="28"/>
        </w:rPr>
        <w:t>
      14. Құқықтары мен міндеттері:</w:t>
      </w:r>
    </w:p>
    <w:bookmarkEnd w:id="2019"/>
    <w:bookmarkStart w:name="z1944" w:id="2020"/>
    <w:p>
      <w:pPr>
        <w:spacing w:after="0"/>
        <w:ind w:left="0"/>
        <w:jc w:val="both"/>
      </w:pPr>
      <w:r>
        <w:rPr>
          <w:rFonts w:ascii="Times New Roman"/>
          <w:b w:val="false"/>
          <w:i w:val="false"/>
          <w:color w:val="000000"/>
          <w:sz w:val="28"/>
        </w:rPr>
        <w:t>
      1) респонденттерден бастапқы статистикалық деректерді өтеусіз негізде алу;</w:t>
      </w:r>
    </w:p>
    <w:bookmarkEnd w:id="2020"/>
    <w:bookmarkStart w:name="z1945" w:id="2021"/>
    <w:p>
      <w:pPr>
        <w:spacing w:after="0"/>
        <w:ind w:left="0"/>
        <w:jc w:val="both"/>
      </w:pPr>
      <w:r>
        <w:rPr>
          <w:rFonts w:ascii="Times New Roman"/>
          <w:b w:val="false"/>
          <w:i w:val="false"/>
          <w:color w:val="000000"/>
          <w:sz w:val="28"/>
        </w:rPr>
        <w:t>
      2) құзыреті шегінде Департаменттің қызметіне қатысты мәселелер бойынша құқықтық актілерді әзірлеу және бекіту;</w:t>
      </w:r>
    </w:p>
    <w:bookmarkEnd w:id="2021"/>
    <w:bookmarkStart w:name="z1946" w:id="2022"/>
    <w:p>
      <w:pPr>
        <w:spacing w:after="0"/>
        <w:ind w:left="0"/>
        <w:jc w:val="both"/>
      </w:pPr>
      <w:r>
        <w:rPr>
          <w:rFonts w:ascii="Times New Roman"/>
          <w:b w:val="false"/>
          <w:i w:val="false"/>
          <w:color w:val="000000"/>
          <w:sz w:val="28"/>
        </w:rPr>
        <w:t>
      3) Департамент қызметінің негізгі бағыттары бойынша басқа мемлекеттік органдармен, ұйымдармен өзара іс-қимыл жасау;</w:t>
      </w:r>
    </w:p>
    <w:bookmarkEnd w:id="2022"/>
    <w:bookmarkStart w:name="z1947" w:id="2023"/>
    <w:p>
      <w:pPr>
        <w:spacing w:after="0"/>
        <w:ind w:left="0"/>
        <w:jc w:val="both"/>
      </w:pPr>
      <w:r>
        <w:rPr>
          <w:rFonts w:ascii="Times New Roman"/>
          <w:b w:val="false"/>
          <w:i w:val="false"/>
          <w:color w:val="000000"/>
          <w:sz w:val="28"/>
        </w:rPr>
        <w:t>
      4) сотқа жүгіну;</w:t>
      </w:r>
    </w:p>
    <w:bookmarkEnd w:id="2023"/>
    <w:bookmarkStart w:name="z1948" w:id="2024"/>
    <w:p>
      <w:pPr>
        <w:spacing w:after="0"/>
        <w:ind w:left="0"/>
        <w:jc w:val="both"/>
      </w:pPr>
      <w:r>
        <w:rPr>
          <w:rFonts w:ascii="Times New Roman"/>
          <w:b w:val="false"/>
          <w:i w:val="false"/>
          <w:color w:val="000000"/>
          <w:sz w:val="28"/>
        </w:rPr>
        <w:t xml:space="preserve">
      5) статистикалық тіркелімдерді өзектілендіру және тек қана статистикалық мақсатта (респонденттерді іздеу үшін) байланыс операторларынан респонденттердің байланыс деректерін құзыреті шегінде пайдалану; </w:t>
      </w:r>
    </w:p>
    <w:bookmarkEnd w:id="2024"/>
    <w:bookmarkStart w:name="z1949" w:id="2025"/>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2025"/>
    <w:bookmarkStart w:name="z1950" w:id="2026"/>
    <w:p>
      <w:pPr>
        <w:spacing w:after="0"/>
        <w:ind w:left="0"/>
        <w:jc w:val="both"/>
      </w:pPr>
      <w:r>
        <w:rPr>
          <w:rFonts w:ascii="Times New Roman"/>
          <w:b w:val="false"/>
          <w:i w:val="false"/>
          <w:color w:val="000000"/>
          <w:sz w:val="28"/>
        </w:rPr>
        <w:t>
      7)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bookmarkEnd w:id="2026"/>
    <w:bookmarkStart w:name="z1951" w:id="2027"/>
    <w:p>
      <w:pPr>
        <w:spacing w:after="0"/>
        <w:ind w:left="0"/>
        <w:jc w:val="both"/>
      </w:pPr>
      <w:r>
        <w:rPr>
          <w:rFonts w:ascii="Times New Roman"/>
          <w:b w:val="false"/>
          <w:i w:val="false"/>
          <w:color w:val="000000"/>
          <w:sz w:val="28"/>
        </w:rPr>
        <w:t>
      8) респонденттерді бастапқы статистикалық деректерді электрондық түрде ұсынуға қажетті статистикалық нысандармен және (немесе) бағдарламалық қамтылыммен өтеусіз негізде қамтамасыз ету;</w:t>
      </w:r>
    </w:p>
    <w:bookmarkEnd w:id="2027"/>
    <w:bookmarkStart w:name="z1952" w:id="2028"/>
    <w:p>
      <w:pPr>
        <w:spacing w:after="0"/>
        <w:ind w:left="0"/>
        <w:jc w:val="both"/>
      </w:pPr>
      <w:r>
        <w:rPr>
          <w:rFonts w:ascii="Times New Roman"/>
          <w:b w:val="false"/>
          <w:i w:val="false"/>
          <w:color w:val="000000"/>
          <w:sz w:val="28"/>
        </w:rPr>
        <w:t>
      9) ресми статистикалық ақпаратты түзу және статистикалық тіркелімдерді жаңарту үшін әкімшілік деректерді, балама деректерді пайдалану;</w:t>
      </w:r>
    </w:p>
    <w:bookmarkEnd w:id="2028"/>
    <w:bookmarkStart w:name="z2514" w:id="2029"/>
    <w:p>
      <w:pPr>
        <w:spacing w:after="0"/>
        <w:ind w:left="0"/>
        <w:jc w:val="both"/>
      </w:pPr>
      <w:r>
        <w:rPr>
          <w:rFonts w:ascii="Times New Roman"/>
          <w:b w:val="false"/>
          <w:i w:val="false"/>
          <w:color w:val="000000"/>
          <w:sz w:val="28"/>
        </w:rPr>
        <w:t xml:space="preserve">
      9-1) ) әкімшілік дереккөздерге қатысты мемлекеттік бақылауды жүргізуге деректерді бақылаушыларды, сондай-ақ мемлекеттік органдардың және олардың ведомстволық бағынысты ұйымдарының өзге де мамандарын, консультанттарын және сарапшыларын тарту; </w:t>
      </w:r>
    </w:p>
    <w:bookmarkEnd w:id="2029"/>
    <w:bookmarkStart w:name="z2515" w:id="2030"/>
    <w:p>
      <w:pPr>
        <w:spacing w:after="0"/>
        <w:ind w:left="0"/>
        <w:jc w:val="both"/>
      </w:pPr>
      <w:r>
        <w:rPr>
          <w:rFonts w:ascii="Times New Roman"/>
          <w:b w:val="false"/>
          <w:i w:val="false"/>
          <w:color w:val="000000"/>
          <w:sz w:val="28"/>
        </w:rPr>
        <w:t>
      9-2) рұқсаттамалық және объектішілік режимнің белгіленген талаптарын сақтай отырып, әкімшілік дереккөздің аумағына және үй-жайларына кедергісіз кіру;</w:t>
      </w:r>
    </w:p>
    <w:bookmarkEnd w:id="2030"/>
    <w:bookmarkStart w:name="z2516" w:id="2031"/>
    <w:p>
      <w:pPr>
        <w:spacing w:after="0"/>
        <w:ind w:left="0"/>
        <w:jc w:val="both"/>
      </w:pPr>
      <w:r>
        <w:rPr>
          <w:rFonts w:ascii="Times New Roman"/>
          <w:b w:val="false"/>
          <w:i w:val="false"/>
          <w:color w:val="000000"/>
          <w:sz w:val="28"/>
        </w:rPr>
        <w:t>
      9-3) тексеру нәтижелеріне қоса тіркеу үшін әкімшілік деректерді, сондай-ақ қағаз және электрондық жеткізгіштердегі құжаттарды (мәліметтерді) не олардың көшірмелерін алу және қажет болған кезде оларды қашықтан бақылау жүргізуде пайдалану;</w:t>
      </w:r>
    </w:p>
    <w:bookmarkEnd w:id="2031"/>
    <w:bookmarkStart w:name="z2517" w:id="2032"/>
    <w:p>
      <w:pPr>
        <w:spacing w:after="0"/>
        <w:ind w:left="0"/>
        <w:jc w:val="both"/>
      </w:pPr>
      <w:r>
        <w:rPr>
          <w:rFonts w:ascii="Times New Roman"/>
          <w:b w:val="false"/>
          <w:i w:val="false"/>
          <w:color w:val="000000"/>
          <w:sz w:val="28"/>
        </w:rPr>
        <w:t>
      9-4) Қазақстан Республикасының мемлекеттік құпиялар және заңмен қорғалатын өзге де құпиялар туралы заңнамасында көзделген талаптарды сақтай отырып, тексерудің нысанасына сәйкес автоматтандырылған дерекқорларға (ақпараттық жүйелерге) қолжетімділікті алу;</w:t>
      </w:r>
    </w:p>
    <w:bookmarkEnd w:id="2032"/>
    <w:bookmarkStart w:name="z2518" w:id="2033"/>
    <w:p>
      <w:pPr>
        <w:spacing w:after="0"/>
        <w:ind w:left="0"/>
        <w:jc w:val="both"/>
      </w:pPr>
      <w:r>
        <w:rPr>
          <w:rFonts w:ascii="Times New Roman"/>
          <w:b w:val="false"/>
          <w:i w:val="false"/>
          <w:color w:val="000000"/>
          <w:sz w:val="28"/>
        </w:rPr>
        <w:t>
      9-5) әкімшілік дереккөздерге қатысты мемлекеттік бақылауды жүргізу кезінде аудио-, фото- және бейнетүсiрiлiмді жүзеге асыру;</w:t>
      </w:r>
    </w:p>
    <w:bookmarkEnd w:id="2033"/>
    <w:bookmarkStart w:name="z2519" w:id="2034"/>
    <w:p>
      <w:pPr>
        <w:spacing w:after="0"/>
        <w:ind w:left="0"/>
        <w:jc w:val="both"/>
      </w:pPr>
      <w:r>
        <w:rPr>
          <w:rFonts w:ascii="Times New Roman"/>
          <w:b w:val="false"/>
          <w:i w:val="false"/>
          <w:color w:val="000000"/>
          <w:sz w:val="28"/>
        </w:rPr>
        <w:t xml:space="preserve">
      9-6) әкімшілік дереккөздің "Мемлекеттік статистика туралы" Қазақстан Республикасы Заңының (бұдан әрі – Заң) </w:t>
      </w:r>
      <w:r>
        <w:rPr>
          <w:rFonts w:ascii="Times New Roman"/>
          <w:b w:val="false"/>
          <w:i w:val="false"/>
          <w:color w:val="000000"/>
          <w:sz w:val="28"/>
        </w:rPr>
        <w:t>12-1-бабында</w:t>
      </w:r>
      <w:r>
        <w:rPr>
          <w:rFonts w:ascii="Times New Roman"/>
          <w:b w:val="false"/>
          <w:i w:val="false"/>
          <w:color w:val="000000"/>
          <w:sz w:val="28"/>
        </w:rPr>
        <w:t xml:space="preserve"> көзделген міндеттемелерді орындаудан бас тарту фактілерін бейнетүсірілімге тіркеп белгілеу;</w:t>
      </w:r>
    </w:p>
    <w:bookmarkEnd w:id="2034"/>
    <w:bookmarkStart w:name="z2520" w:id="2035"/>
    <w:p>
      <w:pPr>
        <w:spacing w:after="0"/>
        <w:ind w:left="0"/>
        <w:jc w:val="both"/>
      </w:pPr>
      <w:r>
        <w:rPr>
          <w:rFonts w:ascii="Times New Roman"/>
          <w:b w:val="false"/>
          <w:i w:val="false"/>
          <w:color w:val="000000"/>
          <w:sz w:val="28"/>
        </w:rPr>
        <w:t>
      9-7) Қазақстан Республикасының заңнамасын, әкімшілік дереккөздердің құқықтары мен заңды мүдделерін сақтау;</w:t>
      </w:r>
    </w:p>
    <w:bookmarkEnd w:id="2035"/>
    <w:bookmarkStart w:name="z2521" w:id="2036"/>
    <w:p>
      <w:pPr>
        <w:spacing w:after="0"/>
        <w:ind w:left="0"/>
        <w:jc w:val="both"/>
      </w:pPr>
      <w:r>
        <w:rPr>
          <w:rFonts w:ascii="Times New Roman"/>
          <w:b w:val="false"/>
          <w:i w:val="false"/>
          <w:color w:val="000000"/>
          <w:sz w:val="28"/>
        </w:rPr>
        <w:t>
      9-8) Заңның 12-1-бабында белгіленген тәртіп негізінде және оған қатаң сәйкестікте қашықтан бақылау және тексерулер жүргізу;</w:t>
      </w:r>
    </w:p>
    <w:bookmarkEnd w:id="2036"/>
    <w:bookmarkStart w:name="z2522" w:id="2037"/>
    <w:p>
      <w:pPr>
        <w:spacing w:after="0"/>
        <w:ind w:left="0"/>
        <w:jc w:val="both"/>
      </w:pPr>
      <w:r>
        <w:rPr>
          <w:rFonts w:ascii="Times New Roman"/>
          <w:b w:val="false"/>
          <w:i w:val="false"/>
          <w:color w:val="000000"/>
          <w:sz w:val="28"/>
        </w:rPr>
        <w:t>
      9-9) тексерулер жүргізу кезеңінде әкімшілік дереккөздің белгіленген жұмыс режиміне кедергі жасамау;</w:t>
      </w:r>
    </w:p>
    <w:bookmarkEnd w:id="2037"/>
    <w:bookmarkStart w:name="z2523" w:id="2038"/>
    <w:p>
      <w:pPr>
        <w:spacing w:after="0"/>
        <w:ind w:left="0"/>
        <w:jc w:val="both"/>
      </w:pPr>
      <w:r>
        <w:rPr>
          <w:rFonts w:ascii="Times New Roman"/>
          <w:b w:val="false"/>
          <w:i w:val="false"/>
          <w:color w:val="000000"/>
          <w:sz w:val="28"/>
        </w:rPr>
        <w:t>
      9-10) тексерулер жүргізу кезінде әкімшілік дереккөз басшысының немесе басшысы міндетін атқарушы адамның қатысуына, тексерулер нысанасына қатысты мәселелер бойынша түсіндірмелер беруіне кедергі жасамау;</w:t>
      </w:r>
    </w:p>
    <w:bookmarkEnd w:id="2038"/>
    <w:bookmarkStart w:name="z2524" w:id="2039"/>
    <w:p>
      <w:pPr>
        <w:spacing w:after="0"/>
        <w:ind w:left="0"/>
        <w:jc w:val="both"/>
      </w:pPr>
      <w:r>
        <w:rPr>
          <w:rFonts w:ascii="Times New Roman"/>
          <w:b w:val="false"/>
          <w:i w:val="false"/>
          <w:color w:val="000000"/>
          <w:sz w:val="28"/>
        </w:rPr>
        <w:t>
      9-11) әкімшілік дереккөзге тексерудің нысанасына жататын қажетті ақпаратты беру;</w:t>
      </w:r>
    </w:p>
    <w:bookmarkEnd w:id="2039"/>
    <w:bookmarkStart w:name="z2525" w:id="2040"/>
    <w:p>
      <w:pPr>
        <w:spacing w:after="0"/>
        <w:ind w:left="0"/>
        <w:jc w:val="both"/>
      </w:pPr>
      <w:r>
        <w:rPr>
          <w:rFonts w:ascii="Times New Roman"/>
          <w:b w:val="false"/>
          <w:i w:val="false"/>
          <w:color w:val="000000"/>
          <w:sz w:val="28"/>
        </w:rPr>
        <w:t>
      9-12) әкімшілік дереккөзге тексеру нәтижелері туралы қорытындыны немесе қашықтан бақылау нәтижелері бойынша анықталған бұзушылықтарды жою туралы қорытындыны табыс ету;</w:t>
      </w:r>
    </w:p>
    <w:bookmarkEnd w:id="2040"/>
    <w:bookmarkStart w:name="z2526" w:id="2041"/>
    <w:p>
      <w:pPr>
        <w:spacing w:after="0"/>
        <w:ind w:left="0"/>
        <w:jc w:val="both"/>
      </w:pPr>
      <w:r>
        <w:rPr>
          <w:rFonts w:ascii="Times New Roman"/>
          <w:b w:val="false"/>
          <w:i w:val="false"/>
          <w:color w:val="000000"/>
          <w:sz w:val="28"/>
        </w:rPr>
        <w:t>
      9-13) қашықтан бақылау және тексеру жүргізу нәтижесінде алынған құжаттар мен мәліметтердің сақталуын және құпиялылығын қамтамасыз ету;</w:t>
      </w:r>
    </w:p>
    <w:bookmarkEnd w:id="2041"/>
    <w:bookmarkStart w:name="z2527" w:id="2042"/>
    <w:p>
      <w:pPr>
        <w:spacing w:after="0"/>
        <w:ind w:left="0"/>
        <w:jc w:val="both"/>
      </w:pPr>
      <w:r>
        <w:rPr>
          <w:rFonts w:ascii="Times New Roman"/>
          <w:b w:val="false"/>
          <w:i w:val="false"/>
          <w:color w:val="000000"/>
          <w:sz w:val="28"/>
        </w:rPr>
        <w:t>
      9-14) Қазақстан Республикасының заңдарына сәйкес берілген Қазақстан Республикасының заңнамасында белгіленген талаптардың бұзылуының алдын алу, анықтау және жолын кесу жөніндегі өкілеттіктерді уақтылы және толық көлемде орындау;</w:t>
      </w:r>
    </w:p>
    <w:bookmarkEnd w:id="20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Стратегиялық жоспарлау және реформалар агенттігі Ұлттық статистика бюросы Басшысының 15.08.2024 </w:t>
      </w:r>
      <w:r>
        <w:rPr>
          <w:rFonts w:ascii="Times New Roman"/>
          <w:b w:val="false"/>
          <w:i w:val="false"/>
          <w:color w:val="000000"/>
          <w:sz w:val="28"/>
        </w:rPr>
        <w:t>№ 125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54" w:id="2043"/>
    <w:p>
      <w:pPr>
        <w:spacing w:after="0"/>
        <w:ind w:left="0"/>
        <w:jc w:val="both"/>
      </w:pPr>
      <w:r>
        <w:rPr>
          <w:rFonts w:ascii="Times New Roman"/>
          <w:b w:val="false"/>
          <w:i w:val="false"/>
          <w:color w:val="000000"/>
          <w:sz w:val="28"/>
        </w:rPr>
        <w:t>
      11) қағаз жеткізгіштердегі және электрондық түрдегі бастапқы статистикалық деректердің, әкімшілік деректердің және балама деректердің белгіленген мерзімдерде сақталуын қамтамасыз ету;</w:t>
      </w:r>
    </w:p>
    <w:bookmarkEnd w:id="2043"/>
    <w:p>
      <w:pPr>
        <w:spacing w:after="0"/>
        <w:ind w:left="0"/>
        <w:jc w:val="both"/>
      </w:pPr>
      <w:r>
        <w:rPr>
          <w:rFonts w:ascii="Times New Roman"/>
          <w:b w:val="false"/>
          <w:i w:val="false"/>
          <w:color w:val="000000"/>
          <w:sz w:val="28"/>
        </w:rPr>
        <w:t>
      11-1) бастапқы статистикалық немесе әкімшілік немесе балама деректерді қамтитын қағаз жеткізгіштерді электрондық жеткізгіштерге міндетті түрде көшіруді қамтамасыз ету;</w:t>
      </w:r>
    </w:p>
    <w:bookmarkStart w:name="z1955" w:id="2044"/>
    <w:p>
      <w:pPr>
        <w:spacing w:after="0"/>
        <w:ind w:left="0"/>
        <w:jc w:val="both"/>
      </w:pPr>
      <w:r>
        <w:rPr>
          <w:rFonts w:ascii="Times New Roman"/>
          <w:b w:val="false"/>
          <w:i w:val="false"/>
          <w:color w:val="000000"/>
          <w:sz w:val="28"/>
        </w:rPr>
        <w:t>
      12) респонденттерден және үй шаруашылықтарынан қағаз жеткізгіштерде алынған бастапқы статистикалық деректерді тиісті ақпараттық жүйеге енгізуді жүзеге асыру;</w:t>
      </w:r>
    </w:p>
    <w:bookmarkEnd w:id="2044"/>
    <w:bookmarkStart w:name="z1956" w:id="2045"/>
    <w:p>
      <w:pPr>
        <w:spacing w:after="0"/>
        <w:ind w:left="0"/>
        <w:jc w:val="both"/>
      </w:pPr>
      <w:r>
        <w:rPr>
          <w:rFonts w:ascii="Times New Roman"/>
          <w:b w:val="false"/>
          <w:i w:val="false"/>
          <w:color w:val="000000"/>
          <w:sz w:val="28"/>
        </w:rPr>
        <w:t>
      13)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сондай-ақ ұлттық санақ қорытындылары туралы ақпаратты таратуды қамтамасыз ету;</w:t>
      </w:r>
    </w:p>
    <w:bookmarkEnd w:id="2045"/>
    <w:bookmarkStart w:name="z1957" w:id="2046"/>
    <w:p>
      <w:pPr>
        <w:spacing w:after="0"/>
        <w:ind w:left="0"/>
        <w:jc w:val="both"/>
      </w:pPr>
      <w:r>
        <w:rPr>
          <w:rFonts w:ascii="Times New Roman"/>
          <w:b w:val="false"/>
          <w:i w:val="false"/>
          <w:color w:val="000000"/>
          <w:sz w:val="28"/>
        </w:rPr>
        <w:t>
      14) үй шаруашылықтарынан өтеулі және өтеусіз негізде олардың кірістері мен шығыстары туралы қажетті бастапқы статистикалық деректерді алу;</w:t>
      </w:r>
    </w:p>
    <w:bookmarkEnd w:id="2046"/>
    <w:bookmarkStart w:name="z1958" w:id="2047"/>
    <w:p>
      <w:pPr>
        <w:spacing w:after="0"/>
        <w:ind w:left="0"/>
        <w:jc w:val="both"/>
      </w:pPr>
      <w:r>
        <w:rPr>
          <w:rFonts w:ascii="Times New Roman"/>
          <w:b w:val="false"/>
          <w:i w:val="false"/>
          <w:color w:val="000000"/>
          <w:sz w:val="28"/>
        </w:rPr>
        <w:t>
      15) статистикалық ақпаратты түзу кезінде бастапқы статистикалық деректердің анықтығын растау үшін респонденттерден қосымша ақпаратты талап ету;</w:t>
      </w:r>
    </w:p>
    <w:bookmarkEnd w:id="2047"/>
    <w:bookmarkStart w:name="z1959" w:id="2048"/>
    <w:p>
      <w:pPr>
        <w:spacing w:after="0"/>
        <w:ind w:left="0"/>
        <w:jc w:val="both"/>
      </w:pPr>
      <w:r>
        <w:rPr>
          <w:rFonts w:ascii="Times New Roman"/>
          <w:b w:val="false"/>
          <w:i w:val="false"/>
          <w:color w:val="000000"/>
          <w:sz w:val="28"/>
        </w:rPr>
        <w:t>
      16) респонденттердің бастапқы статистикалық деректерді бұрмалауы анықталған кезде респонденттерден бастапқы статистикалық деректерді қамтитын статистикалық нысандарға түзетулер енгізуді талап ету;</w:t>
      </w:r>
    </w:p>
    <w:bookmarkEnd w:id="2048"/>
    <w:bookmarkStart w:name="z1960" w:id="2049"/>
    <w:p>
      <w:pPr>
        <w:spacing w:after="0"/>
        <w:ind w:left="0"/>
        <w:jc w:val="both"/>
      </w:pPr>
      <w:r>
        <w:rPr>
          <w:rFonts w:ascii="Times New Roman"/>
          <w:b w:val="false"/>
          <w:i w:val="false"/>
          <w:color w:val="000000"/>
          <w:sz w:val="28"/>
        </w:rPr>
        <w:t xml:space="preserve">
      17) Ұлттық статистика бюросының интернет-ресурсына статистикалық ақпарат пен статистикалық әдіснаманы орналастыру арқылы оларға пайдаланушылардың бір мезгілде қол жеткізуіне тең құқықтарды қамтамасыз ету; </w:t>
      </w:r>
    </w:p>
    <w:bookmarkEnd w:id="2049"/>
    <w:bookmarkStart w:name="z1961" w:id="2050"/>
    <w:p>
      <w:pPr>
        <w:spacing w:after="0"/>
        <w:ind w:left="0"/>
        <w:jc w:val="both"/>
      </w:pPr>
      <w:r>
        <w:rPr>
          <w:rFonts w:ascii="Times New Roman"/>
          <w:b w:val="false"/>
          <w:i w:val="false"/>
          <w:color w:val="000000"/>
          <w:sz w:val="28"/>
        </w:rPr>
        <w:t>
      18)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қарауды жүзеге асыру;</w:t>
      </w:r>
    </w:p>
    <w:bookmarkEnd w:id="20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64" w:id="2051"/>
    <w:p>
      <w:pPr>
        <w:spacing w:after="0"/>
        <w:ind w:left="0"/>
        <w:jc w:val="both"/>
      </w:pPr>
      <w:r>
        <w:rPr>
          <w:rFonts w:ascii="Times New Roman"/>
          <w:b w:val="false"/>
          <w:i w:val="false"/>
          <w:color w:val="000000"/>
          <w:sz w:val="28"/>
        </w:rPr>
        <w:t>
      21) жалпымемлекеттік статистикалық байқаулар мен ұлттық санақтар өткізу кезінде адамдарды интервьюерлер ретінде тарту;</w:t>
      </w:r>
    </w:p>
    <w:bookmarkEnd w:id="2051"/>
    <w:bookmarkStart w:name="z1965" w:id="2052"/>
    <w:p>
      <w:pPr>
        <w:spacing w:after="0"/>
        <w:ind w:left="0"/>
        <w:jc w:val="both"/>
      </w:pPr>
      <w:r>
        <w:rPr>
          <w:rFonts w:ascii="Times New Roman"/>
          <w:b w:val="false"/>
          <w:i w:val="false"/>
          <w:color w:val="000000"/>
          <w:sz w:val="28"/>
        </w:rPr>
        <w:t>
      22) тиісті мемлекеттік органдармен, комиссиялармен, санақ персоналымен бірлесіп тұрғындар арасында ұлттық санақтар өткізудің мақсаттары мен тәртібі туралы жаппай түсіндіру жұмыстарын жүргізу;</w:t>
      </w:r>
    </w:p>
    <w:bookmarkEnd w:id="2052"/>
    <w:bookmarkStart w:name="z1966" w:id="2053"/>
    <w:p>
      <w:pPr>
        <w:spacing w:after="0"/>
        <w:ind w:left="0"/>
        <w:jc w:val="both"/>
      </w:pPr>
      <w:r>
        <w:rPr>
          <w:rFonts w:ascii="Times New Roman"/>
          <w:b w:val="false"/>
          <w:i w:val="false"/>
          <w:color w:val="000000"/>
          <w:sz w:val="28"/>
        </w:rPr>
        <w:t>
      23) санақ персоналын іріктеуді және Қазақстан Республикасының заңнамасына сәйкес олармен ұлттық санақтарға қатысуға шарттар жасасуды жүзеге асыру;</w:t>
      </w:r>
    </w:p>
    <w:bookmarkEnd w:id="2053"/>
    <w:bookmarkStart w:name="z1967" w:id="2054"/>
    <w:p>
      <w:pPr>
        <w:spacing w:after="0"/>
        <w:ind w:left="0"/>
        <w:jc w:val="both"/>
      </w:pPr>
      <w:r>
        <w:rPr>
          <w:rFonts w:ascii="Times New Roman"/>
          <w:b w:val="false"/>
          <w:i w:val="false"/>
          <w:color w:val="000000"/>
          <w:sz w:val="28"/>
        </w:rPr>
        <w:t>
      24) санақ парақтарын сынақтан өткізу;</w:t>
      </w:r>
    </w:p>
    <w:bookmarkEnd w:id="2054"/>
    <w:bookmarkStart w:name="z1968" w:id="2055"/>
    <w:p>
      <w:pPr>
        <w:spacing w:after="0"/>
        <w:ind w:left="0"/>
        <w:jc w:val="both"/>
      </w:pPr>
      <w:r>
        <w:rPr>
          <w:rFonts w:ascii="Times New Roman"/>
          <w:b w:val="false"/>
          <w:i w:val="false"/>
          <w:color w:val="000000"/>
          <w:sz w:val="28"/>
        </w:rPr>
        <w:t>
      25) өз құзыретінің шегінде мемлекеттік органдарға Қазақстан Республикасының заңнамасын бұзатын, мемлекеттік статистика мәселелері бойынша олар қабылдаған актілердің күшін жою немесе өзгерту туралы ұсыныстар енгізу;</w:t>
      </w:r>
    </w:p>
    <w:bookmarkEnd w:id="2055"/>
    <w:bookmarkStart w:name="z1969" w:id="2056"/>
    <w:p>
      <w:pPr>
        <w:spacing w:after="0"/>
        <w:ind w:left="0"/>
        <w:jc w:val="both"/>
      </w:pPr>
      <w:r>
        <w:rPr>
          <w:rFonts w:ascii="Times New Roman"/>
          <w:b w:val="false"/>
          <w:i w:val="false"/>
          <w:color w:val="000000"/>
          <w:sz w:val="28"/>
        </w:rPr>
        <w:t>
      26) Департаменттің құзыретіне кіретін мәселелер бойынша заңды және жеке тұлғаларға консультациялық көмек көрсетуді ұйымдастыру;</w:t>
      </w:r>
    </w:p>
    <w:bookmarkEnd w:id="2056"/>
    <w:bookmarkStart w:name="z1970" w:id="2057"/>
    <w:p>
      <w:pPr>
        <w:spacing w:after="0"/>
        <w:ind w:left="0"/>
        <w:jc w:val="both"/>
      </w:pPr>
      <w:r>
        <w:rPr>
          <w:rFonts w:ascii="Times New Roman"/>
          <w:b w:val="false"/>
          <w:i w:val="false"/>
          <w:color w:val="000000"/>
          <w:sz w:val="28"/>
        </w:rPr>
        <w:t>
      27) мемлекеттік статистика мәселелері бойынша білімді насихаттау;</w:t>
      </w:r>
    </w:p>
    <w:bookmarkEnd w:id="2057"/>
    <w:bookmarkStart w:name="z1971" w:id="2058"/>
    <w:p>
      <w:pPr>
        <w:spacing w:after="0"/>
        <w:ind w:left="0"/>
        <w:jc w:val="both"/>
      </w:pPr>
      <w:r>
        <w:rPr>
          <w:rFonts w:ascii="Times New Roman"/>
          <w:b w:val="false"/>
          <w:i w:val="false"/>
          <w:color w:val="000000"/>
          <w:sz w:val="28"/>
        </w:rPr>
        <w:t>
      28) бухгалтерлік есепті жүргізу және қаржылық есептілікті қалыптастыру;</w:t>
      </w:r>
    </w:p>
    <w:bookmarkEnd w:id="2058"/>
    <w:bookmarkStart w:name="z1972" w:id="2059"/>
    <w:p>
      <w:pPr>
        <w:spacing w:after="0"/>
        <w:ind w:left="0"/>
        <w:jc w:val="both"/>
      </w:pPr>
      <w:r>
        <w:rPr>
          <w:rFonts w:ascii="Times New Roman"/>
          <w:b w:val="false"/>
          <w:i w:val="false"/>
          <w:color w:val="000000"/>
          <w:sz w:val="28"/>
        </w:rPr>
        <w:t xml:space="preserve">
      29) ақпараттық-коммуникациялық инфрақұрылым объектілерін дамыту, ұлттық санақтарды жүргізуге арналған оқыту бағдарламаларын дайындау бойынша жұмыстарды ұйымдастыру, сондай-ақ санақ персоналына арналған оқыту семинарларын өткізуді ұйымдастыру; </w:t>
      </w:r>
    </w:p>
    <w:bookmarkEnd w:id="2059"/>
    <w:bookmarkStart w:name="z1973" w:id="2060"/>
    <w:p>
      <w:pPr>
        <w:spacing w:after="0"/>
        <w:ind w:left="0"/>
        <w:jc w:val="both"/>
      </w:pPr>
      <w:r>
        <w:rPr>
          <w:rFonts w:ascii="Times New Roman"/>
          <w:b w:val="false"/>
          <w:i w:val="false"/>
          <w:color w:val="000000"/>
          <w:sz w:val="28"/>
        </w:rPr>
        <w:t>
      30) Ұлттық статистика бюросымен келісу бойынша Қазақстан Республикасының заңнамасына сәйкес сот шешімдеріне апелляциялық шағымдар беру;</w:t>
      </w:r>
    </w:p>
    <w:bookmarkEnd w:id="2060"/>
    <w:bookmarkStart w:name="z1974" w:id="2061"/>
    <w:p>
      <w:pPr>
        <w:spacing w:after="0"/>
        <w:ind w:left="0"/>
        <w:jc w:val="both"/>
      </w:pPr>
      <w:r>
        <w:rPr>
          <w:rFonts w:ascii="Times New Roman"/>
          <w:b w:val="false"/>
          <w:i w:val="false"/>
          <w:color w:val="000000"/>
          <w:sz w:val="28"/>
        </w:rPr>
        <w:t>
      31) Ұлттық статистика бюросымен келісу бойынша Қазақстан Республикасының заңнамасына сәйкес заңды күшіне енген сот актілерін даулау туралы өтінішхаттар беру;</w:t>
      </w:r>
    </w:p>
    <w:bookmarkEnd w:id="2061"/>
    <w:bookmarkStart w:name="z1975" w:id="2062"/>
    <w:p>
      <w:pPr>
        <w:spacing w:after="0"/>
        <w:ind w:left="0"/>
        <w:jc w:val="both"/>
      </w:pPr>
      <w:r>
        <w:rPr>
          <w:rFonts w:ascii="Times New Roman"/>
          <w:b w:val="false"/>
          <w:i w:val="false"/>
          <w:color w:val="000000"/>
          <w:sz w:val="28"/>
        </w:rPr>
        <w:t xml:space="preserve">
      32) Ұлттық статистика бюросына Қазақстан Республикасының заңнамасына қайшы келетін нормативтік құқықтық актілер туралы ақпаратты жіберу; </w:t>
      </w:r>
    </w:p>
    <w:bookmarkEnd w:id="2062"/>
    <w:bookmarkStart w:name="z1976" w:id="2063"/>
    <w:p>
      <w:pPr>
        <w:spacing w:after="0"/>
        <w:ind w:left="0"/>
        <w:jc w:val="both"/>
      </w:pPr>
      <w:r>
        <w:rPr>
          <w:rFonts w:ascii="Times New Roman"/>
          <w:b w:val="false"/>
          <w:i w:val="false"/>
          <w:color w:val="000000"/>
          <w:sz w:val="28"/>
        </w:rPr>
        <w:t>
      33) Қазақстан Республикасының заңнамалық актілерінде және Қазақстан Республикасы Президентінің актілерінде көзделген өзге де өкілеттіктерді жүзеге асыру.</w:t>
      </w:r>
    </w:p>
    <w:bookmarkEnd w:id="20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977" w:id="2064"/>
    <w:p>
      <w:pPr>
        <w:spacing w:after="0"/>
        <w:ind w:left="0"/>
        <w:jc w:val="both"/>
      </w:pPr>
      <w:r>
        <w:rPr>
          <w:rFonts w:ascii="Times New Roman"/>
          <w:b w:val="false"/>
          <w:i w:val="false"/>
          <w:color w:val="000000"/>
          <w:sz w:val="28"/>
        </w:rPr>
        <w:t>
      15. Функциялары:</w:t>
      </w:r>
    </w:p>
    <w:bookmarkEnd w:id="2064"/>
    <w:bookmarkStart w:name="z1978" w:id="2065"/>
    <w:p>
      <w:pPr>
        <w:spacing w:after="0"/>
        <w:ind w:left="0"/>
        <w:jc w:val="both"/>
      </w:pPr>
      <w:r>
        <w:rPr>
          <w:rFonts w:ascii="Times New Roman"/>
          <w:b w:val="false"/>
          <w:i w:val="false"/>
          <w:color w:val="000000"/>
          <w:sz w:val="28"/>
        </w:rPr>
        <w:t>
      1) мемлекеттік статистика саласындағы мемлекеттік саясатты қалыптастыру және іске асыру бойынша ұсыныстарды тұжырымдау;</w:t>
      </w:r>
    </w:p>
    <w:bookmarkEnd w:id="2065"/>
    <w:bookmarkStart w:name="z1979" w:id="2066"/>
    <w:p>
      <w:pPr>
        <w:spacing w:after="0"/>
        <w:ind w:left="0"/>
        <w:jc w:val="both"/>
      </w:pPr>
      <w:r>
        <w:rPr>
          <w:rFonts w:ascii="Times New Roman"/>
          <w:b w:val="false"/>
          <w:i w:val="false"/>
          <w:color w:val="000000"/>
          <w:sz w:val="28"/>
        </w:rPr>
        <w:t xml:space="preserve">
      2) Ұлттық статистика бюросына статистикалық әдіснаманы қалыптастыру бойынша ұсыныстар енгізу; </w:t>
      </w:r>
    </w:p>
    <w:bookmarkEnd w:id="2066"/>
    <w:bookmarkStart w:name="z1980" w:id="2067"/>
    <w:p>
      <w:pPr>
        <w:spacing w:after="0"/>
        <w:ind w:left="0"/>
        <w:jc w:val="both"/>
      </w:pPr>
      <w:r>
        <w:rPr>
          <w:rFonts w:ascii="Times New Roman"/>
          <w:b w:val="false"/>
          <w:i w:val="false"/>
          <w:color w:val="000000"/>
          <w:sz w:val="28"/>
        </w:rPr>
        <w:t>
      3) жоспарланатын жылдың алдындағы жылдың 1 шілдесіне дейінгі мерзімде күнтізбелік үш жылға арналған статистикалық жұмыстар жоспарын, респонденттердің бастапқы статистикалық деректерді ұсыну графигін, әкімшілік деректерді ұсыну графигін және ресми статистикалық ақпаратты тарату графигін қалыптастыру кезінде Ұлттық статистика бюросына ұсыныстар енгізу;</w:t>
      </w:r>
    </w:p>
    <w:bookmarkEnd w:id="2067"/>
    <w:bookmarkStart w:name="z1981" w:id="2068"/>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байқауларды жүргізу, соның ішінде бағаларды тіркеу;</w:t>
      </w:r>
    </w:p>
    <w:bookmarkEnd w:id="2068"/>
    <w:bookmarkStart w:name="z1982" w:id="2069"/>
    <w:p>
      <w:pPr>
        <w:spacing w:after="0"/>
        <w:ind w:left="0"/>
        <w:jc w:val="both"/>
      </w:pPr>
      <w:r>
        <w:rPr>
          <w:rFonts w:ascii="Times New Roman"/>
          <w:b w:val="false"/>
          <w:i w:val="false"/>
          <w:color w:val="000000"/>
          <w:sz w:val="28"/>
        </w:rPr>
        <w:t>
      5) мынадай статистикалық тіркелімдерді өзектілендіру:</w:t>
      </w:r>
    </w:p>
    <w:bookmarkEnd w:id="2069"/>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w:t>
      </w:r>
    </w:p>
    <w:p>
      <w:pPr>
        <w:spacing w:after="0"/>
        <w:ind w:left="0"/>
        <w:jc w:val="both"/>
      </w:pPr>
      <w:r>
        <w:rPr>
          <w:rFonts w:ascii="Times New Roman"/>
          <w:b w:val="false"/>
          <w:i w:val="false"/>
          <w:color w:val="000000"/>
          <w:sz w:val="28"/>
        </w:rPr>
        <w:t>
      2) Қазақстан Республикасында ауыл шаруашылығы өнімін өндіретін субъектілер жөнінде ақпаратты қамтитын ауыл шаруашылығы статистикалық тіркелімі;</w:t>
      </w:r>
    </w:p>
    <w:p>
      <w:pPr>
        <w:spacing w:after="0"/>
        <w:ind w:left="0"/>
        <w:jc w:val="both"/>
      </w:pPr>
      <w:r>
        <w:rPr>
          <w:rFonts w:ascii="Times New Roman"/>
          <w:b w:val="false"/>
          <w:i w:val="false"/>
          <w:color w:val="000000"/>
          <w:sz w:val="28"/>
        </w:rPr>
        <w:t>
      3) Қазақстан Республикасының барлық меншік нысанындағы тұрғын үйлері туралы ақпаратты қамтитын тұрғын үй қорының статистикалық тіркелімі;</w:t>
      </w:r>
    </w:p>
    <w:bookmarkStart w:name="z1986" w:id="2070"/>
    <w:p>
      <w:pPr>
        <w:spacing w:after="0"/>
        <w:ind w:left="0"/>
        <w:jc w:val="both"/>
      </w:pPr>
      <w:r>
        <w:rPr>
          <w:rFonts w:ascii="Times New Roman"/>
          <w:b w:val="false"/>
          <w:i w:val="false"/>
          <w:color w:val="000000"/>
          <w:sz w:val="28"/>
        </w:rPr>
        <w:t>
      6) облыстың және оның қалаларының, аудандарының әлеуметтік-экономикалық жағдайы туралы ақпараттық статистикалық дерекқорлардың жинақталуын, жүргізілуін және жаңартылуын қамтамасыз ету;</w:t>
      </w:r>
    </w:p>
    <w:bookmarkEnd w:id="2070"/>
    <w:bookmarkStart w:name="z1987" w:id="2071"/>
    <w:p>
      <w:pPr>
        <w:spacing w:after="0"/>
        <w:ind w:left="0"/>
        <w:jc w:val="both"/>
      </w:pPr>
      <w:r>
        <w:rPr>
          <w:rFonts w:ascii="Times New Roman"/>
          <w:b w:val="false"/>
          <w:i w:val="false"/>
          <w:color w:val="000000"/>
          <w:sz w:val="28"/>
        </w:rPr>
        <w:t>
      7) мемлекеттік статистика саласындағы мемлекеттік бақылауды жүзеге асыру;</w:t>
      </w:r>
    </w:p>
    <w:bookmarkEnd w:id="2071"/>
    <w:bookmarkStart w:name="z2573" w:id="2072"/>
    <w:p>
      <w:pPr>
        <w:spacing w:after="0"/>
        <w:ind w:left="0"/>
        <w:jc w:val="both"/>
      </w:pPr>
      <w:r>
        <w:rPr>
          <w:rFonts w:ascii="Times New Roman"/>
          <w:b w:val="false"/>
          <w:i w:val="false"/>
          <w:color w:val="000000"/>
          <w:sz w:val="28"/>
        </w:rPr>
        <w:t>
      7-1) әкімшілік дереккөздерге қатысты мерзімдік тексерулер жүргізудің жартыжылдық жоспарларына енгізу үшін әкімшілік дереккөздердің жартыжылдық тізімдерін қалыптастыру;</w:t>
      </w:r>
    </w:p>
    <w:bookmarkEnd w:id="20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Стратегиялық жоспарлау және реформалар агенттігі Ұлттық статистика бюросы Басшысының 19.02.2026 </w:t>
      </w:r>
      <w:r>
        <w:rPr>
          <w:rFonts w:ascii="Times New Roman"/>
          <w:b w:val="false"/>
          <w:i w:val="false"/>
          <w:color w:val="000000"/>
          <w:sz w:val="28"/>
        </w:rPr>
        <w:t>№ 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90" w:id="2073"/>
    <w:p>
      <w:pPr>
        <w:spacing w:after="0"/>
        <w:ind w:left="0"/>
        <w:jc w:val="both"/>
      </w:pPr>
      <w:r>
        <w:rPr>
          <w:rFonts w:ascii="Times New Roman"/>
          <w:b w:val="false"/>
          <w:i w:val="false"/>
          <w:color w:val="000000"/>
          <w:sz w:val="28"/>
        </w:rPr>
        <w:t>
      10) құзыреті шегінде Ұлттық статистика бюросы ресми дереккөздерден алған деректерге мониторингті, талдау және салыстыруды жүзеге асыру;</w:t>
      </w:r>
    </w:p>
    <w:bookmarkEnd w:id="20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Стратегиялық жоспарлау және реформалар агенттігі Ұлттық статистика бюросы Басшысының 19.02.2026 </w:t>
      </w:r>
      <w:r>
        <w:rPr>
          <w:rFonts w:ascii="Times New Roman"/>
          <w:b w:val="false"/>
          <w:i w:val="false"/>
          <w:color w:val="000000"/>
          <w:sz w:val="28"/>
        </w:rPr>
        <w:t>№ 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92" w:id="2074"/>
    <w:p>
      <w:pPr>
        <w:spacing w:after="0"/>
        <w:ind w:left="0"/>
        <w:jc w:val="both"/>
      </w:pPr>
      <w:r>
        <w:rPr>
          <w:rFonts w:ascii="Times New Roman"/>
          <w:b w:val="false"/>
          <w:i w:val="false"/>
          <w:color w:val="000000"/>
          <w:sz w:val="28"/>
        </w:rPr>
        <w:t>
      12) Қазақстан Республикасының заңнамасында белгіленген тәртіппен мемлекеттік статистика саласындағы әкімшілік құқық бұзушылықтар туралы істер бойынша іс жүргізуді жүзеге асыру;</w:t>
      </w:r>
    </w:p>
    <w:bookmarkEnd w:id="2074"/>
    <w:bookmarkStart w:name="z1993" w:id="2075"/>
    <w:p>
      <w:pPr>
        <w:spacing w:after="0"/>
        <w:ind w:left="0"/>
        <w:jc w:val="both"/>
      </w:pPr>
      <w:r>
        <w:rPr>
          <w:rFonts w:ascii="Times New Roman"/>
          <w:b w:val="false"/>
          <w:i w:val="false"/>
          <w:color w:val="000000"/>
          <w:sz w:val="28"/>
        </w:rPr>
        <w:t>
      13) өз құзыреті шеңберінде әкімшілік құқық бұзушылық туралы іс бойынша қаулыға, әкімшілік құқық бұзушылық туралы іс бойынша іс жүргізуді жүзеге асыратын органның (лауазымды адамның) әрекеттері (әрекетсіздігі) мен шешімдеріне шағымды қарау;</w:t>
      </w:r>
    </w:p>
    <w:bookmarkEnd w:id="2075"/>
    <w:bookmarkStart w:name="z1994" w:id="2076"/>
    <w:p>
      <w:pPr>
        <w:spacing w:after="0"/>
        <w:ind w:left="0"/>
        <w:jc w:val="both"/>
      </w:pPr>
      <w:r>
        <w:rPr>
          <w:rFonts w:ascii="Times New Roman"/>
          <w:b w:val="false"/>
          <w:i w:val="false"/>
          <w:color w:val="000000"/>
          <w:sz w:val="28"/>
        </w:rPr>
        <w:t>
      14) ұлттық санақтар жүргізу жөніндегі іс-шаралар жоспарын іске асыруды қамтамасыз ету;</w:t>
      </w:r>
    </w:p>
    <w:bookmarkEnd w:id="2076"/>
    <w:bookmarkStart w:name="z1995" w:id="2077"/>
    <w:p>
      <w:pPr>
        <w:spacing w:after="0"/>
        <w:ind w:left="0"/>
        <w:jc w:val="both"/>
      </w:pPr>
      <w:r>
        <w:rPr>
          <w:rFonts w:ascii="Times New Roman"/>
          <w:b w:val="false"/>
          <w:i w:val="false"/>
          <w:color w:val="000000"/>
          <w:sz w:val="28"/>
        </w:rPr>
        <w:t>
      15) пилоттық санақ жүргізуге қатысу;</w:t>
      </w:r>
    </w:p>
    <w:bookmarkEnd w:id="2077"/>
    <w:bookmarkStart w:name="z1996" w:id="2078"/>
    <w:p>
      <w:pPr>
        <w:spacing w:after="0"/>
        <w:ind w:left="0"/>
        <w:jc w:val="both"/>
      </w:pPr>
      <w:r>
        <w:rPr>
          <w:rFonts w:ascii="Times New Roman"/>
          <w:b w:val="false"/>
          <w:i w:val="false"/>
          <w:color w:val="000000"/>
          <w:sz w:val="28"/>
        </w:rPr>
        <w:t>
      16) санақ парақтарын әзірлеуге қатысу;</w:t>
      </w:r>
    </w:p>
    <w:bookmarkEnd w:id="2078"/>
    <w:bookmarkStart w:name="z1997" w:id="2079"/>
    <w:p>
      <w:pPr>
        <w:spacing w:after="0"/>
        <w:ind w:left="0"/>
        <w:jc w:val="both"/>
      </w:pPr>
      <w:r>
        <w:rPr>
          <w:rFonts w:ascii="Times New Roman"/>
          <w:b w:val="false"/>
          <w:i w:val="false"/>
          <w:color w:val="000000"/>
          <w:sz w:val="28"/>
        </w:rPr>
        <w:t>
      17) ұлттық санақтарды жүргізу;</w:t>
      </w:r>
    </w:p>
    <w:bookmarkEnd w:id="2079"/>
    <w:bookmarkStart w:name="z1998" w:id="2080"/>
    <w:p>
      <w:pPr>
        <w:spacing w:after="0"/>
        <w:ind w:left="0"/>
        <w:jc w:val="both"/>
      </w:pPr>
      <w:r>
        <w:rPr>
          <w:rFonts w:ascii="Times New Roman"/>
          <w:b w:val="false"/>
          <w:i w:val="false"/>
          <w:color w:val="000000"/>
          <w:sz w:val="28"/>
        </w:rPr>
        <w:t>
      18) Қазақстан Республикасының заңнамасында белгіленген тәртіппен ұлттық санақтарды жүргізу кезінде жергілікті атқарушы органдардың қызметін үйлестіру;</w:t>
      </w:r>
    </w:p>
    <w:bookmarkEnd w:id="2080"/>
    <w:bookmarkStart w:name="z1999" w:id="2081"/>
    <w:p>
      <w:pPr>
        <w:spacing w:after="0"/>
        <w:ind w:left="0"/>
        <w:jc w:val="both"/>
      </w:pPr>
      <w:r>
        <w:rPr>
          <w:rFonts w:ascii="Times New Roman"/>
          <w:b w:val="false"/>
          <w:i w:val="false"/>
          <w:color w:val="000000"/>
          <w:sz w:val="28"/>
        </w:rPr>
        <w:t>
      19) Ұлттық статистика бюросының ақпараттық-статистикалық жүйелерін, дерекқорларын және олардың платформаларын, статистикалық тіркелімдерді, интернет-ресурсын қалыптастыруды және жаңартып отыруды қамтамасыз етуге қатысу;</w:t>
      </w:r>
    </w:p>
    <w:bookmarkEnd w:id="2081"/>
    <w:bookmarkStart w:name="z2000" w:id="2082"/>
    <w:p>
      <w:pPr>
        <w:spacing w:after="0"/>
        <w:ind w:left="0"/>
        <w:jc w:val="both"/>
      </w:pPr>
      <w:r>
        <w:rPr>
          <w:rFonts w:ascii="Times New Roman"/>
          <w:b w:val="false"/>
          <w:i w:val="false"/>
          <w:color w:val="000000"/>
          <w:sz w:val="28"/>
        </w:rPr>
        <w:t>
      20) ресми статистикалық ақпаратты тарату графигінде көзделмеген статистикалық және талдамалық ақпаратты қалыптастыруды қамтамасыз етуге қатысу;</w:t>
      </w:r>
    </w:p>
    <w:bookmarkEnd w:id="2082"/>
    <w:bookmarkStart w:name="z2001" w:id="2083"/>
    <w:p>
      <w:pPr>
        <w:spacing w:after="0"/>
        <w:ind w:left="0"/>
        <w:jc w:val="both"/>
      </w:pPr>
      <w:r>
        <w:rPr>
          <w:rFonts w:ascii="Times New Roman"/>
          <w:b w:val="false"/>
          <w:i w:val="false"/>
          <w:color w:val="000000"/>
          <w:sz w:val="28"/>
        </w:rPr>
        <w:t>
      21) ұлттық санақтарға дайындық және оны жүргізу жөніндегі бөлімдердің штат кестесін және құрылымын әзірлеуге қатысу;</w:t>
      </w:r>
    </w:p>
    <w:bookmarkEnd w:id="2083"/>
    <w:p>
      <w:pPr>
        <w:spacing w:after="0"/>
        <w:ind w:left="0"/>
        <w:jc w:val="both"/>
      </w:pPr>
      <w:r>
        <w:rPr>
          <w:rFonts w:ascii="Times New Roman"/>
          <w:b w:val="false"/>
          <w:i w:val="false"/>
          <w:color w:val="000000"/>
          <w:sz w:val="28"/>
        </w:rPr>
        <w:t>
      21-1) ұлттық санақтарға дайындық және оны жүргізу жөніндегі бөлімнің ережесін және осы бөлімнің жұмыскерлерінің үлгілік лауазымдық нұсқаулықтарын бекіту;</w:t>
      </w:r>
    </w:p>
    <w:bookmarkStart w:name="z2002" w:id="2084"/>
    <w:p>
      <w:pPr>
        <w:spacing w:after="0"/>
        <w:ind w:left="0"/>
        <w:jc w:val="both"/>
      </w:pPr>
      <w:r>
        <w:rPr>
          <w:rFonts w:ascii="Times New Roman"/>
          <w:b w:val="false"/>
          <w:i w:val="false"/>
          <w:color w:val="000000"/>
          <w:sz w:val="28"/>
        </w:rPr>
        <w:t>
      22) статистикалық жарияланымдарды қалыптастыруды және статистикалық ақпаратты тарату графигіне сәйкес таратылуға жататын ресми статистикалық ақпаратты таратуды қамтамасыз ету;</w:t>
      </w:r>
    </w:p>
    <w:bookmarkEnd w:id="2084"/>
    <w:bookmarkStart w:name="z2003" w:id="2085"/>
    <w:p>
      <w:pPr>
        <w:spacing w:after="0"/>
        <w:ind w:left="0"/>
        <w:jc w:val="both"/>
      </w:pPr>
      <w:r>
        <w:rPr>
          <w:rFonts w:ascii="Times New Roman"/>
          <w:b w:val="false"/>
          <w:i w:val="false"/>
          <w:color w:val="000000"/>
          <w:sz w:val="28"/>
        </w:rPr>
        <w:t>
      23) ұлттық санақтарды жүргізу жөніндегі ұйымдастыру жоспарларын әзірлеу, бекіту және Ұлттық статистика бюросымен келісу;</w:t>
      </w:r>
    </w:p>
    <w:bookmarkEnd w:id="2085"/>
    <w:bookmarkStart w:name="z2004" w:id="2086"/>
    <w:p>
      <w:pPr>
        <w:spacing w:after="0"/>
        <w:ind w:left="0"/>
        <w:jc w:val="both"/>
      </w:pPr>
      <w:r>
        <w:rPr>
          <w:rFonts w:ascii="Times New Roman"/>
          <w:b w:val="false"/>
          <w:i w:val="false"/>
          <w:color w:val="000000"/>
          <w:sz w:val="28"/>
        </w:rPr>
        <w:t>
      24) өз құзыретінің шегінде Қазақстан Республикасының заңдарының және өзге де нормативтік құқықтық актілерінің сақталуын қамтамасыз ету;</w:t>
      </w:r>
    </w:p>
    <w:bookmarkEnd w:id="2086"/>
    <w:bookmarkStart w:name="z2005" w:id="2087"/>
    <w:p>
      <w:pPr>
        <w:spacing w:after="0"/>
        <w:ind w:left="0"/>
        <w:jc w:val="both"/>
      </w:pPr>
      <w:r>
        <w:rPr>
          <w:rFonts w:ascii="Times New Roman"/>
          <w:b w:val="false"/>
          <w:i w:val="false"/>
          <w:color w:val="000000"/>
          <w:sz w:val="28"/>
        </w:rPr>
        <w:t>
      25) Ұлттық статистика бюросымен келісу бойынша Департаменттің мүлкін есептен шығару;</w:t>
      </w:r>
    </w:p>
    <w:bookmarkEnd w:id="2087"/>
    <w:bookmarkStart w:name="z2273" w:id="2088"/>
    <w:p>
      <w:pPr>
        <w:spacing w:after="0"/>
        <w:ind w:left="0"/>
        <w:jc w:val="both"/>
      </w:pPr>
      <w:r>
        <w:rPr>
          <w:rFonts w:ascii="Times New Roman"/>
          <w:b w:val="false"/>
          <w:i w:val="false"/>
          <w:color w:val="000000"/>
          <w:sz w:val="28"/>
        </w:rPr>
        <w:t>
      25-1) арыз иелері көтеретін жүйелі проблемаларға талдау жүргізу және оларды анықтау;</w:t>
      </w:r>
    </w:p>
    <w:bookmarkEnd w:id="2088"/>
    <w:bookmarkStart w:name="z2006" w:id="2089"/>
    <w:p>
      <w:pPr>
        <w:spacing w:after="0"/>
        <w:ind w:left="0"/>
        <w:jc w:val="both"/>
      </w:pPr>
      <w:r>
        <w:rPr>
          <w:rFonts w:ascii="Times New Roman"/>
          <w:b w:val="false"/>
          <w:i w:val="false"/>
          <w:color w:val="000000"/>
          <w:sz w:val="28"/>
        </w:rPr>
        <w:t>
      26) Қазақстан Республикасының заңнамасында көзделген өзге де функцияларды жүзеге асыру.</w:t>
      </w:r>
    </w:p>
    <w:bookmarkEnd w:id="20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Стратегиялық жоспарлау және реформалар агенттігі Ұлттық статистика бюросы Басшысының м.а. 03.03.2023 </w:t>
      </w:r>
      <w:r>
        <w:rPr>
          <w:rFonts w:ascii="Times New Roman"/>
          <w:b w:val="false"/>
          <w:i w:val="false"/>
          <w:color w:val="ff0000"/>
          <w:sz w:val="28"/>
        </w:rPr>
        <w:t>№ 46</w:t>
      </w:r>
      <w:r>
        <w:rPr>
          <w:rFonts w:ascii="Times New Roman"/>
          <w:b w:val="false"/>
          <w:i w:val="false"/>
          <w:color w:val="ff0000"/>
          <w:sz w:val="28"/>
        </w:rPr>
        <w:t xml:space="preserve">;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10.02.2025 </w:t>
      </w:r>
      <w:r>
        <w:rPr>
          <w:rFonts w:ascii="Times New Roman"/>
          <w:b w:val="false"/>
          <w:i w:val="false"/>
          <w:color w:val="000000"/>
          <w:sz w:val="28"/>
        </w:rPr>
        <w:t>№ 40</w:t>
      </w:r>
      <w:r>
        <w:rPr>
          <w:rFonts w:ascii="Times New Roman"/>
          <w:b w:val="false"/>
          <w:i w:val="false"/>
          <w:color w:val="ff0000"/>
          <w:sz w:val="28"/>
        </w:rPr>
        <w:t xml:space="preserve">; 19.02.2026 </w:t>
      </w:r>
      <w:r>
        <w:rPr>
          <w:rFonts w:ascii="Times New Roman"/>
          <w:b w:val="false"/>
          <w:i w:val="false"/>
          <w:color w:val="000000"/>
          <w:sz w:val="28"/>
        </w:rPr>
        <w:t>№ 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007" w:id="2090"/>
    <w:p>
      <w:pPr>
        <w:spacing w:after="0"/>
        <w:ind w:left="0"/>
        <w:jc w:val="left"/>
      </w:pPr>
      <w:r>
        <w:rPr>
          <w:rFonts w:ascii="Times New Roman"/>
          <w:b/>
          <w:i w:val="false"/>
          <w:color w:val="000000"/>
        </w:rPr>
        <w:t xml:space="preserve"> 3-тарау. Департамент басшысының мәртебесі, өкілеттіктері</w:t>
      </w:r>
    </w:p>
    <w:bookmarkEnd w:id="2090"/>
    <w:bookmarkStart w:name="z2008" w:id="2091"/>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2091"/>
    <w:bookmarkStart w:name="z2009" w:id="2092"/>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2092"/>
    <w:bookmarkStart w:name="z2010" w:id="2093"/>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2093"/>
    <w:bookmarkStart w:name="z2011" w:id="2094"/>
    <w:p>
      <w:pPr>
        <w:spacing w:after="0"/>
        <w:ind w:left="0"/>
        <w:jc w:val="both"/>
      </w:pPr>
      <w:r>
        <w:rPr>
          <w:rFonts w:ascii="Times New Roman"/>
          <w:b w:val="false"/>
          <w:i w:val="false"/>
          <w:color w:val="000000"/>
          <w:sz w:val="28"/>
        </w:rPr>
        <w:t>
      19. Департамент басшысының өкілеттігі:</w:t>
      </w:r>
    </w:p>
    <w:bookmarkEnd w:id="2094"/>
    <w:bookmarkStart w:name="z2012" w:id="2095"/>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 етуді жүзеге асырады;</w:t>
      </w:r>
    </w:p>
    <w:bookmarkEnd w:id="2095"/>
    <w:bookmarkStart w:name="z2013" w:id="2096"/>
    <w:p>
      <w:pPr>
        <w:spacing w:after="0"/>
        <w:ind w:left="0"/>
        <w:jc w:val="both"/>
      </w:pPr>
      <w:r>
        <w:rPr>
          <w:rFonts w:ascii="Times New Roman"/>
          <w:b w:val="false"/>
          <w:i w:val="false"/>
          <w:color w:val="000000"/>
          <w:sz w:val="28"/>
        </w:rPr>
        <w:t>
      2) Ұлттық статистика бюросына өз орынбасарларының өкілеттіктері бойынша ұсынысты бекіту үшін енгізеді;</w:t>
      </w:r>
    </w:p>
    <w:bookmarkEnd w:id="2096"/>
    <w:bookmarkStart w:name="z2014" w:id="2097"/>
    <w:p>
      <w:pPr>
        <w:spacing w:after="0"/>
        <w:ind w:left="0"/>
        <w:jc w:val="both"/>
      </w:pPr>
      <w:r>
        <w:rPr>
          <w:rFonts w:ascii="Times New Roman"/>
          <w:b w:val="false"/>
          <w:i w:val="false"/>
          <w:color w:val="000000"/>
          <w:sz w:val="28"/>
        </w:rPr>
        <w:t>
      3) Ұлттық статистика бюросы әзірлейтін құқықтық актілерге құзыреті шегінде ұсыныстар енгізеді;</w:t>
      </w:r>
    </w:p>
    <w:bookmarkEnd w:id="2097"/>
    <w:bookmarkStart w:name="z2015" w:id="2098"/>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тұлғаларға жатқызылған қызметкерлерді (жұмыскерлерді) қоспағанда, Департаменттің қызметкерлерін (жұмыскерлерін) лауазымға тағайындайды және лауазымнан босатады;</w:t>
      </w:r>
    </w:p>
    <w:bookmarkEnd w:id="2098"/>
    <w:bookmarkStart w:name="z2016" w:id="2099"/>
    <w:p>
      <w:pPr>
        <w:spacing w:after="0"/>
        <w:ind w:left="0"/>
        <w:jc w:val="both"/>
      </w:pPr>
      <w:r>
        <w:rPr>
          <w:rFonts w:ascii="Times New Roman"/>
          <w:b w:val="false"/>
          <w:i w:val="false"/>
          <w:color w:val="000000"/>
          <w:sz w:val="28"/>
        </w:rPr>
        <w:t>
      5) еңбек қатынастары мәселелері өзінің құзыретіне жатқызылған Департаменттің қызметкерлерін (жұмыскерлерін) іссапарға жіберу, демалыстар беру, материалдық көмек көрсету, даярлау (қайта даярлау), біліктілігін арттыру, үстемеақы төлеу мәселелерін шешеді;</w:t>
      </w:r>
    </w:p>
    <w:bookmarkEnd w:id="2099"/>
    <w:bookmarkStart w:name="z2017" w:id="2100"/>
    <w:p>
      <w:pPr>
        <w:spacing w:after="0"/>
        <w:ind w:left="0"/>
        <w:jc w:val="both"/>
      </w:pPr>
      <w:r>
        <w:rPr>
          <w:rFonts w:ascii="Times New Roman"/>
          <w:b w:val="false"/>
          <w:i w:val="false"/>
          <w:color w:val="000000"/>
          <w:sz w:val="28"/>
        </w:rPr>
        <w:t>
      6) өзін өңір шегінде іссапарға жіберу, ал өзінің орынбасарларын өңірдің шегінде және шегінен тыс жерге іссапарға жіберу мәселелерін шешеді;</w:t>
      </w:r>
    </w:p>
    <w:bookmarkEnd w:id="2100"/>
    <w:bookmarkStart w:name="z2018" w:id="2101"/>
    <w:p>
      <w:pPr>
        <w:spacing w:after="0"/>
        <w:ind w:left="0"/>
        <w:jc w:val="both"/>
      </w:pPr>
      <w:r>
        <w:rPr>
          <w:rFonts w:ascii="Times New Roman"/>
          <w:b w:val="false"/>
          <w:i w:val="false"/>
          <w:color w:val="000000"/>
          <w:sz w:val="28"/>
        </w:rPr>
        <w:t xml:space="preserve">
      7) еңбек қатынастары мәселелері өзінің құзыретіне жатқызылған Департаменттің қызметкерлеріне (жұмыскерлеріне) Қазақстан Республикасының заңнамасында белгіленген тәртіппен тәртіптік жазалар қолданады және көтермелеу шараларын қабылдайды; </w:t>
      </w:r>
    </w:p>
    <w:bookmarkEnd w:id="2101"/>
    <w:bookmarkStart w:name="z2019" w:id="2102"/>
    <w:p>
      <w:pPr>
        <w:spacing w:after="0"/>
        <w:ind w:left="0"/>
        <w:jc w:val="both"/>
      </w:pPr>
      <w:r>
        <w:rPr>
          <w:rFonts w:ascii="Times New Roman"/>
          <w:b w:val="false"/>
          <w:i w:val="false"/>
          <w:color w:val="000000"/>
          <w:sz w:val="28"/>
        </w:rPr>
        <w:t>
      8) өз құзыретінің шегінде Департаменттің қызметкерлерінің (жұмыскерлерінің) орындауы үшін міндетті құқықтық актілер шығарады және нұсқаулар береді;</w:t>
      </w:r>
    </w:p>
    <w:bookmarkEnd w:id="2102"/>
    <w:bookmarkStart w:name="z2020" w:id="2103"/>
    <w:p>
      <w:pPr>
        <w:spacing w:after="0"/>
        <w:ind w:left="0"/>
        <w:jc w:val="both"/>
      </w:pPr>
      <w:r>
        <w:rPr>
          <w:rFonts w:ascii="Times New Roman"/>
          <w:b w:val="false"/>
          <w:i w:val="false"/>
          <w:color w:val="000000"/>
          <w:sz w:val="28"/>
        </w:rPr>
        <w:t>
      9) Қазақстан Республикасының заңнамасына сәйкес мемлекеттік органдармен және өзге де ұйымдармен қарым-қатынаста Департаменттің атынан өкілдік етеді;</w:t>
      </w:r>
    </w:p>
    <w:bookmarkEnd w:id="2103"/>
    <w:bookmarkStart w:name="z2021" w:id="2104"/>
    <w:p>
      <w:pPr>
        <w:spacing w:after="0"/>
        <w:ind w:left="0"/>
        <w:jc w:val="both"/>
      </w:pPr>
      <w:r>
        <w:rPr>
          <w:rFonts w:ascii="Times New Roman"/>
          <w:b w:val="false"/>
          <w:i w:val="false"/>
          <w:color w:val="000000"/>
          <w:sz w:val="28"/>
        </w:rPr>
        <w:t>
      10) Департаменттің құрылымдық бөлімшелерінің ережелерін және қызметкерлерінің (жұмыскерлерінің) лауазымдық нұсқаулықтарын бекітеді;</w:t>
      </w:r>
    </w:p>
    <w:bookmarkEnd w:id="2104"/>
    <w:bookmarkStart w:name="z2022" w:id="2105"/>
    <w:p>
      <w:pPr>
        <w:spacing w:after="0"/>
        <w:ind w:left="0"/>
        <w:jc w:val="both"/>
      </w:pPr>
      <w:r>
        <w:rPr>
          <w:rFonts w:ascii="Times New Roman"/>
          <w:b w:val="false"/>
          <w:i w:val="false"/>
          <w:color w:val="000000"/>
          <w:sz w:val="28"/>
        </w:rPr>
        <w:t>
      11) Департаментте сыбайлас жемқорлыққа қарсы бағытталған шаралар қабылдайды;</w:t>
      </w:r>
    </w:p>
    <w:bookmarkEnd w:id="2105"/>
    <w:bookmarkStart w:name="z2023" w:id="2106"/>
    <w:p>
      <w:pPr>
        <w:spacing w:after="0"/>
        <w:ind w:left="0"/>
        <w:jc w:val="both"/>
      </w:pPr>
      <w:r>
        <w:rPr>
          <w:rFonts w:ascii="Times New Roman"/>
          <w:b w:val="false"/>
          <w:i w:val="false"/>
          <w:color w:val="000000"/>
          <w:sz w:val="28"/>
        </w:rPr>
        <w:t>
      12) Департаменттің ақпараттық-талдамалық, ұйымдастырушылық, материалдық-техникалық және қаржылық қамтамасыз етілуін ұйымдастырады;</w:t>
      </w:r>
    </w:p>
    <w:bookmarkEnd w:id="2106"/>
    <w:bookmarkStart w:name="z2024" w:id="2107"/>
    <w:p>
      <w:pPr>
        <w:spacing w:after="0"/>
        <w:ind w:left="0"/>
        <w:jc w:val="both"/>
      </w:pPr>
      <w:r>
        <w:rPr>
          <w:rFonts w:ascii="Times New Roman"/>
          <w:b w:val="false"/>
          <w:i w:val="false"/>
          <w:color w:val="000000"/>
          <w:sz w:val="28"/>
        </w:rPr>
        <w:t>
      13) Ұлттық статистика бюросына Департаменттің қызметкерлерін мемлекеттік және ведомстволық наградамен наградтау туралы ұсыныстар енгізеді;</w:t>
      </w:r>
    </w:p>
    <w:bookmarkEnd w:id="2107"/>
    <w:bookmarkStart w:name="z2025" w:id="2108"/>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2108"/>
    <w:bookmarkStart w:name="z2026" w:id="2109"/>
    <w:p>
      <w:pPr>
        <w:spacing w:after="0"/>
        <w:ind w:left="0"/>
        <w:jc w:val="both"/>
      </w:pPr>
      <w:r>
        <w:rPr>
          <w:rFonts w:ascii="Times New Roman"/>
          <w:b w:val="false"/>
          <w:i w:val="false"/>
          <w:color w:val="000000"/>
          <w:sz w:val="28"/>
        </w:rPr>
        <w:t>
      Департамент басшысы болмаған кезде оның өкілеттіктерін Қазақстан Республикасының қолданыстағы заңнамасына сәйкес оны алмастыратын тұлға орындайды.</w:t>
      </w:r>
    </w:p>
    <w:bookmarkEnd w:id="2109"/>
    <w:bookmarkStart w:name="z2027" w:id="2110"/>
    <w:p>
      <w:pPr>
        <w:spacing w:after="0"/>
        <w:ind w:left="0"/>
        <w:jc w:val="both"/>
      </w:pPr>
      <w:r>
        <w:rPr>
          <w:rFonts w:ascii="Times New Roman"/>
          <w:b w:val="false"/>
          <w:i w:val="false"/>
          <w:color w:val="000000"/>
          <w:sz w:val="28"/>
        </w:rPr>
        <w:t>
      20. Басшы өз орынбасарларының өкілеттіктерін Қазақстан Республикасының қолданыстағы заңнамасына сәйкес белгілейді.</w:t>
      </w:r>
    </w:p>
    <w:bookmarkEnd w:id="2110"/>
    <w:bookmarkStart w:name="z2028" w:id="2111"/>
    <w:p>
      <w:pPr>
        <w:spacing w:after="0"/>
        <w:ind w:left="0"/>
        <w:jc w:val="left"/>
      </w:pPr>
      <w:r>
        <w:rPr>
          <w:rFonts w:ascii="Times New Roman"/>
          <w:b/>
          <w:i w:val="false"/>
          <w:color w:val="000000"/>
        </w:rPr>
        <w:t xml:space="preserve"> 4-тарау. Департаменттің мүлкі</w:t>
      </w:r>
    </w:p>
    <w:bookmarkEnd w:id="2111"/>
    <w:bookmarkStart w:name="z2029" w:id="2112"/>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112"/>
    <w:bookmarkStart w:name="z2030" w:id="2113"/>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2113"/>
    <w:bookmarkStart w:name="z2031" w:id="2114"/>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114"/>
    <w:bookmarkStart w:name="z2032" w:id="2115"/>
    <w:p>
      <w:pPr>
        <w:spacing w:after="0"/>
        <w:ind w:left="0"/>
        <w:jc w:val="left"/>
      </w:pPr>
      <w:r>
        <w:rPr>
          <w:rFonts w:ascii="Times New Roman"/>
          <w:b/>
          <w:i w:val="false"/>
          <w:color w:val="000000"/>
        </w:rPr>
        <w:t xml:space="preserve"> 5-тарау. Департаментті қайта ұйымдастыру және тарату</w:t>
      </w:r>
    </w:p>
    <w:bookmarkEnd w:id="2115"/>
    <w:bookmarkStart w:name="z2033" w:id="211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 басшысының</w:t>
            </w:r>
            <w:r>
              <w:br/>
            </w:r>
            <w:r>
              <w:rPr>
                <w:rFonts w:ascii="Times New Roman"/>
                <w:b w:val="false"/>
                <w:i w:val="false"/>
                <w:color w:val="000000"/>
                <w:sz w:val="20"/>
              </w:rPr>
              <w:t>2022 жылғы "__" __________</w:t>
            </w:r>
            <w:r>
              <w:br/>
            </w:r>
            <w:r>
              <w:rPr>
                <w:rFonts w:ascii="Times New Roman"/>
                <w:b w:val="false"/>
                <w:i w:val="false"/>
                <w:color w:val="000000"/>
                <w:sz w:val="20"/>
              </w:rPr>
              <w:t>№ __ бұйрығына</w:t>
            </w:r>
            <w:r>
              <w:br/>
            </w:r>
            <w:r>
              <w:rPr>
                <w:rFonts w:ascii="Times New Roman"/>
                <w:b w:val="false"/>
                <w:i w:val="false"/>
                <w:color w:val="000000"/>
                <w:sz w:val="20"/>
              </w:rPr>
              <w:t>19-қосымша</w:t>
            </w:r>
          </w:p>
        </w:tc>
      </w:tr>
    </w:tbl>
    <w:bookmarkStart w:name="z2035" w:id="2117"/>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Алматы қаласы бойынша департаменті туралы ереже</w:t>
      </w:r>
    </w:p>
    <w:bookmarkEnd w:id="2117"/>
    <w:bookmarkStart w:name="z2036" w:id="2118"/>
    <w:p>
      <w:pPr>
        <w:spacing w:after="0"/>
        <w:ind w:left="0"/>
        <w:jc w:val="left"/>
      </w:pPr>
      <w:r>
        <w:rPr>
          <w:rFonts w:ascii="Times New Roman"/>
          <w:b/>
          <w:i w:val="false"/>
          <w:color w:val="000000"/>
        </w:rPr>
        <w:t xml:space="preserve"> 1-тарау. Жалпы ережелер</w:t>
      </w:r>
    </w:p>
    <w:bookmarkEnd w:id="2118"/>
    <w:bookmarkStart w:name="z2037" w:id="2119"/>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Алматы қаласы бойынша департаменті (бұдан әрі – Департамент) Қазақстан Республикасының Стратегиялық жоспарлау және реформалар агенттігі Ұлттық статистика бюросының (бұдан әрі – Ұлттық статистика бюросы) Департаменттің құзыреті шегінде мемлекеттік статистикалық қызмет мәселелері бойынша іске асыру функцияларын және Қазақстан Республикасының заңнамасына сәйкес өзге де функцияларды жүзеге асыратын аумақтық бөлімшесі болып табылады.</w:t>
      </w:r>
    </w:p>
    <w:bookmarkEnd w:id="2119"/>
    <w:bookmarkStart w:name="z2038" w:id="212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2120"/>
    <w:bookmarkStart w:name="z2039" w:id="2121"/>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121"/>
    <w:bookmarkStart w:name="z2040" w:id="2122"/>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2122"/>
    <w:bookmarkStart w:name="z2041" w:id="2123"/>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2123"/>
    <w:bookmarkStart w:name="z2042" w:id="2124"/>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124"/>
    <w:bookmarkStart w:name="z2043" w:id="2125"/>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2125"/>
    <w:bookmarkStart w:name="z2044" w:id="2126"/>
    <w:p>
      <w:pPr>
        <w:spacing w:after="0"/>
        <w:ind w:left="0"/>
        <w:jc w:val="both"/>
      </w:pPr>
      <w:r>
        <w:rPr>
          <w:rFonts w:ascii="Times New Roman"/>
          <w:b w:val="false"/>
          <w:i w:val="false"/>
          <w:color w:val="000000"/>
          <w:sz w:val="28"/>
        </w:rPr>
        <w:t>
      8. Департаменттің орналасқан жері: Қазақстан Республикасы, 050008, Алмалы ауданы, Алматы қаласы, Абай даңғылы, 125.</w:t>
      </w:r>
    </w:p>
    <w:bookmarkEnd w:id="2126"/>
    <w:bookmarkStart w:name="z2045" w:id="2127"/>
    <w:p>
      <w:pPr>
        <w:spacing w:after="0"/>
        <w:ind w:left="0"/>
        <w:jc w:val="both"/>
      </w:pPr>
      <w:r>
        <w:rPr>
          <w:rFonts w:ascii="Times New Roman"/>
          <w:b w:val="false"/>
          <w:i w:val="false"/>
          <w:color w:val="000000"/>
          <w:sz w:val="28"/>
        </w:rPr>
        <w:t>
      9. Мемлекеттік органның толық атауы – "Қазақстан Республикасының Стратегиялық жоспарлау және реформалар агенттігі Ұлттық статистика бюросының Алматы қаласы бойынша департаменті" республикалық мемлекеттік мекемесі.</w:t>
      </w:r>
    </w:p>
    <w:bookmarkEnd w:id="2127"/>
    <w:bookmarkStart w:name="z2046" w:id="212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128"/>
    <w:bookmarkStart w:name="z2047" w:id="212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129"/>
    <w:bookmarkStart w:name="z2048" w:id="2130"/>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2130"/>
    <w:bookmarkStart w:name="z2049" w:id="2131"/>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131"/>
    <w:bookmarkStart w:name="z2050" w:id="2132"/>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132"/>
    <w:bookmarkStart w:name="z2051" w:id="2133"/>
    <w:p>
      <w:pPr>
        <w:spacing w:after="0"/>
        <w:ind w:left="0"/>
        <w:jc w:val="both"/>
      </w:pPr>
      <w:r>
        <w:rPr>
          <w:rFonts w:ascii="Times New Roman"/>
          <w:b w:val="false"/>
          <w:i w:val="false"/>
          <w:color w:val="000000"/>
          <w:sz w:val="28"/>
        </w:rPr>
        <w:t>
      13. Мақсаттары:</w:t>
      </w:r>
    </w:p>
    <w:bookmarkEnd w:id="2133"/>
    <w:p>
      <w:pPr>
        <w:spacing w:after="0"/>
        <w:ind w:left="0"/>
        <w:jc w:val="both"/>
      </w:pPr>
      <w:r>
        <w:rPr>
          <w:rFonts w:ascii="Times New Roman"/>
          <w:b w:val="false"/>
          <w:i w:val="false"/>
          <w:color w:val="000000"/>
          <w:sz w:val="28"/>
        </w:rPr>
        <w:t>
      1) мемлекеттік статистика принциптерін сақтай отырып, статистикалық қызметті жүзеге асыру;</w:t>
      </w:r>
    </w:p>
    <w:p>
      <w:pPr>
        <w:spacing w:after="0"/>
        <w:ind w:left="0"/>
        <w:jc w:val="both"/>
      </w:pPr>
      <w:r>
        <w:rPr>
          <w:rFonts w:ascii="Times New Roman"/>
          <w:b w:val="false"/>
          <w:i w:val="false"/>
          <w:color w:val="000000"/>
          <w:sz w:val="28"/>
        </w:rPr>
        <w:t>
      2) қоғамның, мемлекеттің және халықаралық қоғамдастықтың ресми статистикалық ақпаратқа деген сұранысын қанағаттандыру;</w:t>
      </w:r>
    </w:p>
    <w:p>
      <w:pPr>
        <w:spacing w:after="0"/>
        <w:ind w:left="0"/>
        <w:jc w:val="both"/>
      </w:pPr>
      <w:r>
        <w:rPr>
          <w:rFonts w:ascii="Times New Roman"/>
          <w:b w:val="false"/>
          <w:i w:val="false"/>
          <w:color w:val="000000"/>
          <w:sz w:val="28"/>
        </w:rPr>
        <w:t>
      3) әкімшілік деректердің сапасын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Стратегиялық жоспарлау және реформалар агенттігі Ұлттық статистика бюросы Басшысының 26.11.2024 </w:t>
      </w:r>
      <w:r>
        <w:rPr>
          <w:rFonts w:ascii="Times New Roman"/>
          <w:b w:val="false"/>
          <w:i w:val="false"/>
          <w:color w:val="000000"/>
          <w:sz w:val="28"/>
        </w:rPr>
        <w:t>№ 191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54" w:id="2134"/>
    <w:p>
      <w:pPr>
        <w:spacing w:after="0"/>
        <w:ind w:left="0"/>
        <w:jc w:val="both"/>
      </w:pPr>
      <w:r>
        <w:rPr>
          <w:rFonts w:ascii="Times New Roman"/>
          <w:b w:val="false"/>
          <w:i w:val="false"/>
          <w:color w:val="000000"/>
          <w:sz w:val="28"/>
        </w:rPr>
        <w:t>
      14. Құқықтары мен міндеттері:</w:t>
      </w:r>
    </w:p>
    <w:bookmarkEnd w:id="2134"/>
    <w:bookmarkStart w:name="z2055" w:id="2135"/>
    <w:p>
      <w:pPr>
        <w:spacing w:after="0"/>
        <w:ind w:left="0"/>
        <w:jc w:val="both"/>
      </w:pPr>
      <w:r>
        <w:rPr>
          <w:rFonts w:ascii="Times New Roman"/>
          <w:b w:val="false"/>
          <w:i w:val="false"/>
          <w:color w:val="000000"/>
          <w:sz w:val="28"/>
        </w:rPr>
        <w:t>
      1) респонденттерден бастапқы статистикалық деректерді өтеусіз негізде алу;</w:t>
      </w:r>
    </w:p>
    <w:bookmarkEnd w:id="2135"/>
    <w:bookmarkStart w:name="z2056" w:id="2136"/>
    <w:p>
      <w:pPr>
        <w:spacing w:after="0"/>
        <w:ind w:left="0"/>
        <w:jc w:val="both"/>
      </w:pPr>
      <w:r>
        <w:rPr>
          <w:rFonts w:ascii="Times New Roman"/>
          <w:b w:val="false"/>
          <w:i w:val="false"/>
          <w:color w:val="000000"/>
          <w:sz w:val="28"/>
        </w:rPr>
        <w:t>
      2) құзыреті шегінде Департаменттің қызметіне қатысты мәселелер бойынша құқықтық актілерді әзірлеу және бекіту;</w:t>
      </w:r>
    </w:p>
    <w:bookmarkEnd w:id="2136"/>
    <w:bookmarkStart w:name="z2057" w:id="2137"/>
    <w:p>
      <w:pPr>
        <w:spacing w:after="0"/>
        <w:ind w:left="0"/>
        <w:jc w:val="both"/>
      </w:pPr>
      <w:r>
        <w:rPr>
          <w:rFonts w:ascii="Times New Roman"/>
          <w:b w:val="false"/>
          <w:i w:val="false"/>
          <w:color w:val="000000"/>
          <w:sz w:val="28"/>
        </w:rPr>
        <w:t>
      3) Департамент қызметінің негізгі бағыттары бойынша басқа мемлекеттік органдармен, ұйымдармен өзара іс-қимыл жасау;</w:t>
      </w:r>
    </w:p>
    <w:bookmarkEnd w:id="2137"/>
    <w:bookmarkStart w:name="z2058" w:id="2138"/>
    <w:p>
      <w:pPr>
        <w:spacing w:after="0"/>
        <w:ind w:left="0"/>
        <w:jc w:val="both"/>
      </w:pPr>
      <w:r>
        <w:rPr>
          <w:rFonts w:ascii="Times New Roman"/>
          <w:b w:val="false"/>
          <w:i w:val="false"/>
          <w:color w:val="000000"/>
          <w:sz w:val="28"/>
        </w:rPr>
        <w:t>
      4) сотқа жүгіну;</w:t>
      </w:r>
    </w:p>
    <w:bookmarkEnd w:id="2138"/>
    <w:bookmarkStart w:name="z2059" w:id="2139"/>
    <w:p>
      <w:pPr>
        <w:spacing w:after="0"/>
        <w:ind w:left="0"/>
        <w:jc w:val="both"/>
      </w:pPr>
      <w:r>
        <w:rPr>
          <w:rFonts w:ascii="Times New Roman"/>
          <w:b w:val="false"/>
          <w:i w:val="false"/>
          <w:color w:val="000000"/>
          <w:sz w:val="28"/>
        </w:rPr>
        <w:t xml:space="preserve">
      5) статистикалық тіркелімдерді өзектілендіру және тек қана статистикалық мақсатта (респонденттерді іздеу үшін) байланыс операторларынан респонденттердің байланыс деректерін құзыреті шегінде пайдалану; </w:t>
      </w:r>
    </w:p>
    <w:bookmarkEnd w:id="2139"/>
    <w:bookmarkStart w:name="z2060" w:id="2140"/>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2140"/>
    <w:bookmarkStart w:name="z2061" w:id="2141"/>
    <w:p>
      <w:pPr>
        <w:spacing w:after="0"/>
        <w:ind w:left="0"/>
        <w:jc w:val="both"/>
      </w:pPr>
      <w:r>
        <w:rPr>
          <w:rFonts w:ascii="Times New Roman"/>
          <w:b w:val="false"/>
          <w:i w:val="false"/>
          <w:color w:val="000000"/>
          <w:sz w:val="28"/>
        </w:rPr>
        <w:t>
      7)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bookmarkEnd w:id="2141"/>
    <w:bookmarkStart w:name="z2062" w:id="2142"/>
    <w:p>
      <w:pPr>
        <w:spacing w:after="0"/>
        <w:ind w:left="0"/>
        <w:jc w:val="both"/>
      </w:pPr>
      <w:r>
        <w:rPr>
          <w:rFonts w:ascii="Times New Roman"/>
          <w:b w:val="false"/>
          <w:i w:val="false"/>
          <w:color w:val="000000"/>
          <w:sz w:val="28"/>
        </w:rPr>
        <w:t>
      8) респонденттерді бастапқы статистикалық деректерді электрондық түрде ұсынуға қажетті статистикалық нысандармен және (немесе) бағдарламалық қамтылыммен өтеусіз негізде қамтамасыз ету;</w:t>
      </w:r>
    </w:p>
    <w:bookmarkEnd w:id="2142"/>
    <w:bookmarkStart w:name="z2063" w:id="2143"/>
    <w:p>
      <w:pPr>
        <w:spacing w:after="0"/>
        <w:ind w:left="0"/>
        <w:jc w:val="both"/>
      </w:pPr>
      <w:r>
        <w:rPr>
          <w:rFonts w:ascii="Times New Roman"/>
          <w:b w:val="false"/>
          <w:i w:val="false"/>
          <w:color w:val="000000"/>
          <w:sz w:val="28"/>
        </w:rPr>
        <w:t>
      9) ресми статистикалық ақпаратты түзу және статистикалық тіркелімдерді жаңарту үшін әкімшілік деректерді, балама деректерді пайдалану;</w:t>
      </w:r>
    </w:p>
    <w:bookmarkEnd w:id="2143"/>
    <w:bookmarkStart w:name="z2528" w:id="2144"/>
    <w:p>
      <w:pPr>
        <w:spacing w:after="0"/>
        <w:ind w:left="0"/>
        <w:jc w:val="both"/>
      </w:pPr>
      <w:r>
        <w:rPr>
          <w:rFonts w:ascii="Times New Roman"/>
          <w:b w:val="false"/>
          <w:i w:val="false"/>
          <w:color w:val="000000"/>
          <w:sz w:val="28"/>
        </w:rPr>
        <w:t xml:space="preserve">
      9-1) ) әкімшілік дереккөздерге қатысты мемлекеттік бақылауды жүргізуге деректерді бақылаушыларды, сондай-ақ мемлекеттік органдардың және олардың ведомстволық бағынысты ұйымдарының өзге де мамандарын, консультанттарын және сарапшыларын тарту; </w:t>
      </w:r>
    </w:p>
    <w:bookmarkEnd w:id="2144"/>
    <w:bookmarkStart w:name="z2529" w:id="2145"/>
    <w:p>
      <w:pPr>
        <w:spacing w:after="0"/>
        <w:ind w:left="0"/>
        <w:jc w:val="both"/>
      </w:pPr>
      <w:r>
        <w:rPr>
          <w:rFonts w:ascii="Times New Roman"/>
          <w:b w:val="false"/>
          <w:i w:val="false"/>
          <w:color w:val="000000"/>
          <w:sz w:val="28"/>
        </w:rPr>
        <w:t>
      9-2) рұқсаттамалық және объектішілік режимнің белгіленген талаптарын сақтай отырып, әкімшілік дереккөздің аумағына және үй-жайларына кедергісіз кіру;</w:t>
      </w:r>
    </w:p>
    <w:bookmarkEnd w:id="2145"/>
    <w:bookmarkStart w:name="z2530" w:id="2146"/>
    <w:p>
      <w:pPr>
        <w:spacing w:after="0"/>
        <w:ind w:left="0"/>
        <w:jc w:val="both"/>
      </w:pPr>
      <w:r>
        <w:rPr>
          <w:rFonts w:ascii="Times New Roman"/>
          <w:b w:val="false"/>
          <w:i w:val="false"/>
          <w:color w:val="000000"/>
          <w:sz w:val="28"/>
        </w:rPr>
        <w:t>
      9-3) тексеру нәтижелеріне қоса тіркеу үшін әкімшілік деректерді, сондай-ақ қағаз және электрондық жеткізгіштердегі құжаттарды (мәліметтерді) не олардың көшірмелерін алу және қажет болған кезде оларды қашықтан бақылау жүргізуде пайдалану;</w:t>
      </w:r>
    </w:p>
    <w:bookmarkEnd w:id="2146"/>
    <w:bookmarkStart w:name="z2531" w:id="2147"/>
    <w:p>
      <w:pPr>
        <w:spacing w:after="0"/>
        <w:ind w:left="0"/>
        <w:jc w:val="both"/>
      </w:pPr>
      <w:r>
        <w:rPr>
          <w:rFonts w:ascii="Times New Roman"/>
          <w:b w:val="false"/>
          <w:i w:val="false"/>
          <w:color w:val="000000"/>
          <w:sz w:val="28"/>
        </w:rPr>
        <w:t>
      9-4) Қазақстан Республикасының мемлекеттік құпиялар және заңмен қорғалатын өзге де құпиялар туралы заңнамасында көзделген талаптарды сақтай отырып, тексерудің нысанасына сәйкес автоматтандырылған дерекқорларға (ақпараттық жүйелерге) қолжетімділікті алу;</w:t>
      </w:r>
    </w:p>
    <w:bookmarkEnd w:id="2147"/>
    <w:bookmarkStart w:name="z2532" w:id="2148"/>
    <w:p>
      <w:pPr>
        <w:spacing w:after="0"/>
        <w:ind w:left="0"/>
        <w:jc w:val="both"/>
      </w:pPr>
      <w:r>
        <w:rPr>
          <w:rFonts w:ascii="Times New Roman"/>
          <w:b w:val="false"/>
          <w:i w:val="false"/>
          <w:color w:val="000000"/>
          <w:sz w:val="28"/>
        </w:rPr>
        <w:t>
      9-5) әкімшілік дереккөздерге қатысты мемлекеттік бақылауды жүргізу кезінде аудио-, фото- және бейнетүсiрiлiмді жүзеге асыру;</w:t>
      </w:r>
    </w:p>
    <w:bookmarkEnd w:id="2148"/>
    <w:bookmarkStart w:name="z2533" w:id="2149"/>
    <w:p>
      <w:pPr>
        <w:spacing w:after="0"/>
        <w:ind w:left="0"/>
        <w:jc w:val="both"/>
      </w:pPr>
      <w:r>
        <w:rPr>
          <w:rFonts w:ascii="Times New Roman"/>
          <w:b w:val="false"/>
          <w:i w:val="false"/>
          <w:color w:val="000000"/>
          <w:sz w:val="28"/>
        </w:rPr>
        <w:t xml:space="preserve">
      9-6) әкімшілік дереккөздің "Мемлекеттік статистика туралы" Қазақстан Республикасы Заңының (бұдан әрі – Заң) </w:t>
      </w:r>
      <w:r>
        <w:rPr>
          <w:rFonts w:ascii="Times New Roman"/>
          <w:b w:val="false"/>
          <w:i w:val="false"/>
          <w:color w:val="000000"/>
          <w:sz w:val="28"/>
        </w:rPr>
        <w:t>12-1-бабында</w:t>
      </w:r>
      <w:r>
        <w:rPr>
          <w:rFonts w:ascii="Times New Roman"/>
          <w:b w:val="false"/>
          <w:i w:val="false"/>
          <w:color w:val="000000"/>
          <w:sz w:val="28"/>
        </w:rPr>
        <w:t xml:space="preserve"> көзделген міндеттемелерді орындаудан бас тарту фактілерін бейнетүсірілімге тіркеп белгілеу;</w:t>
      </w:r>
    </w:p>
    <w:bookmarkEnd w:id="2149"/>
    <w:bookmarkStart w:name="z2534" w:id="2150"/>
    <w:p>
      <w:pPr>
        <w:spacing w:after="0"/>
        <w:ind w:left="0"/>
        <w:jc w:val="both"/>
      </w:pPr>
      <w:r>
        <w:rPr>
          <w:rFonts w:ascii="Times New Roman"/>
          <w:b w:val="false"/>
          <w:i w:val="false"/>
          <w:color w:val="000000"/>
          <w:sz w:val="28"/>
        </w:rPr>
        <w:t>
      9-7) Қазақстан Республикасының заңнамасын, әкімшілік дереккөздердің құқықтары мен заңды мүдделерін сақтау;</w:t>
      </w:r>
    </w:p>
    <w:bookmarkEnd w:id="2150"/>
    <w:bookmarkStart w:name="z2535" w:id="2151"/>
    <w:p>
      <w:pPr>
        <w:spacing w:after="0"/>
        <w:ind w:left="0"/>
        <w:jc w:val="both"/>
      </w:pPr>
      <w:r>
        <w:rPr>
          <w:rFonts w:ascii="Times New Roman"/>
          <w:b w:val="false"/>
          <w:i w:val="false"/>
          <w:color w:val="000000"/>
          <w:sz w:val="28"/>
        </w:rPr>
        <w:t>
      9-8) Заңның 12-1-бабында белгіленген тәртіп негізінде және оған қатаң сәйкестікте қашықтан бақылау және тексерулер жүргізу;</w:t>
      </w:r>
    </w:p>
    <w:bookmarkEnd w:id="2151"/>
    <w:bookmarkStart w:name="z2536" w:id="2152"/>
    <w:p>
      <w:pPr>
        <w:spacing w:after="0"/>
        <w:ind w:left="0"/>
        <w:jc w:val="both"/>
      </w:pPr>
      <w:r>
        <w:rPr>
          <w:rFonts w:ascii="Times New Roman"/>
          <w:b w:val="false"/>
          <w:i w:val="false"/>
          <w:color w:val="000000"/>
          <w:sz w:val="28"/>
        </w:rPr>
        <w:t>
      9-9) тексерулер жүргізу кезеңінде әкімшілік дереккөздің белгіленген жұмыс режиміне кедергі жасамау;</w:t>
      </w:r>
    </w:p>
    <w:bookmarkEnd w:id="2152"/>
    <w:bookmarkStart w:name="z2537" w:id="2153"/>
    <w:p>
      <w:pPr>
        <w:spacing w:after="0"/>
        <w:ind w:left="0"/>
        <w:jc w:val="both"/>
      </w:pPr>
      <w:r>
        <w:rPr>
          <w:rFonts w:ascii="Times New Roman"/>
          <w:b w:val="false"/>
          <w:i w:val="false"/>
          <w:color w:val="000000"/>
          <w:sz w:val="28"/>
        </w:rPr>
        <w:t>
      9-10) тексерулер жүргізу кезінде әкімшілік дереккөз басшысының немесе басшысы міндетін атқарушы адамның қатысуына, тексерулер нысанасына қатысты мәселелер бойынша түсіндірмелер беруіне кедергі жасамау;</w:t>
      </w:r>
    </w:p>
    <w:bookmarkEnd w:id="2153"/>
    <w:bookmarkStart w:name="z2538" w:id="2154"/>
    <w:p>
      <w:pPr>
        <w:spacing w:after="0"/>
        <w:ind w:left="0"/>
        <w:jc w:val="both"/>
      </w:pPr>
      <w:r>
        <w:rPr>
          <w:rFonts w:ascii="Times New Roman"/>
          <w:b w:val="false"/>
          <w:i w:val="false"/>
          <w:color w:val="000000"/>
          <w:sz w:val="28"/>
        </w:rPr>
        <w:t>
      9-11) әкімшілік дереккөзге тексерудің нысанасына жататын қажетті ақпаратты беру;</w:t>
      </w:r>
    </w:p>
    <w:bookmarkEnd w:id="2154"/>
    <w:bookmarkStart w:name="z2539" w:id="2155"/>
    <w:p>
      <w:pPr>
        <w:spacing w:after="0"/>
        <w:ind w:left="0"/>
        <w:jc w:val="both"/>
      </w:pPr>
      <w:r>
        <w:rPr>
          <w:rFonts w:ascii="Times New Roman"/>
          <w:b w:val="false"/>
          <w:i w:val="false"/>
          <w:color w:val="000000"/>
          <w:sz w:val="28"/>
        </w:rPr>
        <w:t>
      9-12) әкімшілік дереккөзге тексеру нәтижелері туралы қорытындыны немесе қашықтан бақылау нәтижелері бойынша анықталған бұзушылықтарды жою туралы қорытындыны табыс ету;</w:t>
      </w:r>
    </w:p>
    <w:bookmarkEnd w:id="2155"/>
    <w:bookmarkStart w:name="z2540" w:id="2156"/>
    <w:p>
      <w:pPr>
        <w:spacing w:after="0"/>
        <w:ind w:left="0"/>
        <w:jc w:val="both"/>
      </w:pPr>
      <w:r>
        <w:rPr>
          <w:rFonts w:ascii="Times New Roman"/>
          <w:b w:val="false"/>
          <w:i w:val="false"/>
          <w:color w:val="000000"/>
          <w:sz w:val="28"/>
        </w:rPr>
        <w:t>
      9-13) қашықтан бақылау және тексеру жүргізу нәтижесінде алынған құжаттар мен мәліметтердің сақталуын және құпиялылығын қамтамасыз ету;</w:t>
      </w:r>
    </w:p>
    <w:bookmarkEnd w:id="2156"/>
    <w:bookmarkStart w:name="z2541" w:id="2157"/>
    <w:p>
      <w:pPr>
        <w:spacing w:after="0"/>
        <w:ind w:left="0"/>
        <w:jc w:val="both"/>
      </w:pPr>
      <w:r>
        <w:rPr>
          <w:rFonts w:ascii="Times New Roman"/>
          <w:b w:val="false"/>
          <w:i w:val="false"/>
          <w:color w:val="000000"/>
          <w:sz w:val="28"/>
        </w:rPr>
        <w:t>
      9-14) Қазақстан Республикасының заңдарына сәйкес берілген Қазақстан Республикасының заңнамасында белгіленген талаптардың бұзылуының алдын алу, анықтау және жолын кесу жөніндегі өкілеттіктерді уақтылы және толық көлемде орындау;</w:t>
      </w:r>
    </w:p>
    <w:bookmarkEnd w:id="2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Стратегиялық жоспарлау және реформалар агенттігі Ұлттық статистика бюросы Басшысының 15.08.2024 </w:t>
      </w:r>
      <w:r>
        <w:rPr>
          <w:rFonts w:ascii="Times New Roman"/>
          <w:b w:val="false"/>
          <w:i w:val="false"/>
          <w:color w:val="000000"/>
          <w:sz w:val="28"/>
        </w:rPr>
        <w:t>№ 125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65" w:id="2158"/>
    <w:p>
      <w:pPr>
        <w:spacing w:after="0"/>
        <w:ind w:left="0"/>
        <w:jc w:val="both"/>
      </w:pPr>
      <w:r>
        <w:rPr>
          <w:rFonts w:ascii="Times New Roman"/>
          <w:b w:val="false"/>
          <w:i w:val="false"/>
          <w:color w:val="000000"/>
          <w:sz w:val="28"/>
        </w:rPr>
        <w:t>
      11) қағаз жеткізгіштердегі және электрондық түрдегі бастапқы статистикалық деректердің, әкімшілік деректердің және балама деректердің белгіленген мерзімдерде сақталуын қамтамасыз ету;</w:t>
      </w:r>
    </w:p>
    <w:bookmarkEnd w:id="2158"/>
    <w:p>
      <w:pPr>
        <w:spacing w:after="0"/>
        <w:ind w:left="0"/>
        <w:jc w:val="both"/>
      </w:pPr>
      <w:r>
        <w:rPr>
          <w:rFonts w:ascii="Times New Roman"/>
          <w:b w:val="false"/>
          <w:i w:val="false"/>
          <w:color w:val="000000"/>
          <w:sz w:val="28"/>
        </w:rPr>
        <w:t>
      11-1) бастапқы статистикалық немесе әкімшілік немесе балама деректерді қамтитын қағаз жеткізгіштерді электрондық жеткізгіштерге міндетті түрде көшіруді қамтамасыз ету;</w:t>
      </w:r>
    </w:p>
    <w:bookmarkStart w:name="z2066" w:id="2159"/>
    <w:p>
      <w:pPr>
        <w:spacing w:after="0"/>
        <w:ind w:left="0"/>
        <w:jc w:val="both"/>
      </w:pPr>
      <w:r>
        <w:rPr>
          <w:rFonts w:ascii="Times New Roman"/>
          <w:b w:val="false"/>
          <w:i w:val="false"/>
          <w:color w:val="000000"/>
          <w:sz w:val="28"/>
        </w:rPr>
        <w:t>
      12) респонденттерден және үй шаруашылықтарынан қағаз жеткізгіштерде алынған бастапқы статистикалық деректерді тиісті ақпараттық жүйеге енгізуді жүзеге асыру;</w:t>
      </w:r>
    </w:p>
    <w:bookmarkEnd w:id="2159"/>
    <w:bookmarkStart w:name="z2067" w:id="2160"/>
    <w:p>
      <w:pPr>
        <w:spacing w:after="0"/>
        <w:ind w:left="0"/>
        <w:jc w:val="both"/>
      </w:pPr>
      <w:r>
        <w:rPr>
          <w:rFonts w:ascii="Times New Roman"/>
          <w:b w:val="false"/>
          <w:i w:val="false"/>
          <w:color w:val="000000"/>
          <w:sz w:val="28"/>
        </w:rPr>
        <w:t>
      13)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сондай-ақ ұлттық санақ қорытындылары туралы ақпаратты таратуды қамтамасыз ету;</w:t>
      </w:r>
    </w:p>
    <w:bookmarkEnd w:id="2160"/>
    <w:bookmarkStart w:name="z2068" w:id="2161"/>
    <w:p>
      <w:pPr>
        <w:spacing w:after="0"/>
        <w:ind w:left="0"/>
        <w:jc w:val="both"/>
      </w:pPr>
      <w:r>
        <w:rPr>
          <w:rFonts w:ascii="Times New Roman"/>
          <w:b w:val="false"/>
          <w:i w:val="false"/>
          <w:color w:val="000000"/>
          <w:sz w:val="28"/>
        </w:rPr>
        <w:t>
      14) үй шаруашылықтарынан өтеулі және өтеусіз негізде олардың кірістері мен шығыстары туралы қажетті бастапқы статистикалық деректерді алу;</w:t>
      </w:r>
    </w:p>
    <w:bookmarkEnd w:id="2161"/>
    <w:bookmarkStart w:name="z2069" w:id="2162"/>
    <w:p>
      <w:pPr>
        <w:spacing w:after="0"/>
        <w:ind w:left="0"/>
        <w:jc w:val="both"/>
      </w:pPr>
      <w:r>
        <w:rPr>
          <w:rFonts w:ascii="Times New Roman"/>
          <w:b w:val="false"/>
          <w:i w:val="false"/>
          <w:color w:val="000000"/>
          <w:sz w:val="28"/>
        </w:rPr>
        <w:t>
      15) статистикалық ақпаратты түзу кезінде бастапқы статистикалық деректердің анықтығын растау үшін респонденттерден қосымша ақпаратты талап ету;</w:t>
      </w:r>
    </w:p>
    <w:bookmarkEnd w:id="2162"/>
    <w:bookmarkStart w:name="z2070" w:id="2163"/>
    <w:p>
      <w:pPr>
        <w:spacing w:after="0"/>
        <w:ind w:left="0"/>
        <w:jc w:val="both"/>
      </w:pPr>
      <w:r>
        <w:rPr>
          <w:rFonts w:ascii="Times New Roman"/>
          <w:b w:val="false"/>
          <w:i w:val="false"/>
          <w:color w:val="000000"/>
          <w:sz w:val="28"/>
        </w:rPr>
        <w:t>
      16) респонденттердің бастапқы статистикалық деректерді бұрмалауы анықталған кезде респонденттерден бастапқы статистикалық деректерді қамтитын статистикалық нысандарға түзетулер енгізуді талап ету;</w:t>
      </w:r>
    </w:p>
    <w:bookmarkEnd w:id="2163"/>
    <w:bookmarkStart w:name="z2071" w:id="2164"/>
    <w:p>
      <w:pPr>
        <w:spacing w:after="0"/>
        <w:ind w:left="0"/>
        <w:jc w:val="both"/>
      </w:pPr>
      <w:r>
        <w:rPr>
          <w:rFonts w:ascii="Times New Roman"/>
          <w:b w:val="false"/>
          <w:i w:val="false"/>
          <w:color w:val="000000"/>
          <w:sz w:val="28"/>
        </w:rPr>
        <w:t xml:space="preserve">
      17) Ұлттық статистика бюросының интернет-ресурсына статистикалық ақпарат пен статистикалық әдіснаманы орналастыру арқылы оларға пайдаланушылардың бір мезгілде қол жеткізуіне тең құқықтарды қамтамасыз ету; </w:t>
      </w:r>
    </w:p>
    <w:bookmarkEnd w:id="2164"/>
    <w:bookmarkStart w:name="z2072" w:id="2165"/>
    <w:p>
      <w:pPr>
        <w:spacing w:after="0"/>
        <w:ind w:left="0"/>
        <w:jc w:val="both"/>
      </w:pPr>
      <w:r>
        <w:rPr>
          <w:rFonts w:ascii="Times New Roman"/>
          <w:b w:val="false"/>
          <w:i w:val="false"/>
          <w:color w:val="000000"/>
          <w:sz w:val="28"/>
        </w:rPr>
        <w:t>
      18)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қарауды жүзеге асыру;</w:t>
      </w:r>
    </w:p>
    <w:bookmarkEnd w:id="2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75" w:id="2166"/>
    <w:p>
      <w:pPr>
        <w:spacing w:after="0"/>
        <w:ind w:left="0"/>
        <w:jc w:val="both"/>
      </w:pPr>
      <w:r>
        <w:rPr>
          <w:rFonts w:ascii="Times New Roman"/>
          <w:b w:val="false"/>
          <w:i w:val="false"/>
          <w:color w:val="000000"/>
          <w:sz w:val="28"/>
        </w:rPr>
        <w:t>
      21) жалпымемлекеттік статистикалық байқаулар мен ұлттық санақтар өткізу кезінде адамдарды интервьюерлер ретінде тарту;</w:t>
      </w:r>
    </w:p>
    <w:bookmarkEnd w:id="2166"/>
    <w:bookmarkStart w:name="z2076" w:id="2167"/>
    <w:p>
      <w:pPr>
        <w:spacing w:after="0"/>
        <w:ind w:left="0"/>
        <w:jc w:val="both"/>
      </w:pPr>
      <w:r>
        <w:rPr>
          <w:rFonts w:ascii="Times New Roman"/>
          <w:b w:val="false"/>
          <w:i w:val="false"/>
          <w:color w:val="000000"/>
          <w:sz w:val="28"/>
        </w:rPr>
        <w:t>
      22) тиісті мемлекеттік органдармен, комиссиялармен, санақ персоналымен бірлесіп тұрғындар арасында ұлттық санақтар өткізудің мақсаттары мен тәртібі туралы жаппай түсіндіру жұмыстарын жүргізу;</w:t>
      </w:r>
    </w:p>
    <w:bookmarkEnd w:id="2167"/>
    <w:bookmarkStart w:name="z2077" w:id="2168"/>
    <w:p>
      <w:pPr>
        <w:spacing w:after="0"/>
        <w:ind w:left="0"/>
        <w:jc w:val="both"/>
      </w:pPr>
      <w:r>
        <w:rPr>
          <w:rFonts w:ascii="Times New Roman"/>
          <w:b w:val="false"/>
          <w:i w:val="false"/>
          <w:color w:val="000000"/>
          <w:sz w:val="28"/>
        </w:rPr>
        <w:t>
      23) санақ персоналын іріктеуді және Қазақстан Республикасының заңнамасына сәйкес олармен ұлттық санақтарға қатысуға шарттар жасасуды жүзеге асыру;</w:t>
      </w:r>
    </w:p>
    <w:bookmarkEnd w:id="2168"/>
    <w:bookmarkStart w:name="z2078" w:id="2169"/>
    <w:p>
      <w:pPr>
        <w:spacing w:after="0"/>
        <w:ind w:left="0"/>
        <w:jc w:val="both"/>
      </w:pPr>
      <w:r>
        <w:rPr>
          <w:rFonts w:ascii="Times New Roman"/>
          <w:b w:val="false"/>
          <w:i w:val="false"/>
          <w:color w:val="000000"/>
          <w:sz w:val="28"/>
        </w:rPr>
        <w:t>
      24) санақ парақтарын сынақтан өткізу;</w:t>
      </w:r>
    </w:p>
    <w:bookmarkEnd w:id="2169"/>
    <w:bookmarkStart w:name="z2079" w:id="2170"/>
    <w:p>
      <w:pPr>
        <w:spacing w:after="0"/>
        <w:ind w:left="0"/>
        <w:jc w:val="both"/>
      </w:pPr>
      <w:r>
        <w:rPr>
          <w:rFonts w:ascii="Times New Roman"/>
          <w:b w:val="false"/>
          <w:i w:val="false"/>
          <w:color w:val="000000"/>
          <w:sz w:val="28"/>
        </w:rPr>
        <w:t>
      25) өз құзыретінің шегінде мемлекеттік органдарға Қазақстан Республикасының заңнамасын бұзатын, мемлекеттік статистика мәселелері бойынша олар қабылдаған актілердің күшін жою немесе өзгерту туралы ұсыныстар енгізу;</w:t>
      </w:r>
    </w:p>
    <w:bookmarkEnd w:id="2170"/>
    <w:bookmarkStart w:name="z2080" w:id="2171"/>
    <w:p>
      <w:pPr>
        <w:spacing w:after="0"/>
        <w:ind w:left="0"/>
        <w:jc w:val="both"/>
      </w:pPr>
      <w:r>
        <w:rPr>
          <w:rFonts w:ascii="Times New Roman"/>
          <w:b w:val="false"/>
          <w:i w:val="false"/>
          <w:color w:val="000000"/>
          <w:sz w:val="28"/>
        </w:rPr>
        <w:t>
      26) Департаменттің құзыретіне кіретін мәселелер бойынша заңды және жеке тұлғаларға консультациялық көмек көрсетуді ұйымдастыру;</w:t>
      </w:r>
    </w:p>
    <w:bookmarkEnd w:id="2171"/>
    <w:bookmarkStart w:name="z2081" w:id="2172"/>
    <w:p>
      <w:pPr>
        <w:spacing w:after="0"/>
        <w:ind w:left="0"/>
        <w:jc w:val="both"/>
      </w:pPr>
      <w:r>
        <w:rPr>
          <w:rFonts w:ascii="Times New Roman"/>
          <w:b w:val="false"/>
          <w:i w:val="false"/>
          <w:color w:val="000000"/>
          <w:sz w:val="28"/>
        </w:rPr>
        <w:t>
      27) мемлекеттік статистика мәселелері бойынша білімді насихаттау;</w:t>
      </w:r>
    </w:p>
    <w:bookmarkEnd w:id="2172"/>
    <w:bookmarkStart w:name="z2082" w:id="2173"/>
    <w:p>
      <w:pPr>
        <w:spacing w:after="0"/>
        <w:ind w:left="0"/>
        <w:jc w:val="both"/>
      </w:pPr>
      <w:r>
        <w:rPr>
          <w:rFonts w:ascii="Times New Roman"/>
          <w:b w:val="false"/>
          <w:i w:val="false"/>
          <w:color w:val="000000"/>
          <w:sz w:val="28"/>
        </w:rPr>
        <w:t>
      28) бухгалтерлік есепті жүргізу және қаржылық есептілікті қалыптастыру;</w:t>
      </w:r>
    </w:p>
    <w:bookmarkEnd w:id="2173"/>
    <w:bookmarkStart w:name="z2083" w:id="2174"/>
    <w:p>
      <w:pPr>
        <w:spacing w:after="0"/>
        <w:ind w:left="0"/>
        <w:jc w:val="both"/>
      </w:pPr>
      <w:r>
        <w:rPr>
          <w:rFonts w:ascii="Times New Roman"/>
          <w:b w:val="false"/>
          <w:i w:val="false"/>
          <w:color w:val="000000"/>
          <w:sz w:val="28"/>
        </w:rPr>
        <w:t xml:space="preserve">
      29) ақпараттық-коммуникациялық инфрақұрылым объектілерін дамыту, ұлттық санақтарды жүргізуге арналған оқыту бағдарламаларын дайындау бойынша жұмыстарды ұйымдастыру, сондай-ақ санақ персоналына арналған оқыту семинарларын өткізуді ұйымдастыру; </w:t>
      </w:r>
    </w:p>
    <w:bookmarkEnd w:id="2174"/>
    <w:bookmarkStart w:name="z2084" w:id="2175"/>
    <w:p>
      <w:pPr>
        <w:spacing w:after="0"/>
        <w:ind w:left="0"/>
        <w:jc w:val="both"/>
      </w:pPr>
      <w:r>
        <w:rPr>
          <w:rFonts w:ascii="Times New Roman"/>
          <w:b w:val="false"/>
          <w:i w:val="false"/>
          <w:color w:val="000000"/>
          <w:sz w:val="28"/>
        </w:rPr>
        <w:t>
      30) Ұлттық статистика бюросымен келісу бойынша Қазақстан Республикасының заңнамасына сәйкес сот шешімдеріне апелляциялық шағымдар беру;</w:t>
      </w:r>
    </w:p>
    <w:bookmarkEnd w:id="2175"/>
    <w:bookmarkStart w:name="z2085" w:id="2176"/>
    <w:p>
      <w:pPr>
        <w:spacing w:after="0"/>
        <w:ind w:left="0"/>
        <w:jc w:val="both"/>
      </w:pPr>
      <w:r>
        <w:rPr>
          <w:rFonts w:ascii="Times New Roman"/>
          <w:b w:val="false"/>
          <w:i w:val="false"/>
          <w:color w:val="000000"/>
          <w:sz w:val="28"/>
        </w:rPr>
        <w:t>
      31) Ұлттық статистика бюросымен келісу бойынша Қазақстан Республикасының заңнамасына сәйкес заңды күшіне енген сот актілерін даулау туралы өтінішхаттар беру;</w:t>
      </w:r>
    </w:p>
    <w:bookmarkEnd w:id="2176"/>
    <w:bookmarkStart w:name="z2086" w:id="2177"/>
    <w:p>
      <w:pPr>
        <w:spacing w:after="0"/>
        <w:ind w:left="0"/>
        <w:jc w:val="both"/>
      </w:pPr>
      <w:r>
        <w:rPr>
          <w:rFonts w:ascii="Times New Roman"/>
          <w:b w:val="false"/>
          <w:i w:val="false"/>
          <w:color w:val="000000"/>
          <w:sz w:val="28"/>
        </w:rPr>
        <w:t xml:space="preserve">
      32) Ұлттық статистика бюросына Қазақстан Республикасының заңнамасына қайшы келетін нормативтік құқықтық актілер туралы ақпаратты жіберу; </w:t>
      </w:r>
    </w:p>
    <w:bookmarkEnd w:id="2177"/>
    <w:bookmarkStart w:name="z2087" w:id="2178"/>
    <w:p>
      <w:pPr>
        <w:spacing w:after="0"/>
        <w:ind w:left="0"/>
        <w:jc w:val="both"/>
      </w:pPr>
      <w:r>
        <w:rPr>
          <w:rFonts w:ascii="Times New Roman"/>
          <w:b w:val="false"/>
          <w:i w:val="false"/>
          <w:color w:val="000000"/>
          <w:sz w:val="28"/>
        </w:rPr>
        <w:t>
      33) Қазақстан Республикасының заңнамалық актілерінде және Қазақстан Республикасы Президентінің актілерінде көзделген өзге де өкілеттіктерді жүзеге асыру.</w:t>
      </w:r>
    </w:p>
    <w:bookmarkEnd w:id="2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088" w:id="2179"/>
    <w:p>
      <w:pPr>
        <w:spacing w:after="0"/>
        <w:ind w:left="0"/>
        <w:jc w:val="both"/>
      </w:pPr>
      <w:r>
        <w:rPr>
          <w:rFonts w:ascii="Times New Roman"/>
          <w:b w:val="false"/>
          <w:i w:val="false"/>
          <w:color w:val="000000"/>
          <w:sz w:val="28"/>
        </w:rPr>
        <w:t>
      15. Функциялары:</w:t>
      </w:r>
    </w:p>
    <w:bookmarkEnd w:id="2179"/>
    <w:bookmarkStart w:name="z2089" w:id="2180"/>
    <w:p>
      <w:pPr>
        <w:spacing w:after="0"/>
        <w:ind w:left="0"/>
        <w:jc w:val="both"/>
      </w:pPr>
      <w:r>
        <w:rPr>
          <w:rFonts w:ascii="Times New Roman"/>
          <w:b w:val="false"/>
          <w:i w:val="false"/>
          <w:color w:val="000000"/>
          <w:sz w:val="28"/>
        </w:rPr>
        <w:t>
      1) мемлекеттік статистика саласындағы мемлекеттік саясатты қалыптастыру және іске асыру бойынша ұсыныстарды тұжырымдау;</w:t>
      </w:r>
    </w:p>
    <w:bookmarkEnd w:id="2180"/>
    <w:bookmarkStart w:name="z2090" w:id="2181"/>
    <w:p>
      <w:pPr>
        <w:spacing w:after="0"/>
        <w:ind w:left="0"/>
        <w:jc w:val="both"/>
      </w:pPr>
      <w:r>
        <w:rPr>
          <w:rFonts w:ascii="Times New Roman"/>
          <w:b w:val="false"/>
          <w:i w:val="false"/>
          <w:color w:val="000000"/>
          <w:sz w:val="28"/>
        </w:rPr>
        <w:t xml:space="preserve">
      2) Ұлттық статистика бюросына статистикалық әдіснаманы қалыптастыру бойынша ұсыныстар енгізу; </w:t>
      </w:r>
    </w:p>
    <w:bookmarkEnd w:id="2181"/>
    <w:bookmarkStart w:name="z2091" w:id="2182"/>
    <w:p>
      <w:pPr>
        <w:spacing w:after="0"/>
        <w:ind w:left="0"/>
        <w:jc w:val="both"/>
      </w:pPr>
      <w:r>
        <w:rPr>
          <w:rFonts w:ascii="Times New Roman"/>
          <w:b w:val="false"/>
          <w:i w:val="false"/>
          <w:color w:val="000000"/>
          <w:sz w:val="28"/>
        </w:rPr>
        <w:t>
      3) жоспарланатын жылдың алдындағы жылдың 1 шілдесіне дейінгі мерзімде күнтізбелік үш жылға арналған статистикалық жұмыстар жоспарын, респонденттердің бастапқы статистикалық деректерді ұсыну графигін, әкімшілік деректерді ұсыну графигін және ресми статистикалық ақпаратты тарату графигін қалыптастыру кезінде Ұлттық статистика бюросына ұсыныстар енгізу;</w:t>
      </w:r>
    </w:p>
    <w:bookmarkEnd w:id="2182"/>
    <w:bookmarkStart w:name="z2092" w:id="2183"/>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байқауларды жүргізу, соның ішінде бағаларды тіркеу;</w:t>
      </w:r>
    </w:p>
    <w:bookmarkEnd w:id="2183"/>
    <w:bookmarkStart w:name="z2093" w:id="2184"/>
    <w:p>
      <w:pPr>
        <w:spacing w:after="0"/>
        <w:ind w:left="0"/>
        <w:jc w:val="both"/>
      </w:pPr>
      <w:r>
        <w:rPr>
          <w:rFonts w:ascii="Times New Roman"/>
          <w:b w:val="false"/>
          <w:i w:val="false"/>
          <w:color w:val="000000"/>
          <w:sz w:val="28"/>
        </w:rPr>
        <w:t>
      5) мынадай статистикалық тіркелімдерді өзектілендіру:</w:t>
      </w:r>
    </w:p>
    <w:bookmarkEnd w:id="2184"/>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w:t>
      </w:r>
    </w:p>
    <w:p>
      <w:pPr>
        <w:spacing w:after="0"/>
        <w:ind w:left="0"/>
        <w:jc w:val="both"/>
      </w:pPr>
      <w:r>
        <w:rPr>
          <w:rFonts w:ascii="Times New Roman"/>
          <w:b w:val="false"/>
          <w:i w:val="false"/>
          <w:color w:val="000000"/>
          <w:sz w:val="28"/>
        </w:rPr>
        <w:t>
      2) Қазақстан Республикасында ауыл шаруашылығы өнімін өндіретін субъектілер жөнінде ақпаратты қамтитын ауыл шаруашылығы статистикалық тіркелімі;</w:t>
      </w:r>
    </w:p>
    <w:p>
      <w:pPr>
        <w:spacing w:after="0"/>
        <w:ind w:left="0"/>
        <w:jc w:val="both"/>
      </w:pPr>
      <w:r>
        <w:rPr>
          <w:rFonts w:ascii="Times New Roman"/>
          <w:b w:val="false"/>
          <w:i w:val="false"/>
          <w:color w:val="000000"/>
          <w:sz w:val="28"/>
        </w:rPr>
        <w:t>
      3) Қазақстан Республикасының барлық меншік нысанындағы тұрғын үйлері туралы ақпаратты қамтитын тұрғын үй қорының статистикалық тіркелімі;</w:t>
      </w:r>
    </w:p>
    <w:bookmarkStart w:name="z2097" w:id="2185"/>
    <w:p>
      <w:pPr>
        <w:spacing w:after="0"/>
        <w:ind w:left="0"/>
        <w:jc w:val="both"/>
      </w:pPr>
      <w:r>
        <w:rPr>
          <w:rFonts w:ascii="Times New Roman"/>
          <w:b w:val="false"/>
          <w:i w:val="false"/>
          <w:color w:val="000000"/>
          <w:sz w:val="28"/>
        </w:rPr>
        <w:t>
      6) облыстың және оның қалаларының, аудандарының әлеуметтік-экономикалық жағдайы туралы ақпараттық статистикалық дерекқорлардың жинақталуын, жүргізілуін және жаңартылуын қамтамасыз ету;</w:t>
      </w:r>
    </w:p>
    <w:bookmarkEnd w:id="2185"/>
    <w:bookmarkStart w:name="z2098" w:id="2186"/>
    <w:p>
      <w:pPr>
        <w:spacing w:after="0"/>
        <w:ind w:left="0"/>
        <w:jc w:val="both"/>
      </w:pPr>
      <w:r>
        <w:rPr>
          <w:rFonts w:ascii="Times New Roman"/>
          <w:b w:val="false"/>
          <w:i w:val="false"/>
          <w:color w:val="000000"/>
          <w:sz w:val="28"/>
        </w:rPr>
        <w:t>
      7) мемлекеттік статистика саласындағы мемлекеттік бақылауды жүзеге асыру;</w:t>
      </w:r>
    </w:p>
    <w:bookmarkEnd w:id="2186"/>
    <w:bookmarkStart w:name="z2574" w:id="2187"/>
    <w:p>
      <w:pPr>
        <w:spacing w:after="0"/>
        <w:ind w:left="0"/>
        <w:jc w:val="both"/>
      </w:pPr>
      <w:r>
        <w:rPr>
          <w:rFonts w:ascii="Times New Roman"/>
          <w:b w:val="false"/>
          <w:i w:val="false"/>
          <w:color w:val="000000"/>
          <w:sz w:val="28"/>
        </w:rPr>
        <w:t>
      7-1) әкімшілік дереккөздерге қатысты мерзімдік тексерулер жүргізудің жартыжылдық жоспарларына енгізу үшін әкімшілік дереккөздердің жартыжылдық тізімдерін қалыптастыру;</w:t>
      </w:r>
    </w:p>
    <w:bookmarkEnd w:id="2187"/>
    <w:bookmarkStart w:name="z2099" w:id="2188"/>
    <w:p>
      <w:pPr>
        <w:spacing w:after="0"/>
        <w:ind w:left="0"/>
        <w:jc w:val="both"/>
      </w:pPr>
      <w:r>
        <w:rPr>
          <w:rFonts w:ascii="Times New Roman"/>
          <w:b w:val="false"/>
          <w:i w:val="false"/>
          <w:color w:val="000000"/>
          <w:sz w:val="28"/>
        </w:rPr>
        <w:t>
      8) баға тіркеуді жүргізу;</w:t>
      </w:r>
    </w:p>
    <w:bookmarkEnd w:id="2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Стратегиялық жоспарлау және реформалар агенттігі Ұлттық статистика бюросы Басшысының 19.02.2026 </w:t>
      </w:r>
      <w:r>
        <w:rPr>
          <w:rFonts w:ascii="Times New Roman"/>
          <w:b w:val="false"/>
          <w:i w:val="false"/>
          <w:color w:val="000000"/>
          <w:sz w:val="28"/>
        </w:rPr>
        <w:t>№ 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01" w:id="2189"/>
    <w:p>
      <w:pPr>
        <w:spacing w:after="0"/>
        <w:ind w:left="0"/>
        <w:jc w:val="both"/>
      </w:pPr>
      <w:r>
        <w:rPr>
          <w:rFonts w:ascii="Times New Roman"/>
          <w:b w:val="false"/>
          <w:i w:val="false"/>
          <w:color w:val="000000"/>
          <w:sz w:val="28"/>
        </w:rPr>
        <w:t>
      10) құзыреті шегінде Ұлттық статистика бюросы ресми дереккөздерден алған деректерге мониторингті, талдау және салыстыруды жүзеге асыру;</w:t>
      </w:r>
    </w:p>
    <w:bookmarkEnd w:id="2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Стратегиялық жоспарлау және реформалар агенттігі Ұлттық статистика бюросы Басшысының 19.02.2026 </w:t>
      </w:r>
      <w:r>
        <w:rPr>
          <w:rFonts w:ascii="Times New Roman"/>
          <w:b w:val="false"/>
          <w:i w:val="false"/>
          <w:color w:val="000000"/>
          <w:sz w:val="28"/>
        </w:rPr>
        <w:t>№ 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03" w:id="2190"/>
    <w:p>
      <w:pPr>
        <w:spacing w:after="0"/>
        <w:ind w:left="0"/>
        <w:jc w:val="both"/>
      </w:pPr>
      <w:r>
        <w:rPr>
          <w:rFonts w:ascii="Times New Roman"/>
          <w:b w:val="false"/>
          <w:i w:val="false"/>
          <w:color w:val="000000"/>
          <w:sz w:val="28"/>
        </w:rPr>
        <w:t>
      12) Қазақстан Республикасының заңнамасында белгіленген тәртіппен мемлекеттік статистика саласындағы әкімшілік құқық бұзушылықтар туралы істер бойынша іс жүргізуді жүзеге асыру;</w:t>
      </w:r>
    </w:p>
    <w:bookmarkEnd w:id="2190"/>
    <w:bookmarkStart w:name="z2104" w:id="2191"/>
    <w:p>
      <w:pPr>
        <w:spacing w:after="0"/>
        <w:ind w:left="0"/>
        <w:jc w:val="both"/>
      </w:pPr>
      <w:r>
        <w:rPr>
          <w:rFonts w:ascii="Times New Roman"/>
          <w:b w:val="false"/>
          <w:i w:val="false"/>
          <w:color w:val="000000"/>
          <w:sz w:val="28"/>
        </w:rPr>
        <w:t>
      13) өз құзыреті шеңберінде әкімшілік құқық бұзушылық туралы іс бойынша қаулыға, әкімшілік құқық бұзушылық туралы іс бойынша іс жүргізуді жүзеге асыратын органның (лауазымды адамның) әрекеттері (әрекетсіздігі) мен шешімдеріне шағымды қарау;</w:t>
      </w:r>
    </w:p>
    <w:bookmarkEnd w:id="2191"/>
    <w:bookmarkStart w:name="z2105" w:id="2192"/>
    <w:p>
      <w:pPr>
        <w:spacing w:after="0"/>
        <w:ind w:left="0"/>
        <w:jc w:val="both"/>
      </w:pPr>
      <w:r>
        <w:rPr>
          <w:rFonts w:ascii="Times New Roman"/>
          <w:b w:val="false"/>
          <w:i w:val="false"/>
          <w:color w:val="000000"/>
          <w:sz w:val="28"/>
        </w:rPr>
        <w:t>
      14) ұлттық санақтар жүргізу жөніндегі іс-шаралар жоспарын іске асыруды қамтамасыз ету;</w:t>
      </w:r>
    </w:p>
    <w:bookmarkEnd w:id="2192"/>
    <w:bookmarkStart w:name="z2106" w:id="2193"/>
    <w:p>
      <w:pPr>
        <w:spacing w:after="0"/>
        <w:ind w:left="0"/>
        <w:jc w:val="both"/>
      </w:pPr>
      <w:r>
        <w:rPr>
          <w:rFonts w:ascii="Times New Roman"/>
          <w:b w:val="false"/>
          <w:i w:val="false"/>
          <w:color w:val="000000"/>
          <w:sz w:val="28"/>
        </w:rPr>
        <w:t>
      15) пилоттық санақ жүргізуге қатысу;</w:t>
      </w:r>
    </w:p>
    <w:bookmarkEnd w:id="2193"/>
    <w:bookmarkStart w:name="z2107" w:id="2194"/>
    <w:p>
      <w:pPr>
        <w:spacing w:after="0"/>
        <w:ind w:left="0"/>
        <w:jc w:val="both"/>
      </w:pPr>
      <w:r>
        <w:rPr>
          <w:rFonts w:ascii="Times New Roman"/>
          <w:b w:val="false"/>
          <w:i w:val="false"/>
          <w:color w:val="000000"/>
          <w:sz w:val="28"/>
        </w:rPr>
        <w:t>
      16) санақ парақтарын әзірлеуге қатысу;</w:t>
      </w:r>
    </w:p>
    <w:bookmarkEnd w:id="2194"/>
    <w:bookmarkStart w:name="z2108" w:id="2195"/>
    <w:p>
      <w:pPr>
        <w:spacing w:after="0"/>
        <w:ind w:left="0"/>
        <w:jc w:val="both"/>
      </w:pPr>
      <w:r>
        <w:rPr>
          <w:rFonts w:ascii="Times New Roman"/>
          <w:b w:val="false"/>
          <w:i w:val="false"/>
          <w:color w:val="000000"/>
          <w:sz w:val="28"/>
        </w:rPr>
        <w:t>
      17) ұлттық санақтарды жүргізу;</w:t>
      </w:r>
    </w:p>
    <w:bookmarkEnd w:id="2195"/>
    <w:bookmarkStart w:name="z2109" w:id="2196"/>
    <w:p>
      <w:pPr>
        <w:spacing w:after="0"/>
        <w:ind w:left="0"/>
        <w:jc w:val="both"/>
      </w:pPr>
      <w:r>
        <w:rPr>
          <w:rFonts w:ascii="Times New Roman"/>
          <w:b w:val="false"/>
          <w:i w:val="false"/>
          <w:color w:val="000000"/>
          <w:sz w:val="28"/>
        </w:rPr>
        <w:t>
      18) Қазақстан Республикасының заңнамасында белгіленген тәртіппен ұлттық санақтарды жүргізу кезінде жергілікті атқарушы органдардың қызметін үйлестіру;</w:t>
      </w:r>
    </w:p>
    <w:bookmarkEnd w:id="2196"/>
    <w:bookmarkStart w:name="z2110" w:id="2197"/>
    <w:p>
      <w:pPr>
        <w:spacing w:after="0"/>
        <w:ind w:left="0"/>
        <w:jc w:val="both"/>
      </w:pPr>
      <w:r>
        <w:rPr>
          <w:rFonts w:ascii="Times New Roman"/>
          <w:b w:val="false"/>
          <w:i w:val="false"/>
          <w:color w:val="000000"/>
          <w:sz w:val="28"/>
        </w:rPr>
        <w:t>
      19) Ұлттық статистика бюросының ақпараттық-статистикалық жүйелерін, дерекқорларын және олардың платформаларын, статистикалық тіркелімдерді, интернет-ресурсын қалыптастыруды және жаңартып отыруды қамтамасыз етуге қатысу;</w:t>
      </w:r>
    </w:p>
    <w:bookmarkEnd w:id="2197"/>
    <w:bookmarkStart w:name="z2111" w:id="2198"/>
    <w:p>
      <w:pPr>
        <w:spacing w:after="0"/>
        <w:ind w:left="0"/>
        <w:jc w:val="both"/>
      </w:pPr>
      <w:r>
        <w:rPr>
          <w:rFonts w:ascii="Times New Roman"/>
          <w:b w:val="false"/>
          <w:i w:val="false"/>
          <w:color w:val="000000"/>
          <w:sz w:val="28"/>
        </w:rPr>
        <w:t>
      20) ресми статистикалық ақпаратты тарату графигінде көзделмеген статистикалық және талдамалық ақпаратты қалыптастыруды қамтамасыз етуге қатысу;</w:t>
      </w:r>
    </w:p>
    <w:bookmarkEnd w:id="2198"/>
    <w:bookmarkStart w:name="z2112" w:id="2199"/>
    <w:p>
      <w:pPr>
        <w:spacing w:after="0"/>
        <w:ind w:left="0"/>
        <w:jc w:val="both"/>
      </w:pPr>
      <w:r>
        <w:rPr>
          <w:rFonts w:ascii="Times New Roman"/>
          <w:b w:val="false"/>
          <w:i w:val="false"/>
          <w:color w:val="000000"/>
          <w:sz w:val="28"/>
        </w:rPr>
        <w:t>
      21) ұлттық санақтарға дайындық және оны жүргізу жөніндегі бөлімдердің штат кестесін және құрылымын әзірлеуге қатысу;</w:t>
      </w:r>
    </w:p>
    <w:bookmarkEnd w:id="2199"/>
    <w:p>
      <w:pPr>
        <w:spacing w:after="0"/>
        <w:ind w:left="0"/>
        <w:jc w:val="both"/>
      </w:pPr>
      <w:r>
        <w:rPr>
          <w:rFonts w:ascii="Times New Roman"/>
          <w:b w:val="false"/>
          <w:i w:val="false"/>
          <w:color w:val="000000"/>
          <w:sz w:val="28"/>
        </w:rPr>
        <w:t>
      21-1) ұлттық санақтарға дайындық және оны жүргізу жөніндегі бөлімнің ережесін және осы бөлімнің жұмыскерлерінің үлгілік лауазымдық нұсқаулықтарын бекіту;</w:t>
      </w:r>
    </w:p>
    <w:bookmarkStart w:name="z2113" w:id="2200"/>
    <w:p>
      <w:pPr>
        <w:spacing w:after="0"/>
        <w:ind w:left="0"/>
        <w:jc w:val="both"/>
      </w:pPr>
      <w:r>
        <w:rPr>
          <w:rFonts w:ascii="Times New Roman"/>
          <w:b w:val="false"/>
          <w:i w:val="false"/>
          <w:color w:val="000000"/>
          <w:sz w:val="28"/>
        </w:rPr>
        <w:t>
      22) статистикалық жарияланымдарды қалыптастыруды және статистикалық ақпаратты тарату графигіне сәйкес таратылуға жататын ресми статистикалық ақпаратты таратуды қамтамасыз ету;</w:t>
      </w:r>
    </w:p>
    <w:bookmarkEnd w:id="2200"/>
    <w:bookmarkStart w:name="z2114" w:id="2201"/>
    <w:p>
      <w:pPr>
        <w:spacing w:after="0"/>
        <w:ind w:left="0"/>
        <w:jc w:val="both"/>
      </w:pPr>
      <w:r>
        <w:rPr>
          <w:rFonts w:ascii="Times New Roman"/>
          <w:b w:val="false"/>
          <w:i w:val="false"/>
          <w:color w:val="000000"/>
          <w:sz w:val="28"/>
        </w:rPr>
        <w:t>
      23) ұлттық санақтарды жүргізу жөніндегі ұйымдастыру жоспарларын әзірлеу, бекіту және Ұлттық статистика бюросымен келісу;</w:t>
      </w:r>
    </w:p>
    <w:bookmarkEnd w:id="2201"/>
    <w:bookmarkStart w:name="z2115" w:id="2202"/>
    <w:p>
      <w:pPr>
        <w:spacing w:after="0"/>
        <w:ind w:left="0"/>
        <w:jc w:val="both"/>
      </w:pPr>
      <w:r>
        <w:rPr>
          <w:rFonts w:ascii="Times New Roman"/>
          <w:b w:val="false"/>
          <w:i w:val="false"/>
          <w:color w:val="000000"/>
          <w:sz w:val="28"/>
        </w:rPr>
        <w:t>
      24) өз құзыретінің шегінде Қазақстан Республикасының заңдарының және өзге де нормативтік құқықтық актілерінің сақталуын қамтамасыз ету;</w:t>
      </w:r>
    </w:p>
    <w:bookmarkEnd w:id="2202"/>
    <w:bookmarkStart w:name="z2116" w:id="2203"/>
    <w:p>
      <w:pPr>
        <w:spacing w:after="0"/>
        <w:ind w:left="0"/>
        <w:jc w:val="both"/>
      </w:pPr>
      <w:r>
        <w:rPr>
          <w:rFonts w:ascii="Times New Roman"/>
          <w:b w:val="false"/>
          <w:i w:val="false"/>
          <w:color w:val="000000"/>
          <w:sz w:val="28"/>
        </w:rPr>
        <w:t>
      25) Ұлттық статистика бюросымен келісу бойынша Департаменттің мүлкін есептен шығару;</w:t>
      </w:r>
    </w:p>
    <w:bookmarkEnd w:id="2203"/>
    <w:bookmarkStart w:name="z2274" w:id="2204"/>
    <w:p>
      <w:pPr>
        <w:spacing w:after="0"/>
        <w:ind w:left="0"/>
        <w:jc w:val="both"/>
      </w:pPr>
      <w:r>
        <w:rPr>
          <w:rFonts w:ascii="Times New Roman"/>
          <w:b w:val="false"/>
          <w:i w:val="false"/>
          <w:color w:val="000000"/>
          <w:sz w:val="28"/>
        </w:rPr>
        <w:t>
      25-1) арыз иелері көтеретін жүйелі проблемаларға талдау жүргізу және оларды анықтау;</w:t>
      </w:r>
    </w:p>
    <w:bookmarkEnd w:id="2204"/>
    <w:bookmarkStart w:name="z2117" w:id="2205"/>
    <w:p>
      <w:pPr>
        <w:spacing w:after="0"/>
        <w:ind w:left="0"/>
        <w:jc w:val="both"/>
      </w:pPr>
      <w:r>
        <w:rPr>
          <w:rFonts w:ascii="Times New Roman"/>
          <w:b w:val="false"/>
          <w:i w:val="false"/>
          <w:color w:val="000000"/>
          <w:sz w:val="28"/>
        </w:rPr>
        <w:t>
      26) Қазақстан Республикасының заңнамасында көзделген өзге де функцияларды жүзеге асыру.</w:t>
      </w:r>
    </w:p>
    <w:bookmarkEnd w:id="2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Стратегиялық жоспарлау және реформалар агенттігі Ұлттық статистика бюросы Басшысының м.а. 03.03.2023 </w:t>
      </w:r>
      <w:r>
        <w:rPr>
          <w:rFonts w:ascii="Times New Roman"/>
          <w:b w:val="false"/>
          <w:i w:val="false"/>
          <w:color w:val="ff0000"/>
          <w:sz w:val="28"/>
        </w:rPr>
        <w:t>№ 46</w:t>
      </w:r>
      <w:r>
        <w:rPr>
          <w:rFonts w:ascii="Times New Roman"/>
          <w:b w:val="false"/>
          <w:i w:val="false"/>
          <w:color w:val="ff0000"/>
          <w:sz w:val="28"/>
        </w:rPr>
        <w:t xml:space="preserve">;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10.02.2025 </w:t>
      </w:r>
      <w:r>
        <w:rPr>
          <w:rFonts w:ascii="Times New Roman"/>
          <w:b w:val="false"/>
          <w:i w:val="false"/>
          <w:color w:val="000000"/>
          <w:sz w:val="28"/>
        </w:rPr>
        <w:t>№ 40</w:t>
      </w:r>
      <w:r>
        <w:rPr>
          <w:rFonts w:ascii="Times New Roman"/>
          <w:b w:val="false"/>
          <w:i w:val="false"/>
          <w:color w:val="ff0000"/>
          <w:sz w:val="28"/>
        </w:rPr>
        <w:t xml:space="preserve">; 19.02.2026 </w:t>
      </w:r>
      <w:r>
        <w:rPr>
          <w:rFonts w:ascii="Times New Roman"/>
          <w:b w:val="false"/>
          <w:i w:val="false"/>
          <w:color w:val="000000"/>
          <w:sz w:val="28"/>
        </w:rPr>
        <w:t>№ 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118" w:id="2206"/>
    <w:p>
      <w:pPr>
        <w:spacing w:after="0"/>
        <w:ind w:left="0"/>
        <w:jc w:val="left"/>
      </w:pPr>
      <w:r>
        <w:rPr>
          <w:rFonts w:ascii="Times New Roman"/>
          <w:b/>
          <w:i w:val="false"/>
          <w:color w:val="000000"/>
        </w:rPr>
        <w:t xml:space="preserve"> 3-тарау. Департамент басшысының мәртебесі, өкілеттіктері</w:t>
      </w:r>
    </w:p>
    <w:bookmarkEnd w:id="2206"/>
    <w:bookmarkStart w:name="z2119" w:id="2207"/>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2207"/>
    <w:bookmarkStart w:name="z2120" w:id="2208"/>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2208"/>
    <w:bookmarkStart w:name="z2121" w:id="2209"/>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2209"/>
    <w:bookmarkStart w:name="z2122" w:id="2210"/>
    <w:p>
      <w:pPr>
        <w:spacing w:after="0"/>
        <w:ind w:left="0"/>
        <w:jc w:val="both"/>
      </w:pPr>
      <w:r>
        <w:rPr>
          <w:rFonts w:ascii="Times New Roman"/>
          <w:b w:val="false"/>
          <w:i w:val="false"/>
          <w:color w:val="000000"/>
          <w:sz w:val="28"/>
        </w:rPr>
        <w:t>
      19. Департамент басшысының өкілеттігі:</w:t>
      </w:r>
    </w:p>
    <w:bookmarkEnd w:id="2210"/>
    <w:bookmarkStart w:name="z2123" w:id="2211"/>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 етуді жүзеге асырады;</w:t>
      </w:r>
    </w:p>
    <w:bookmarkEnd w:id="2211"/>
    <w:bookmarkStart w:name="z2124" w:id="2212"/>
    <w:p>
      <w:pPr>
        <w:spacing w:after="0"/>
        <w:ind w:left="0"/>
        <w:jc w:val="both"/>
      </w:pPr>
      <w:r>
        <w:rPr>
          <w:rFonts w:ascii="Times New Roman"/>
          <w:b w:val="false"/>
          <w:i w:val="false"/>
          <w:color w:val="000000"/>
          <w:sz w:val="28"/>
        </w:rPr>
        <w:t>
      2) Ұлттық статистика бюросына өз орынбасарларының өкілеттіктері бойынша ұсынысты бекіту үшін енгізеді;</w:t>
      </w:r>
    </w:p>
    <w:bookmarkEnd w:id="2212"/>
    <w:bookmarkStart w:name="z2125" w:id="2213"/>
    <w:p>
      <w:pPr>
        <w:spacing w:after="0"/>
        <w:ind w:left="0"/>
        <w:jc w:val="both"/>
      </w:pPr>
      <w:r>
        <w:rPr>
          <w:rFonts w:ascii="Times New Roman"/>
          <w:b w:val="false"/>
          <w:i w:val="false"/>
          <w:color w:val="000000"/>
          <w:sz w:val="28"/>
        </w:rPr>
        <w:t>
      3) Ұлттық статистика бюросы әзірлейтін құқықтық актілерге құзыреті шегінде ұсыныстар енгізеді;</w:t>
      </w:r>
    </w:p>
    <w:bookmarkEnd w:id="2213"/>
    <w:bookmarkStart w:name="z2126" w:id="2214"/>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тұлғаларға жатқызылған қызметкерлерді (жұмыскерлерді) қоспағанда, Департаменттің қызметкерлерін (жұмыскерлерін) лауазымға тағайындайды және лауазымнан босатады;</w:t>
      </w:r>
    </w:p>
    <w:bookmarkEnd w:id="2214"/>
    <w:bookmarkStart w:name="z2127" w:id="2215"/>
    <w:p>
      <w:pPr>
        <w:spacing w:after="0"/>
        <w:ind w:left="0"/>
        <w:jc w:val="both"/>
      </w:pPr>
      <w:r>
        <w:rPr>
          <w:rFonts w:ascii="Times New Roman"/>
          <w:b w:val="false"/>
          <w:i w:val="false"/>
          <w:color w:val="000000"/>
          <w:sz w:val="28"/>
        </w:rPr>
        <w:t>
      5) еңбек қатынастары мәселелері өзінің құзыретіне жатқызылған Департаменттің қызметкерлерін (жұмыскерлерін) іссапарға жіберу, демалыстар беру, материалдық көмек көрсету, даярлау (қайта даярлау), біліктілігін арттыру, үстемеақы төлеу мәселелерін шешеді;</w:t>
      </w:r>
    </w:p>
    <w:bookmarkEnd w:id="2215"/>
    <w:bookmarkStart w:name="z2128" w:id="2216"/>
    <w:p>
      <w:pPr>
        <w:spacing w:after="0"/>
        <w:ind w:left="0"/>
        <w:jc w:val="both"/>
      </w:pPr>
      <w:r>
        <w:rPr>
          <w:rFonts w:ascii="Times New Roman"/>
          <w:b w:val="false"/>
          <w:i w:val="false"/>
          <w:color w:val="000000"/>
          <w:sz w:val="28"/>
        </w:rPr>
        <w:t>
      6) өзін өңір шегінде іссапарға жіберу, ал өзінің орынбасарларын өңірдің шегінде және шегінен тыс жерге іссапарға жіберу мәселелерін шешеді;</w:t>
      </w:r>
    </w:p>
    <w:bookmarkEnd w:id="2216"/>
    <w:bookmarkStart w:name="z2129" w:id="2217"/>
    <w:p>
      <w:pPr>
        <w:spacing w:after="0"/>
        <w:ind w:left="0"/>
        <w:jc w:val="both"/>
      </w:pPr>
      <w:r>
        <w:rPr>
          <w:rFonts w:ascii="Times New Roman"/>
          <w:b w:val="false"/>
          <w:i w:val="false"/>
          <w:color w:val="000000"/>
          <w:sz w:val="28"/>
        </w:rPr>
        <w:t xml:space="preserve">
      7) еңбек қатынастары мәселелері өзінің құзыретіне жатқызылған Департаменттің қызметкерлеріне (жұмыскерлеріне) Қазақстан Республикасының заңнамасында белгіленген тәртіппен тәртіптік жазалар қолданады және көтермелеу шараларын қабылдайды; </w:t>
      </w:r>
    </w:p>
    <w:bookmarkEnd w:id="2217"/>
    <w:bookmarkStart w:name="z2130" w:id="2218"/>
    <w:p>
      <w:pPr>
        <w:spacing w:after="0"/>
        <w:ind w:left="0"/>
        <w:jc w:val="both"/>
      </w:pPr>
      <w:r>
        <w:rPr>
          <w:rFonts w:ascii="Times New Roman"/>
          <w:b w:val="false"/>
          <w:i w:val="false"/>
          <w:color w:val="000000"/>
          <w:sz w:val="28"/>
        </w:rPr>
        <w:t>
      8) өз құзыретінің шегінде Департаменттің қызметкерлерінің (жұмыскерлерінің) орындауы үшін міндетті құқықтық актілер шығарады және нұсқаулар береді;</w:t>
      </w:r>
    </w:p>
    <w:bookmarkEnd w:id="2218"/>
    <w:bookmarkStart w:name="z2131" w:id="2219"/>
    <w:p>
      <w:pPr>
        <w:spacing w:after="0"/>
        <w:ind w:left="0"/>
        <w:jc w:val="both"/>
      </w:pPr>
      <w:r>
        <w:rPr>
          <w:rFonts w:ascii="Times New Roman"/>
          <w:b w:val="false"/>
          <w:i w:val="false"/>
          <w:color w:val="000000"/>
          <w:sz w:val="28"/>
        </w:rPr>
        <w:t>
      9) Қазақстан Республикасының заңнамасына сәйкес мемлекеттік органдармен және өзге де ұйымдармен қарым-қатынаста Департаменттің атынан өкілдік етеді;</w:t>
      </w:r>
    </w:p>
    <w:bookmarkEnd w:id="2219"/>
    <w:bookmarkStart w:name="z2132" w:id="2220"/>
    <w:p>
      <w:pPr>
        <w:spacing w:after="0"/>
        <w:ind w:left="0"/>
        <w:jc w:val="both"/>
      </w:pPr>
      <w:r>
        <w:rPr>
          <w:rFonts w:ascii="Times New Roman"/>
          <w:b w:val="false"/>
          <w:i w:val="false"/>
          <w:color w:val="000000"/>
          <w:sz w:val="28"/>
        </w:rPr>
        <w:t>
      10) Департаменттің құрылымдық бөлімшелерінің ережелерін және қызметкерлерінің (жұмыскерлерінің) лауазымдық нұсқаулықтарын бекітеді;</w:t>
      </w:r>
    </w:p>
    <w:bookmarkEnd w:id="2220"/>
    <w:bookmarkStart w:name="z2133" w:id="2221"/>
    <w:p>
      <w:pPr>
        <w:spacing w:after="0"/>
        <w:ind w:left="0"/>
        <w:jc w:val="both"/>
      </w:pPr>
      <w:r>
        <w:rPr>
          <w:rFonts w:ascii="Times New Roman"/>
          <w:b w:val="false"/>
          <w:i w:val="false"/>
          <w:color w:val="000000"/>
          <w:sz w:val="28"/>
        </w:rPr>
        <w:t>
      11) Департаментте сыбайлас жемқорлыққа қарсы бағытталған шаралар қабылдайды;</w:t>
      </w:r>
    </w:p>
    <w:bookmarkEnd w:id="2221"/>
    <w:bookmarkStart w:name="z2134" w:id="2222"/>
    <w:p>
      <w:pPr>
        <w:spacing w:after="0"/>
        <w:ind w:left="0"/>
        <w:jc w:val="both"/>
      </w:pPr>
      <w:r>
        <w:rPr>
          <w:rFonts w:ascii="Times New Roman"/>
          <w:b w:val="false"/>
          <w:i w:val="false"/>
          <w:color w:val="000000"/>
          <w:sz w:val="28"/>
        </w:rPr>
        <w:t>
      12) Департаменттің ақпараттық-талдамалық, ұйымдастырушылық, материалдық-техникалық және қаржылық қамтамасыз етілуін ұйымдастырады;</w:t>
      </w:r>
    </w:p>
    <w:bookmarkEnd w:id="2222"/>
    <w:bookmarkStart w:name="z2135" w:id="2223"/>
    <w:p>
      <w:pPr>
        <w:spacing w:after="0"/>
        <w:ind w:left="0"/>
        <w:jc w:val="both"/>
      </w:pPr>
      <w:r>
        <w:rPr>
          <w:rFonts w:ascii="Times New Roman"/>
          <w:b w:val="false"/>
          <w:i w:val="false"/>
          <w:color w:val="000000"/>
          <w:sz w:val="28"/>
        </w:rPr>
        <w:t>
      13) Ұлттық статистика бюросына Департаменттің қызметкерлерін мемлекеттік және ведомстволық наградамен наградтау туралы ұсыныстар енгізеді;</w:t>
      </w:r>
    </w:p>
    <w:bookmarkEnd w:id="2223"/>
    <w:bookmarkStart w:name="z2136" w:id="2224"/>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2224"/>
    <w:bookmarkStart w:name="z2137" w:id="2225"/>
    <w:p>
      <w:pPr>
        <w:spacing w:after="0"/>
        <w:ind w:left="0"/>
        <w:jc w:val="both"/>
      </w:pPr>
      <w:r>
        <w:rPr>
          <w:rFonts w:ascii="Times New Roman"/>
          <w:b w:val="false"/>
          <w:i w:val="false"/>
          <w:color w:val="000000"/>
          <w:sz w:val="28"/>
        </w:rPr>
        <w:t>
      Департамент басшысы болмаған кезде оның өкілеттіктерін Қазақстан Республикасының қолданыстағы заңнамасына сәйкес оны алмастыратын тұлға орындайды.</w:t>
      </w:r>
    </w:p>
    <w:bookmarkEnd w:id="2225"/>
    <w:bookmarkStart w:name="z2138" w:id="2226"/>
    <w:p>
      <w:pPr>
        <w:spacing w:after="0"/>
        <w:ind w:left="0"/>
        <w:jc w:val="both"/>
      </w:pPr>
      <w:r>
        <w:rPr>
          <w:rFonts w:ascii="Times New Roman"/>
          <w:b w:val="false"/>
          <w:i w:val="false"/>
          <w:color w:val="000000"/>
          <w:sz w:val="28"/>
        </w:rPr>
        <w:t>
      20. Басшы өз орынбасарларының өкілеттіктерін Қазақстан Республикасының қолданыстағы заңнамасына сәйкес белгілейді.</w:t>
      </w:r>
    </w:p>
    <w:bookmarkEnd w:id="2226"/>
    <w:bookmarkStart w:name="z2139" w:id="2227"/>
    <w:p>
      <w:pPr>
        <w:spacing w:after="0"/>
        <w:ind w:left="0"/>
        <w:jc w:val="left"/>
      </w:pPr>
      <w:r>
        <w:rPr>
          <w:rFonts w:ascii="Times New Roman"/>
          <w:b/>
          <w:i w:val="false"/>
          <w:color w:val="000000"/>
        </w:rPr>
        <w:t xml:space="preserve"> 4-тарау. Департаменттің мүлкі</w:t>
      </w:r>
    </w:p>
    <w:bookmarkEnd w:id="2227"/>
    <w:bookmarkStart w:name="z2140" w:id="2228"/>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228"/>
    <w:bookmarkStart w:name="z2141" w:id="2229"/>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2229"/>
    <w:bookmarkStart w:name="z2142" w:id="2230"/>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230"/>
    <w:bookmarkStart w:name="z2143" w:id="2231"/>
    <w:p>
      <w:pPr>
        <w:spacing w:after="0"/>
        <w:ind w:left="0"/>
        <w:jc w:val="left"/>
      </w:pPr>
      <w:r>
        <w:rPr>
          <w:rFonts w:ascii="Times New Roman"/>
          <w:b/>
          <w:i w:val="false"/>
          <w:color w:val="000000"/>
        </w:rPr>
        <w:t xml:space="preserve"> 5-тарау. Департаментті қайта ұйымдастыру және тарату</w:t>
      </w:r>
    </w:p>
    <w:bookmarkEnd w:id="2231"/>
    <w:bookmarkStart w:name="z2144" w:id="223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 басшысының</w:t>
            </w:r>
            <w:r>
              <w:br/>
            </w:r>
            <w:r>
              <w:rPr>
                <w:rFonts w:ascii="Times New Roman"/>
                <w:b w:val="false"/>
                <w:i w:val="false"/>
                <w:color w:val="000000"/>
                <w:sz w:val="20"/>
              </w:rPr>
              <w:t>2022 жылғы "__" __________</w:t>
            </w:r>
            <w:r>
              <w:br/>
            </w:r>
            <w:r>
              <w:rPr>
                <w:rFonts w:ascii="Times New Roman"/>
                <w:b w:val="false"/>
                <w:i w:val="false"/>
                <w:color w:val="000000"/>
                <w:sz w:val="20"/>
              </w:rPr>
              <w:t>№ __ бұйрығына</w:t>
            </w:r>
            <w:r>
              <w:br/>
            </w:r>
            <w:r>
              <w:rPr>
                <w:rFonts w:ascii="Times New Roman"/>
                <w:b w:val="false"/>
                <w:i w:val="false"/>
                <w:color w:val="000000"/>
                <w:sz w:val="20"/>
              </w:rPr>
              <w:t>20-қосымша</w:t>
            </w:r>
          </w:p>
        </w:tc>
      </w:tr>
    </w:tbl>
    <w:bookmarkStart w:name="z2146" w:id="2233"/>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Шымкент қаласы бойынша департаменті туралы ереже</w:t>
      </w:r>
    </w:p>
    <w:bookmarkEnd w:id="2233"/>
    <w:bookmarkStart w:name="z2147" w:id="2234"/>
    <w:p>
      <w:pPr>
        <w:spacing w:after="0"/>
        <w:ind w:left="0"/>
        <w:jc w:val="left"/>
      </w:pPr>
      <w:r>
        <w:rPr>
          <w:rFonts w:ascii="Times New Roman"/>
          <w:b/>
          <w:i w:val="false"/>
          <w:color w:val="000000"/>
        </w:rPr>
        <w:t xml:space="preserve"> 1-тарау. Жалпы ережелер</w:t>
      </w:r>
    </w:p>
    <w:bookmarkEnd w:id="2234"/>
    <w:bookmarkStart w:name="z2148" w:id="2235"/>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Шымкент қаласы бойынша департаменті (бұдан әрі – Департамент) Қазақстан Республикасының Стратегиялық жоспарлау және реформалар агенттігі Ұлттық статистика бюросының (бұдан әрі – Ұлттық статистика бюросы) Департаменттің құзыреті шегінде мемлекеттік статистикалық қызмет мәселелері бойынша іске асыру функцияларын және Қазақстан Республикасының заңнамасына сәйкес өзге де функцияларды жүзеге асыратын аумақтық бөлімшесі болып табылады.</w:t>
      </w:r>
    </w:p>
    <w:bookmarkEnd w:id="2235"/>
    <w:bookmarkStart w:name="z2149" w:id="223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2236"/>
    <w:bookmarkStart w:name="z2150" w:id="2237"/>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237"/>
    <w:bookmarkStart w:name="z2151" w:id="2238"/>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2238"/>
    <w:bookmarkStart w:name="z2152" w:id="2239"/>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2239"/>
    <w:bookmarkStart w:name="z2153" w:id="2240"/>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240"/>
    <w:bookmarkStart w:name="z2154" w:id="2241"/>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2241"/>
    <w:bookmarkStart w:name="z2155" w:id="2242"/>
    <w:p>
      <w:pPr>
        <w:spacing w:after="0"/>
        <w:ind w:left="0"/>
        <w:jc w:val="both"/>
      </w:pPr>
      <w:r>
        <w:rPr>
          <w:rFonts w:ascii="Times New Roman"/>
          <w:b w:val="false"/>
          <w:i w:val="false"/>
          <w:color w:val="000000"/>
          <w:sz w:val="28"/>
        </w:rPr>
        <w:t>
      8. Департаменттің орналасқан жері: Қазақстан Республикасы, 160012, Шымкент қаласы, Әл-Фараби ауданы, Желтоқсан көшесі, 30А.</w:t>
      </w:r>
    </w:p>
    <w:bookmarkEnd w:id="2242"/>
    <w:bookmarkStart w:name="z2156" w:id="2243"/>
    <w:p>
      <w:pPr>
        <w:spacing w:after="0"/>
        <w:ind w:left="0"/>
        <w:jc w:val="both"/>
      </w:pPr>
      <w:r>
        <w:rPr>
          <w:rFonts w:ascii="Times New Roman"/>
          <w:b w:val="false"/>
          <w:i w:val="false"/>
          <w:color w:val="000000"/>
          <w:sz w:val="28"/>
        </w:rPr>
        <w:t>
      9. Мемлекеттік органның толық атауы – "Қазақстан Республикасының Стратегиялық жоспарлау және реформалар агенттігі Ұлттық статистика бюросының Шымкент қаласы бойынша департаменті" республикалық мемлекеттік мекемесі.</w:t>
      </w:r>
    </w:p>
    <w:bookmarkEnd w:id="2243"/>
    <w:bookmarkStart w:name="z2157" w:id="224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244"/>
    <w:bookmarkStart w:name="z2158" w:id="224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245"/>
    <w:bookmarkStart w:name="z2159" w:id="2246"/>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2246"/>
    <w:bookmarkStart w:name="z2160" w:id="2247"/>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247"/>
    <w:bookmarkStart w:name="z2161" w:id="2248"/>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248"/>
    <w:bookmarkStart w:name="z2162" w:id="2249"/>
    <w:p>
      <w:pPr>
        <w:spacing w:after="0"/>
        <w:ind w:left="0"/>
        <w:jc w:val="both"/>
      </w:pPr>
      <w:r>
        <w:rPr>
          <w:rFonts w:ascii="Times New Roman"/>
          <w:b w:val="false"/>
          <w:i w:val="false"/>
          <w:color w:val="000000"/>
          <w:sz w:val="28"/>
        </w:rPr>
        <w:t>
      13. Мақсаттары:</w:t>
      </w:r>
    </w:p>
    <w:bookmarkEnd w:id="2249"/>
    <w:p>
      <w:pPr>
        <w:spacing w:after="0"/>
        <w:ind w:left="0"/>
        <w:jc w:val="both"/>
      </w:pPr>
      <w:r>
        <w:rPr>
          <w:rFonts w:ascii="Times New Roman"/>
          <w:b w:val="false"/>
          <w:i w:val="false"/>
          <w:color w:val="000000"/>
          <w:sz w:val="28"/>
        </w:rPr>
        <w:t>
      1) мемлекеттік статистика принциптерін сақтай отырып, статистикалық қызметті жүзеге асыру;</w:t>
      </w:r>
    </w:p>
    <w:p>
      <w:pPr>
        <w:spacing w:after="0"/>
        <w:ind w:left="0"/>
        <w:jc w:val="both"/>
      </w:pPr>
      <w:r>
        <w:rPr>
          <w:rFonts w:ascii="Times New Roman"/>
          <w:b w:val="false"/>
          <w:i w:val="false"/>
          <w:color w:val="000000"/>
          <w:sz w:val="28"/>
        </w:rPr>
        <w:t>
      2) қоғамның, мемлекеттің және халықаралық қоғамдастықтың ресми статистикалық ақпаратқа деген сұранысын қанағаттандыру;</w:t>
      </w:r>
    </w:p>
    <w:p>
      <w:pPr>
        <w:spacing w:after="0"/>
        <w:ind w:left="0"/>
        <w:jc w:val="both"/>
      </w:pPr>
      <w:r>
        <w:rPr>
          <w:rFonts w:ascii="Times New Roman"/>
          <w:b w:val="false"/>
          <w:i w:val="false"/>
          <w:color w:val="000000"/>
          <w:sz w:val="28"/>
        </w:rPr>
        <w:t>
      3) әкімшілік деректердің сапасын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Стратегиялық жоспарлау және реформалар агенттігі Ұлттық статистика бюросы Басшысының 26.11.2024 </w:t>
      </w:r>
      <w:r>
        <w:rPr>
          <w:rFonts w:ascii="Times New Roman"/>
          <w:b w:val="false"/>
          <w:i w:val="false"/>
          <w:color w:val="000000"/>
          <w:sz w:val="28"/>
        </w:rPr>
        <w:t>№ 191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65" w:id="2250"/>
    <w:p>
      <w:pPr>
        <w:spacing w:after="0"/>
        <w:ind w:left="0"/>
        <w:jc w:val="both"/>
      </w:pPr>
      <w:r>
        <w:rPr>
          <w:rFonts w:ascii="Times New Roman"/>
          <w:b w:val="false"/>
          <w:i w:val="false"/>
          <w:color w:val="000000"/>
          <w:sz w:val="28"/>
        </w:rPr>
        <w:t>
      14. Құқықтары мен міндеттері:</w:t>
      </w:r>
    </w:p>
    <w:bookmarkEnd w:id="2250"/>
    <w:bookmarkStart w:name="z2166" w:id="2251"/>
    <w:p>
      <w:pPr>
        <w:spacing w:after="0"/>
        <w:ind w:left="0"/>
        <w:jc w:val="both"/>
      </w:pPr>
      <w:r>
        <w:rPr>
          <w:rFonts w:ascii="Times New Roman"/>
          <w:b w:val="false"/>
          <w:i w:val="false"/>
          <w:color w:val="000000"/>
          <w:sz w:val="28"/>
        </w:rPr>
        <w:t>
      1) респонденттерден бастапқы статистикалық деректерді өтеусіз негізде алу;</w:t>
      </w:r>
    </w:p>
    <w:bookmarkEnd w:id="2251"/>
    <w:bookmarkStart w:name="z2167" w:id="2252"/>
    <w:p>
      <w:pPr>
        <w:spacing w:after="0"/>
        <w:ind w:left="0"/>
        <w:jc w:val="both"/>
      </w:pPr>
      <w:r>
        <w:rPr>
          <w:rFonts w:ascii="Times New Roman"/>
          <w:b w:val="false"/>
          <w:i w:val="false"/>
          <w:color w:val="000000"/>
          <w:sz w:val="28"/>
        </w:rPr>
        <w:t>
      2) құзыреті шегінде Департаменттің қызметіне қатысты мәселелер бойынша құқықтық актілерді әзірлеу және бекіту;</w:t>
      </w:r>
    </w:p>
    <w:bookmarkEnd w:id="2252"/>
    <w:bookmarkStart w:name="z2168" w:id="2253"/>
    <w:p>
      <w:pPr>
        <w:spacing w:after="0"/>
        <w:ind w:left="0"/>
        <w:jc w:val="both"/>
      </w:pPr>
      <w:r>
        <w:rPr>
          <w:rFonts w:ascii="Times New Roman"/>
          <w:b w:val="false"/>
          <w:i w:val="false"/>
          <w:color w:val="000000"/>
          <w:sz w:val="28"/>
        </w:rPr>
        <w:t>
      3) Департамент қызметінің негізгі бағыттары бойынша басқа мемлекеттік органдармен, ұйымдармен өзара іс-қимыл жасау;</w:t>
      </w:r>
    </w:p>
    <w:bookmarkEnd w:id="2253"/>
    <w:bookmarkStart w:name="z2169" w:id="2254"/>
    <w:p>
      <w:pPr>
        <w:spacing w:after="0"/>
        <w:ind w:left="0"/>
        <w:jc w:val="both"/>
      </w:pPr>
      <w:r>
        <w:rPr>
          <w:rFonts w:ascii="Times New Roman"/>
          <w:b w:val="false"/>
          <w:i w:val="false"/>
          <w:color w:val="000000"/>
          <w:sz w:val="28"/>
        </w:rPr>
        <w:t>
      4) сотқа жүгіну;</w:t>
      </w:r>
    </w:p>
    <w:bookmarkEnd w:id="2254"/>
    <w:bookmarkStart w:name="z2170" w:id="2255"/>
    <w:p>
      <w:pPr>
        <w:spacing w:after="0"/>
        <w:ind w:left="0"/>
        <w:jc w:val="both"/>
      </w:pPr>
      <w:r>
        <w:rPr>
          <w:rFonts w:ascii="Times New Roman"/>
          <w:b w:val="false"/>
          <w:i w:val="false"/>
          <w:color w:val="000000"/>
          <w:sz w:val="28"/>
        </w:rPr>
        <w:t xml:space="preserve">
      5) статистикалық тіркелімдерді өзектілендіру және тек қана статистикалық мақсатта (респонденттерді іздеу үшін) байланыс операторларынан респонденттердің байланыс деректерін құзыреті шегінде пайдалану; </w:t>
      </w:r>
    </w:p>
    <w:bookmarkEnd w:id="2255"/>
    <w:bookmarkStart w:name="z2171" w:id="2256"/>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2256"/>
    <w:bookmarkStart w:name="z2172" w:id="2257"/>
    <w:p>
      <w:pPr>
        <w:spacing w:after="0"/>
        <w:ind w:left="0"/>
        <w:jc w:val="both"/>
      </w:pPr>
      <w:r>
        <w:rPr>
          <w:rFonts w:ascii="Times New Roman"/>
          <w:b w:val="false"/>
          <w:i w:val="false"/>
          <w:color w:val="000000"/>
          <w:sz w:val="28"/>
        </w:rPr>
        <w:t>
      7)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bookmarkEnd w:id="2257"/>
    <w:bookmarkStart w:name="z2173" w:id="2258"/>
    <w:p>
      <w:pPr>
        <w:spacing w:after="0"/>
        <w:ind w:left="0"/>
        <w:jc w:val="both"/>
      </w:pPr>
      <w:r>
        <w:rPr>
          <w:rFonts w:ascii="Times New Roman"/>
          <w:b w:val="false"/>
          <w:i w:val="false"/>
          <w:color w:val="000000"/>
          <w:sz w:val="28"/>
        </w:rPr>
        <w:t>
      8) респонденттерді бастапқы статистикалық деректерді электрондық түрде ұсынуға қажетті статистикалық нысандармен және (немесе) бағдарламалық қамтылыммен өтеусіз негізде қамтамасыз ету;</w:t>
      </w:r>
    </w:p>
    <w:bookmarkEnd w:id="2258"/>
    <w:bookmarkStart w:name="z2174" w:id="2259"/>
    <w:p>
      <w:pPr>
        <w:spacing w:after="0"/>
        <w:ind w:left="0"/>
        <w:jc w:val="both"/>
      </w:pPr>
      <w:r>
        <w:rPr>
          <w:rFonts w:ascii="Times New Roman"/>
          <w:b w:val="false"/>
          <w:i w:val="false"/>
          <w:color w:val="000000"/>
          <w:sz w:val="28"/>
        </w:rPr>
        <w:t>
      9) ресми статистикалық ақпаратты түзу және статистикалық тіркелімдерді жаңарту үшін әкімшілік деректерді, балама деректерді пайдалану;</w:t>
      </w:r>
    </w:p>
    <w:bookmarkEnd w:id="2259"/>
    <w:bookmarkStart w:name="z2542" w:id="2260"/>
    <w:p>
      <w:pPr>
        <w:spacing w:after="0"/>
        <w:ind w:left="0"/>
        <w:jc w:val="both"/>
      </w:pPr>
      <w:r>
        <w:rPr>
          <w:rFonts w:ascii="Times New Roman"/>
          <w:b w:val="false"/>
          <w:i w:val="false"/>
          <w:color w:val="000000"/>
          <w:sz w:val="28"/>
        </w:rPr>
        <w:t xml:space="preserve">
      9-1) ) әкімшілік дереккөздерге қатысты мемлекеттік бақылауды жүргізуге деректерді бақылаушыларды, сондай-ақ мемлекеттік органдардың және олардың ведомстволық бағынысты ұйымдарының өзге де мамандарын, консультанттарын және сарапшыларын тарту; </w:t>
      </w:r>
    </w:p>
    <w:bookmarkEnd w:id="2260"/>
    <w:bookmarkStart w:name="z2543" w:id="2261"/>
    <w:p>
      <w:pPr>
        <w:spacing w:after="0"/>
        <w:ind w:left="0"/>
        <w:jc w:val="both"/>
      </w:pPr>
      <w:r>
        <w:rPr>
          <w:rFonts w:ascii="Times New Roman"/>
          <w:b w:val="false"/>
          <w:i w:val="false"/>
          <w:color w:val="000000"/>
          <w:sz w:val="28"/>
        </w:rPr>
        <w:t>
      9-2) рұқсаттамалық және объектішілік режимнің белгіленген талаптарын сақтай отырып, әкімшілік дереккөздің аумағына және үй-жайларына кедергісіз кіру;</w:t>
      </w:r>
    </w:p>
    <w:bookmarkEnd w:id="2261"/>
    <w:bookmarkStart w:name="z2544" w:id="2262"/>
    <w:p>
      <w:pPr>
        <w:spacing w:after="0"/>
        <w:ind w:left="0"/>
        <w:jc w:val="both"/>
      </w:pPr>
      <w:r>
        <w:rPr>
          <w:rFonts w:ascii="Times New Roman"/>
          <w:b w:val="false"/>
          <w:i w:val="false"/>
          <w:color w:val="000000"/>
          <w:sz w:val="28"/>
        </w:rPr>
        <w:t>
      9-3) тексеру нәтижелеріне қоса тіркеу үшін әкімшілік деректерді, сондай-ақ қағаз және электрондық жеткізгіштердегі құжаттарды (мәліметтерді) не олардың көшірмелерін алу және қажет болған кезде оларды қашықтан бақылау жүргізуде пайдалану;</w:t>
      </w:r>
    </w:p>
    <w:bookmarkEnd w:id="2262"/>
    <w:bookmarkStart w:name="z2545" w:id="2263"/>
    <w:p>
      <w:pPr>
        <w:spacing w:after="0"/>
        <w:ind w:left="0"/>
        <w:jc w:val="both"/>
      </w:pPr>
      <w:r>
        <w:rPr>
          <w:rFonts w:ascii="Times New Roman"/>
          <w:b w:val="false"/>
          <w:i w:val="false"/>
          <w:color w:val="000000"/>
          <w:sz w:val="28"/>
        </w:rPr>
        <w:t>
      9-4) Қазақстан Республикасының мемлекеттік құпиялар және заңмен қорғалатын өзге де құпиялар туралы заңнамасында көзделген талаптарды сақтай отырып, тексерудің нысанасына сәйкес автоматтандырылған дерекқорларға (ақпараттық жүйелерге) қолжетімділікті алу;</w:t>
      </w:r>
    </w:p>
    <w:bookmarkEnd w:id="2263"/>
    <w:bookmarkStart w:name="z2546" w:id="2264"/>
    <w:p>
      <w:pPr>
        <w:spacing w:after="0"/>
        <w:ind w:left="0"/>
        <w:jc w:val="both"/>
      </w:pPr>
      <w:r>
        <w:rPr>
          <w:rFonts w:ascii="Times New Roman"/>
          <w:b w:val="false"/>
          <w:i w:val="false"/>
          <w:color w:val="000000"/>
          <w:sz w:val="28"/>
        </w:rPr>
        <w:t>
      9-5) әкімшілік дереккөздерге қатысты мемлекеттік бақылауды жүргізу кезінде аудио-, фото- және бейнетүсiрiлiмді жүзеге асыру;</w:t>
      </w:r>
    </w:p>
    <w:bookmarkEnd w:id="2264"/>
    <w:bookmarkStart w:name="z2547" w:id="2265"/>
    <w:p>
      <w:pPr>
        <w:spacing w:after="0"/>
        <w:ind w:left="0"/>
        <w:jc w:val="both"/>
      </w:pPr>
      <w:r>
        <w:rPr>
          <w:rFonts w:ascii="Times New Roman"/>
          <w:b w:val="false"/>
          <w:i w:val="false"/>
          <w:color w:val="000000"/>
          <w:sz w:val="28"/>
        </w:rPr>
        <w:t xml:space="preserve">
      9-6) әкімшілік дереккөздің "Мемлекеттік статистика туралы" Қазақстан Республикасы Заңының (бұдан әрі – Заң) </w:t>
      </w:r>
      <w:r>
        <w:rPr>
          <w:rFonts w:ascii="Times New Roman"/>
          <w:b w:val="false"/>
          <w:i w:val="false"/>
          <w:color w:val="000000"/>
          <w:sz w:val="28"/>
        </w:rPr>
        <w:t>12-1-бабында</w:t>
      </w:r>
      <w:r>
        <w:rPr>
          <w:rFonts w:ascii="Times New Roman"/>
          <w:b w:val="false"/>
          <w:i w:val="false"/>
          <w:color w:val="000000"/>
          <w:sz w:val="28"/>
        </w:rPr>
        <w:t xml:space="preserve"> көзделген міндеттемелерді орындаудан бас тарту фактілерін бейнетүсірілімге тіркеп белгілеу;</w:t>
      </w:r>
    </w:p>
    <w:bookmarkEnd w:id="2265"/>
    <w:bookmarkStart w:name="z2548" w:id="2266"/>
    <w:p>
      <w:pPr>
        <w:spacing w:after="0"/>
        <w:ind w:left="0"/>
        <w:jc w:val="both"/>
      </w:pPr>
      <w:r>
        <w:rPr>
          <w:rFonts w:ascii="Times New Roman"/>
          <w:b w:val="false"/>
          <w:i w:val="false"/>
          <w:color w:val="000000"/>
          <w:sz w:val="28"/>
        </w:rPr>
        <w:t>
      9-7) Қазақстан Республикасының заңнамасын, әкімшілік дереккөздердің құқықтары мен заңды мүдделерін сақтау;</w:t>
      </w:r>
    </w:p>
    <w:bookmarkEnd w:id="2266"/>
    <w:bookmarkStart w:name="z2549" w:id="2267"/>
    <w:p>
      <w:pPr>
        <w:spacing w:after="0"/>
        <w:ind w:left="0"/>
        <w:jc w:val="both"/>
      </w:pPr>
      <w:r>
        <w:rPr>
          <w:rFonts w:ascii="Times New Roman"/>
          <w:b w:val="false"/>
          <w:i w:val="false"/>
          <w:color w:val="000000"/>
          <w:sz w:val="28"/>
        </w:rPr>
        <w:t>
      9-8) Заңның 12-1-бабында белгіленген тәртіп негізінде және оған қатаң сәйкестікте қашықтан бақылау және тексерулер жүргізу;</w:t>
      </w:r>
    </w:p>
    <w:bookmarkEnd w:id="2267"/>
    <w:bookmarkStart w:name="z2550" w:id="2268"/>
    <w:p>
      <w:pPr>
        <w:spacing w:after="0"/>
        <w:ind w:left="0"/>
        <w:jc w:val="both"/>
      </w:pPr>
      <w:r>
        <w:rPr>
          <w:rFonts w:ascii="Times New Roman"/>
          <w:b w:val="false"/>
          <w:i w:val="false"/>
          <w:color w:val="000000"/>
          <w:sz w:val="28"/>
        </w:rPr>
        <w:t>
      9-9) тексерулер жүргізу кезеңінде әкімшілік дереккөздің белгіленген жұмыс режиміне кедергі жасамау;</w:t>
      </w:r>
    </w:p>
    <w:bookmarkEnd w:id="2268"/>
    <w:bookmarkStart w:name="z2551" w:id="2269"/>
    <w:p>
      <w:pPr>
        <w:spacing w:after="0"/>
        <w:ind w:left="0"/>
        <w:jc w:val="both"/>
      </w:pPr>
      <w:r>
        <w:rPr>
          <w:rFonts w:ascii="Times New Roman"/>
          <w:b w:val="false"/>
          <w:i w:val="false"/>
          <w:color w:val="000000"/>
          <w:sz w:val="28"/>
        </w:rPr>
        <w:t>
      9-10) тексерулер жүргізу кезінде әкімшілік дереккөз басшысының немесе басшысы міндетін атқарушы адамның қатысуына, тексерулер нысанасына қатысты мәселелер бойынша түсіндірмелер беруіне кедергі жасамау;</w:t>
      </w:r>
    </w:p>
    <w:bookmarkEnd w:id="2269"/>
    <w:bookmarkStart w:name="z2552" w:id="2270"/>
    <w:p>
      <w:pPr>
        <w:spacing w:after="0"/>
        <w:ind w:left="0"/>
        <w:jc w:val="both"/>
      </w:pPr>
      <w:r>
        <w:rPr>
          <w:rFonts w:ascii="Times New Roman"/>
          <w:b w:val="false"/>
          <w:i w:val="false"/>
          <w:color w:val="000000"/>
          <w:sz w:val="28"/>
        </w:rPr>
        <w:t>
      9-11) әкімшілік дереккөзге тексерудің нысанасына жататын қажетті ақпаратты беру;</w:t>
      </w:r>
    </w:p>
    <w:bookmarkEnd w:id="2270"/>
    <w:bookmarkStart w:name="z2553" w:id="2271"/>
    <w:p>
      <w:pPr>
        <w:spacing w:after="0"/>
        <w:ind w:left="0"/>
        <w:jc w:val="both"/>
      </w:pPr>
      <w:r>
        <w:rPr>
          <w:rFonts w:ascii="Times New Roman"/>
          <w:b w:val="false"/>
          <w:i w:val="false"/>
          <w:color w:val="000000"/>
          <w:sz w:val="28"/>
        </w:rPr>
        <w:t>
      9-12) әкімшілік дереккөзге тексеру нәтижелері туралы қорытындыны немесе қашықтан бақылау нәтижелері бойынша анықталған бұзушылықтарды жою туралы қорытындыны табыс ету;</w:t>
      </w:r>
    </w:p>
    <w:bookmarkEnd w:id="2271"/>
    <w:bookmarkStart w:name="z2554" w:id="2272"/>
    <w:p>
      <w:pPr>
        <w:spacing w:after="0"/>
        <w:ind w:left="0"/>
        <w:jc w:val="both"/>
      </w:pPr>
      <w:r>
        <w:rPr>
          <w:rFonts w:ascii="Times New Roman"/>
          <w:b w:val="false"/>
          <w:i w:val="false"/>
          <w:color w:val="000000"/>
          <w:sz w:val="28"/>
        </w:rPr>
        <w:t>
      9-13) қашықтан бақылау және тексеру жүргізу нәтижесінде алынған құжаттар мен мәліметтердің сақталуын және құпиялылығын қамтамасыз ету;</w:t>
      </w:r>
    </w:p>
    <w:bookmarkEnd w:id="2272"/>
    <w:bookmarkStart w:name="z2555" w:id="2273"/>
    <w:p>
      <w:pPr>
        <w:spacing w:after="0"/>
        <w:ind w:left="0"/>
        <w:jc w:val="both"/>
      </w:pPr>
      <w:r>
        <w:rPr>
          <w:rFonts w:ascii="Times New Roman"/>
          <w:b w:val="false"/>
          <w:i w:val="false"/>
          <w:color w:val="000000"/>
          <w:sz w:val="28"/>
        </w:rPr>
        <w:t>
      9-14) Қазақстан Республикасының заңдарына сәйкес берілген Қазақстан Республикасының заңнамасында белгіленген талаптардың бұзылуының алдын алу, анықтау және жолын кесу жөніндегі өкілеттіктерді уақтылы және толық көлемде орындау;</w:t>
      </w:r>
    </w:p>
    <w:bookmarkEnd w:id="2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Стратегиялық жоспарлау және реформалар агенттігі Ұлттық статистика бюросы Басшысының 15.08.2024 </w:t>
      </w:r>
      <w:r>
        <w:rPr>
          <w:rFonts w:ascii="Times New Roman"/>
          <w:b w:val="false"/>
          <w:i w:val="false"/>
          <w:color w:val="000000"/>
          <w:sz w:val="28"/>
        </w:rPr>
        <w:t>№ 125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76" w:id="2274"/>
    <w:p>
      <w:pPr>
        <w:spacing w:after="0"/>
        <w:ind w:left="0"/>
        <w:jc w:val="both"/>
      </w:pPr>
      <w:r>
        <w:rPr>
          <w:rFonts w:ascii="Times New Roman"/>
          <w:b w:val="false"/>
          <w:i w:val="false"/>
          <w:color w:val="000000"/>
          <w:sz w:val="28"/>
        </w:rPr>
        <w:t>
      11) қағаз жеткізгіштердегі және электрондық түрдегі бастапқы статистикалық деректердің, әкімшілік деректердің және балама деректердің белгіленген мерзімдерде сақталуын қамтамасыз ету;</w:t>
      </w:r>
    </w:p>
    <w:bookmarkEnd w:id="2274"/>
    <w:p>
      <w:pPr>
        <w:spacing w:after="0"/>
        <w:ind w:left="0"/>
        <w:jc w:val="both"/>
      </w:pPr>
      <w:r>
        <w:rPr>
          <w:rFonts w:ascii="Times New Roman"/>
          <w:b w:val="false"/>
          <w:i w:val="false"/>
          <w:color w:val="000000"/>
          <w:sz w:val="28"/>
        </w:rPr>
        <w:t>
      11-1) бастапқы статистикалық немесе әкімшілік немесе балама деректерді қамтитын қағаз жеткізгіштерді электрондық жеткізгіштерге міндетті түрде көшіруді қамтамасыз ету;</w:t>
      </w:r>
    </w:p>
    <w:bookmarkStart w:name="z2177" w:id="2275"/>
    <w:p>
      <w:pPr>
        <w:spacing w:after="0"/>
        <w:ind w:left="0"/>
        <w:jc w:val="both"/>
      </w:pPr>
      <w:r>
        <w:rPr>
          <w:rFonts w:ascii="Times New Roman"/>
          <w:b w:val="false"/>
          <w:i w:val="false"/>
          <w:color w:val="000000"/>
          <w:sz w:val="28"/>
        </w:rPr>
        <w:t>
      12) респонденттерден және үй шаруашылықтарынан қағаз жеткізгіштерде алынған бастапқы статистикалық деректерді тиісті ақпараттық жүйеге енгізуді жүзеге асыру;</w:t>
      </w:r>
    </w:p>
    <w:bookmarkEnd w:id="2275"/>
    <w:bookmarkStart w:name="z2178" w:id="2276"/>
    <w:p>
      <w:pPr>
        <w:spacing w:after="0"/>
        <w:ind w:left="0"/>
        <w:jc w:val="both"/>
      </w:pPr>
      <w:r>
        <w:rPr>
          <w:rFonts w:ascii="Times New Roman"/>
          <w:b w:val="false"/>
          <w:i w:val="false"/>
          <w:color w:val="000000"/>
          <w:sz w:val="28"/>
        </w:rPr>
        <w:t>
      13)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сондай-ақ ұлттық санақ қорытындылары туралы ақпаратты таратуды қамтамасыз ету;</w:t>
      </w:r>
    </w:p>
    <w:bookmarkEnd w:id="2276"/>
    <w:bookmarkStart w:name="z2179" w:id="2277"/>
    <w:p>
      <w:pPr>
        <w:spacing w:after="0"/>
        <w:ind w:left="0"/>
        <w:jc w:val="both"/>
      </w:pPr>
      <w:r>
        <w:rPr>
          <w:rFonts w:ascii="Times New Roman"/>
          <w:b w:val="false"/>
          <w:i w:val="false"/>
          <w:color w:val="000000"/>
          <w:sz w:val="28"/>
        </w:rPr>
        <w:t>
      14) үй шаруашылықтарынан өтеулі және өтеусіз негізде олардың кірістері мен шығыстары туралы қажетті бастапқы статистикалық деректерді алу;</w:t>
      </w:r>
    </w:p>
    <w:bookmarkEnd w:id="2277"/>
    <w:bookmarkStart w:name="z2180" w:id="2278"/>
    <w:p>
      <w:pPr>
        <w:spacing w:after="0"/>
        <w:ind w:left="0"/>
        <w:jc w:val="both"/>
      </w:pPr>
      <w:r>
        <w:rPr>
          <w:rFonts w:ascii="Times New Roman"/>
          <w:b w:val="false"/>
          <w:i w:val="false"/>
          <w:color w:val="000000"/>
          <w:sz w:val="28"/>
        </w:rPr>
        <w:t>
      15) статистикалық ақпаратты түзу кезінде бастапқы статистикалық деректердің анықтығын растау үшін респонденттерден қосымша ақпаратты талап ету;</w:t>
      </w:r>
    </w:p>
    <w:bookmarkEnd w:id="2278"/>
    <w:bookmarkStart w:name="z2181" w:id="2279"/>
    <w:p>
      <w:pPr>
        <w:spacing w:after="0"/>
        <w:ind w:left="0"/>
        <w:jc w:val="both"/>
      </w:pPr>
      <w:r>
        <w:rPr>
          <w:rFonts w:ascii="Times New Roman"/>
          <w:b w:val="false"/>
          <w:i w:val="false"/>
          <w:color w:val="000000"/>
          <w:sz w:val="28"/>
        </w:rPr>
        <w:t>
      16) респонденттердің бастапқы статистикалық деректерді бұрмалауы анықталған кезде респонденттерден бастапқы статистикалық деректерді қамтитын статистикалық нысандарға түзетулер енгізуді талап ету;</w:t>
      </w:r>
    </w:p>
    <w:bookmarkEnd w:id="2279"/>
    <w:bookmarkStart w:name="z2182" w:id="2280"/>
    <w:p>
      <w:pPr>
        <w:spacing w:after="0"/>
        <w:ind w:left="0"/>
        <w:jc w:val="both"/>
      </w:pPr>
      <w:r>
        <w:rPr>
          <w:rFonts w:ascii="Times New Roman"/>
          <w:b w:val="false"/>
          <w:i w:val="false"/>
          <w:color w:val="000000"/>
          <w:sz w:val="28"/>
        </w:rPr>
        <w:t xml:space="preserve">
      17) Ұлттық статистика бюросының интернет-ресурсына статистикалық ақпарат пен статистикалық әдіснаманы орналастыру арқылы оларға пайдаланушылардың бір мезгілде қол жеткізуіне тең құқықтарды қамтамасыз ету; </w:t>
      </w:r>
    </w:p>
    <w:bookmarkEnd w:id="2280"/>
    <w:bookmarkStart w:name="z2183" w:id="2281"/>
    <w:p>
      <w:pPr>
        <w:spacing w:after="0"/>
        <w:ind w:left="0"/>
        <w:jc w:val="both"/>
      </w:pPr>
      <w:r>
        <w:rPr>
          <w:rFonts w:ascii="Times New Roman"/>
          <w:b w:val="false"/>
          <w:i w:val="false"/>
          <w:color w:val="000000"/>
          <w:sz w:val="28"/>
        </w:rPr>
        <w:t>
      18)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қарауды жүзеге асыру;</w:t>
      </w:r>
    </w:p>
    <w:bookmarkEnd w:id="2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86" w:id="2282"/>
    <w:p>
      <w:pPr>
        <w:spacing w:after="0"/>
        <w:ind w:left="0"/>
        <w:jc w:val="both"/>
      </w:pPr>
      <w:r>
        <w:rPr>
          <w:rFonts w:ascii="Times New Roman"/>
          <w:b w:val="false"/>
          <w:i w:val="false"/>
          <w:color w:val="000000"/>
          <w:sz w:val="28"/>
        </w:rPr>
        <w:t>
      21) жалпымемлекеттік статистикалық байқаулар мен ұлттық санақтар өткізу кезінде адамдарды интервьюерлер ретінде тарту;</w:t>
      </w:r>
    </w:p>
    <w:bookmarkEnd w:id="2282"/>
    <w:bookmarkStart w:name="z2187" w:id="2283"/>
    <w:p>
      <w:pPr>
        <w:spacing w:after="0"/>
        <w:ind w:left="0"/>
        <w:jc w:val="both"/>
      </w:pPr>
      <w:r>
        <w:rPr>
          <w:rFonts w:ascii="Times New Roman"/>
          <w:b w:val="false"/>
          <w:i w:val="false"/>
          <w:color w:val="000000"/>
          <w:sz w:val="28"/>
        </w:rPr>
        <w:t>
      22) тиісті мемлекеттік органдармен, комиссиялармен, санақ персоналымен бірлесіп тұрғындар арасында ұлттық санақтар өткізудің мақсаттары мен тәртібі туралы жаппай түсіндіру жұмыстарын жүргізу;</w:t>
      </w:r>
    </w:p>
    <w:bookmarkEnd w:id="2283"/>
    <w:bookmarkStart w:name="z2188" w:id="2284"/>
    <w:p>
      <w:pPr>
        <w:spacing w:after="0"/>
        <w:ind w:left="0"/>
        <w:jc w:val="both"/>
      </w:pPr>
      <w:r>
        <w:rPr>
          <w:rFonts w:ascii="Times New Roman"/>
          <w:b w:val="false"/>
          <w:i w:val="false"/>
          <w:color w:val="000000"/>
          <w:sz w:val="28"/>
        </w:rPr>
        <w:t>
      23) санақ персоналын іріктеуді және Қазақстан Республикасының заңнамасына сәйкес олармен ұлттық санақтарға қатысуға шарттар жасасуды жүзеге асыру;</w:t>
      </w:r>
    </w:p>
    <w:bookmarkEnd w:id="2284"/>
    <w:bookmarkStart w:name="z2189" w:id="2285"/>
    <w:p>
      <w:pPr>
        <w:spacing w:after="0"/>
        <w:ind w:left="0"/>
        <w:jc w:val="both"/>
      </w:pPr>
      <w:r>
        <w:rPr>
          <w:rFonts w:ascii="Times New Roman"/>
          <w:b w:val="false"/>
          <w:i w:val="false"/>
          <w:color w:val="000000"/>
          <w:sz w:val="28"/>
        </w:rPr>
        <w:t>
      24) санақ парақтарын сынақтан өткізу;</w:t>
      </w:r>
    </w:p>
    <w:bookmarkEnd w:id="2285"/>
    <w:bookmarkStart w:name="z2190" w:id="2286"/>
    <w:p>
      <w:pPr>
        <w:spacing w:after="0"/>
        <w:ind w:left="0"/>
        <w:jc w:val="both"/>
      </w:pPr>
      <w:r>
        <w:rPr>
          <w:rFonts w:ascii="Times New Roman"/>
          <w:b w:val="false"/>
          <w:i w:val="false"/>
          <w:color w:val="000000"/>
          <w:sz w:val="28"/>
        </w:rPr>
        <w:t>
      25) өз құзыретінің шегінде мемлекеттік органдарға Қазақстан Республикасының заңнамасын бұзатын, мемлекеттік статистика мәселелері бойынша олар қабылдаған актілердің күшін жою немесе өзгерту туралы ұсыныстар енгізу;</w:t>
      </w:r>
    </w:p>
    <w:bookmarkEnd w:id="2286"/>
    <w:bookmarkStart w:name="z2191" w:id="2287"/>
    <w:p>
      <w:pPr>
        <w:spacing w:after="0"/>
        <w:ind w:left="0"/>
        <w:jc w:val="both"/>
      </w:pPr>
      <w:r>
        <w:rPr>
          <w:rFonts w:ascii="Times New Roman"/>
          <w:b w:val="false"/>
          <w:i w:val="false"/>
          <w:color w:val="000000"/>
          <w:sz w:val="28"/>
        </w:rPr>
        <w:t>
      26) Департаменттің құзыретіне кіретін мәселелер бойынша заңды және жеке тұлғаларға консультациялық көмек көрсетуді ұйымдастыру;</w:t>
      </w:r>
    </w:p>
    <w:bookmarkEnd w:id="2287"/>
    <w:bookmarkStart w:name="z2192" w:id="2288"/>
    <w:p>
      <w:pPr>
        <w:spacing w:after="0"/>
        <w:ind w:left="0"/>
        <w:jc w:val="both"/>
      </w:pPr>
      <w:r>
        <w:rPr>
          <w:rFonts w:ascii="Times New Roman"/>
          <w:b w:val="false"/>
          <w:i w:val="false"/>
          <w:color w:val="000000"/>
          <w:sz w:val="28"/>
        </w:rPr>
        <w:t>
      27) мемлекеттік статистика мәселелері бойынша білімді насихаттау;</w:t>
      </w:r>
    </w:p>
    <w:bookmarkEnd w:id="2288"/>
    <w:bookmarkStart w:name="z2193" w:id="2289"/>
    <w:p>
      <w:pPr>
        <w:spacing w:after="0"/>
        <w:ind w:left="0"/>
        <w:jc w:val="both"/>
      </w:pPr>
      <w:r>
        <w:rPr>
          <w:rFonts w:ascii="Times New Roman"/>
          <w:b w:val="false"/>
          <w:i w:val="false"/>
          <w:color w:val="000000"/>
          <w:sz w:val="28"/>
        </w:rPr>
        <w:t>
      28) бухгалтерлік есепті жүргізу және қаржылық есептілікті қалыптастыру;</w:t>
      </w:r>
    </w:p>
    <w:bookmarkEnd w:id="2289"/>
    <w:bookmarkStart w:name="z2194" w:id="2290"/>
    <w:p>
      <w:pPr>
        <w:spacing w:after="0"/>
        <w:ind w:left="0"/>
        <w:jc w:val="both"/>
      </w:pPr>
      <w:r>
        <w:rPr>
          <w:rFonts w:ascii="Times New Roman"/>
          <w:b w:val="false"/>
          <w:i w:val="false"/>
          <w:color w:val="000000"/>
          <w:sz w:val="28"/>
        </w:rPr>
        <w:t xml:space="preserve">
      29) ақпараттық-коммуникациялық инфрақұрылым объектілерін дамыту, ұлттық санақтарды жүргізуге арналған оқыту бағдарламаларын дайындау бойынша жұмыстарды ұйымдастыру, сондай-ақ санақ персоналына арналған оқыту семинарларын өткізуді ұйымдастыру; </w:t>
      </w:r>
    </w:p>
    <w:bookmarkEnd w:id="2290"/>
    <w:bookmarkStart w:name="z2195" w:id="2291"/>
    <w:p>
      <w:pPr>
        <w:spacing w:after="0"/>
        <w:ind w:left="0"/>
        <w:jc w:val="both"/>
      </w:pPr>
      <w:r>
        <w:rPr>
          <w:rFonts w:ascii="Times New Roman"/>
          <w:b w:val="false"/>
          <w:i w:val="false"/>
          <w:color w:val="000000"/>
          <w:sz w:val="28"/>
        </w:rPr>
        <w:t>
      30) Ұлттық статистика бюросымен келісу бойынша Қазақстан Республикасының заңнамасына сәйкес сот шешімдеріне апелляциялық шағымдар беру;</w:t>
      </w:r>
    </w:p>
    <w:bookmarkEnd w:id="2291"/>
    <w:bookmarkStart w:name="z2196" w:id="2292"/>
    <w:p>
      <w:pPr>
        <w:spacing w:after="0"/>
        <w:ind w:left="0"/>
        <w:jc w:val="both"/>
      </w:pPr>
      <w:r>
        <w:rPr>
          <w:rFonts w:ascii="Times New Roman"/>
          <w:b w:val="false"/>
          <w:i w:val="false"/>
          <w:color w:val="000000"/>
          <w:sz w:val="28"/>
        </w:rPr>
        <w:t>
      31) Ұлттық статистика бюросымен келісу бойынша Қазақстан Республикасының заңнамасына сәйкес заңды күшіне енген сот актілерін даулау туралы өтінішхаттар беру;</w:t>
      </w:r>
    </w:p>
    <w:bookmarkEnd w:id="2292"/>
    <w:bookmarkStart w:name="z2197" w:id="2293"/>
    <w:p>
      <w:pPr>
        <w:spacing w:after="0"/>
        <w:ind w:left="0"/>
        <w:jc w:val="both"/>
      </w:pPr>
      <w:r>
        <w:rPr>
          <w:rFonts w:ascii="Times New Roman"/>
          <w:b w:val="false"/>
          <w:i w:val="false"/>
          <w:color w:val="000000"/>
          <w:sz w:val="28"/>
        </w:rPr>
        <w:t xml:space="preserve">
      32) Ұлттық статистика бюросына Қазақстан Республикасының заңнамасына қайшы келетін нормативтік құқықтық актілер туралы ақпаратты жіберу; </w:t>
      </w:r>
    </w:p>
    <w:bookmarkEnd w:id="2293"/>
    <w:bookmarkStart w:name="z2198" w:id="2294"/>
    <w:p>
      <w:pPr>
        <w:spacing w:after="0"/>
        <w:ind w:left="0"/>
        <w:jc w:val="both"/>
      </w:pPr>
      <w:r>
        <w:rPr>
          <w:rFonts w:ascii="Times New Roman"/>
          <w:b w:val="false"/>
          <w:i w:val="false"/>
          <w:color w:val="000000"/>
          <w:sz w:val="28"/>
        </w:rPr>
        <w:t>
      33) Қазақстан Республикасының заңнамалық актілерінде және Қазақстан Республикасы Президентінің актілерінде көзделген өзге де өкілеттіктерді жүзеге асыру.</w:t>
      </w:r>
    </w:p>
    <w:bookmarkEnd w:id="2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199" w:id="2295"/>
    <w:p>
      <w:pPr>
        <w:spacing w:after="0"/>
        <w:ind w:left="0"/>
        <w:jc w:val="both"/>
      </w:pPr>
      <w:r>
        <w:rPr>
          <w:rFonts w:ascii="Times New Roman"/>
          <w:b w:val="false"/>
          <w:i w:val="false"/>
          <w:color w:val="000000"/>
          <w:sz w:val="28"/>
        </w:rPr>
        <w:t>
      15. Функциялары:</w:t>
      </w:r>
    </w:p>
    <w:bookmarkEnd w:id="2295"/>
    <w:bookmarkStart w:name="z2200" w:id="2296"/>
    <w:p>
      <w:pPr>
        <w:spacing w:after="0"/>
        <w:ind w:left="0"/>
        <w:jc w:val="both"/>
      </w:pPr>
      <w:r>
        <w:rPr>
          <w:rFonts w:ascii="Times New Roman"/>
          <w:b w:val="false"/>
          <w:i w:val="false"/>
          <w:color w:val="000000"/>
          <w:sz w:val="28"/>
        </w:rPr>
        <w:t>
      1) мемлекеттік статистика саласындағы мемлекеттік саясатты қалыптастыру және іске асыру бойынша ұсыныстарды тұжырымдау;</w:t>
      </w:r>
    </w:p>
    <w:bookmarkEnd w:id="2296"/>
    <w:bookmarkStart w:name="z2201" w:id="2297"/>
    <w:p>
      <w:pPr>
        <w:spacing w:after="0"/>
        <w:ind w:left="0"/>
        <w:jc w:val="both"/>
      </w:pPr>
      <w:r>
        <w:rPr>
          <w:rFonts w:ascii="Times New Roman"/>
          <w:b w:val="false"/>
          <w:i w:val="false"/>
          <w:color w:val="000000"/>
          <w:sz w:val="28"/>
        </w:rPr>
        <w:t xml:space="preserve">
      2) Ұлттық статистика бюросына статистикалық әдіснаманы қалыптастыру бойынша ұсыныстар енгізу; </w:t>
      </w:r>
    </w:p>
    <w:bookmarkEnd w:id="2297"/>
    <w:bookmarkStart w:name="z2202" w:id="2298"/>
    <w:p>
      <w:pPr>
        <w:spacing w:after="0"/>
        <w:ind w:left="0"/>
        <w:jc w:val="both"/>
      </w:pPr>
      <w:r>
        <w:rPr>
          <w:rFonts w:ascii="Times New Roman"/>
          <w:b w:val="false"/>
          <w:i w:val="false"/>
          <w:color w:val="000000"/>
          <w:sz w:val="28"/>
        </w:rPr>
        <w:t>
      3) жоспарланатын жылдың алдындағы жылдың 1 шілдесіне дейінгі мерзімде күнтізбелік үш жылға арналған статистикалық жұмыстар жоспарын, респонденттердің бастапқы статистикалық деректерді ұсыну графигін, әкімшілік деректерді ұсыну графигін және ресми статистикалық ақпаратты тарату графигін қалыптастыру кезінде Ұлттық статистика бюросына ұсыныстар енгізу;</w:t>
      </w:r>
    </w:p>
    <w:bookmarkEnd w:id="2298"/>
    <w:bookmarkStart w:name="z2203" w:id="2299"/>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байқауларды жүргізу, соның ішінде бағаларды тіркеу;</w:t>
      </w:r>
    </w:p>
    <w:bookmarkEnd w:id="2299"/>
    <w:bookmarkStart w:name="z2204" w:id="2300"/>
    <w:p>
      <w:pPr>
        <w:spacing w:after="0"/>
        <w:ind w:left="0"/>
        <w:jc w:val="both"/>
      </w:pPr>
      <w:r>
        <w:rPr>
          <w:rFonts w:ascii="Times New Roman"/>
          <w:b w:val="false"/>
          <w:i w:val="false"/>
          <w:color w:val="000000"/>
          <w:sz w:val="28"/>
        </w:rPr>
        <w:t>
      5) мынадай статистикалық тіркелімдерді өзектілендіру:</w:t>
      </w:r>
    </w:p>
    <w:bookmarkEnd w:id="2300"/>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w:t>
      </w:r>
    </w:p>
    <w:p>
      <w:pPr>
        <w:spacing w:after="0"/>
        <w:ind w:left="0"/>
        <w:jc w:val="both"/>
      </w:pPr>
      <w:r>
        <w:rPr>
          <w:rFonts w:ascii="Times New Roman"/>
          <w:b w:val="false"/>
          <w:i w:val="false"/>
          <w:color w:val="000000"/>
          <w:sz w:val="28"/>
        </w:rPr>
        <w:t>
      2) Қазақстан Республикасында ауыл шаруашылығы өнімін өндіретін субъектілер жөнінде ақпаратты қамтитын ауыл шаруашылығы статистикалық тіркелімі;</w:t>
      </w:r>
    </w:p>
    <w:p>
      <w:pPr>
        <w:spacing w:after="0"/>
        <w:ind w:left="0"/>
        <w:jc w:val="both"/>
      </w:pPr>
      <w:r>
        <w:rPr>
          <w:rFonts w:ascii="Times New Roman"/>
          <w:b w:val="false"/>
          <w:i w:val="false"/>
          <w:color w:val="000000"/>
          <w:sz w:val="28"/>
        </w:rPr>
        <w:t>
      3) Қазақстан Республикасының барлық меншік нысанындағы тұрғын үйлері туралы ақпаратты қамтитын тұрғын үй қорының статистикалық тіркелімі;</w:t>
      </w:r>
    </w:p>
    <w:bookmarkStart w:name="z2208" w:id="2301"/>
    <w:p>
      <w:pPr>
        <w:spacing w:after="0"/>
        <w:ind w:left="0"/>
        <w:jc w:val="both"/>
      </w:pPr>
      <w:r>
        <w:rPr>
          <w:rFonts w:ascii="Times New Roman"/>
          <w:b w:val="false"/>
          <w:i w:val="false"/>
          <w:color w:val="000000"/>
          <w:sz w:val="28"/>
        </w:rPr>
        <w:t>
      6) облыстың және оның қалаларының, аудандарының әлеуметтік-экономикалық жағдайы туралы ақпараттық статистикалық дерекқорлардың жинақталуын, жүргізілуін және жаңартылуын қамтамасыз ету;</w:t>
      </w:r>
    </w:p>
    <w:bookmarkEnd w:id="2301"/>
    <w:bookmarkStart w:name="z2209" w:id="2302"/>
    <w:p>
      <w:pPr>
        <w:spacing w:after="0"/>
        <w:ind w:left="0"/>
        <w:jc w:val="both"/>
      </w:pPr>
      <w:r>
        <w:rPr>
          <w:rFonts w:ascii="Times New Roman"/>
          <w:b w:val="false"/>
          <w:i w:val="false"/>
          <w:color w:val="000000"/>
          <w:sz w:val="28"/>
        </w:rPr>
        <w:t>
      7) мемлекеттік статистика саласындағы мемлекеттік бақылауды жүзеге асыру;</w:t>
      </w:r>
    </w:p>
    <w:bookmarkEnd w:id="2302"/>
    <w:bookmarkStart w:name="z2575" w:id="2303"/>
    <w:p>
      <w:pPr>
        <w:spacing w:after="0"/>
        <w:ind w:left="0"/>
        <w:jc w:val="both"/>
      </w:pPr>
      <w:r>
        <w:rPr>
          <w:rFonts w:ascii="Times New Roman"/>
          <w:b w:val="false"/>
          <w:i w:val="false"/>
          <w:color w:val="000000"/>
          <w:sz w:val="28"/>
        </w:rPr>
        <w:t>
      7-1) әкімшілік дереккөздерге қатысты мерзімдік тексерулер жүргізудің жартыжылдық жоспарларына енгізу үшін әкімшілік дереккөздердің жартыжылдық тізімдерін қалыптастыру;</w:t>
      </w:r>
    </w:p>
    <w:bookmarkEnd w:id="2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Стратегиялық жоспарлау және реформалар агенттігі Ұлттық статистика бюросы Басшысының 19.02.2026 </w:t>
      </w:r>
      <w:r>
        <w:rPr>
          <w:rFonts w:ascii="Times New Roman"/>
          <w:b w:val="false"/>
          <w:i w:val="false"/>
          <w:color w:val="000000"/>
          <w:sz w:val="28"/>
        </w:rPr>
        <w:t>№ 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212" w:id="2304"/>
    <w:p>
      <w:pPr>
        <w:spacing w:after="0"/>
        <w:ind w:left="0"/>
        <w:jc w:val="both"/>
      </w:pPr>
      <w:r>
        <w:rPr>
          <w:rFonts w:ascii="Times New Roman"/>
          <w:b w:val="false"/>
          <w:i w:val="false"/>
          <w:color w:val="000000"/>
          <w:sz w:val="28"/>
        </w:rPr>
        <w:t>
      10) құзыреті шегінде Ұлттық статистика бюросы ресми дереккөздерден алған деректерге мониторингті, талдау және салыстыруды жүзеге асыру;</w:t>
      </w:r>
    </w:p>
    <w:bookmarkEnd w:id="2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Стратегиялық жоспарлау және реформалар агенттігі Ұлттық статистика бюросы Басшысының 19.02.2026 </w:t>
      </w:r>
      <w:r>
        <w:rPr>
          <w:rFonts w:ascii="Times New Roman"/>
          <w:b w:val="false"/>
          <w:i w:val="false"/>
          <w:color w:val="000000"/>
          <w:sz w:val="28"/>
        </w:rPr>
        <w:t>№ 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214" w:id="2305"/>
    <w:p>
      <w:pPr>
        <w:spacing w:after="0"/>
        <w:ind w:left="0"/>
        <w:jc w:val="both"/>
      </w:pPr>
      <w:r>
        <w:rPr>
          <w:rFonts w:ascii="Times New Roman"/>
          <w:b w:val="false"/>
          <w:i w:val="false"/>
          <w:color w:val="000000"/>
          <w:sz w:val="28"/>
        </w:rPr>
        <w:t>
      12) Қазақстан Республикасының заңнамасында белгіленген тәртіппен мемлекеттік статистика саласындағы әкімшілік құқық бұзушылықтар туралы істер бойынша іс жүргізуді жүзеге асыру;</w:t>
      </w:r>
    </w:p>
    <w:bookmarkEnd w:id="2305"/>
    <w:bookmarkStart w:name="z2215" w:id="2306"/>
    <w:p>
      <w:pPr>
        <w:spacing w:after="0"/>
        <w:ind w:left="0"/>
        <w:jc w:val="both"/>
      </w:pPr>
      <w:r>
        <w:rPr>
          <w:rFonts w:ascii="Times New Roman"/>
          <w:b w:val="false"/>
          <w:i w:val="false"/>
          <w:color w:val="000000"/>
          <w:sz w:val="28"/>
        </w:rPr>
        <w:t>
      13) өз құзыреті шеңберінде әкімшілік құқық бұзушылық туралы іс бойынша қаулыға, әкімшілік құқық бұзушылық туралы іс бойынша іс жүргізуді жүзеге асыратын органның (лауазымды адамның) әрекеттері (әрекетсіздігі) мен шешімдеріне шағымды қарау;</w:t>
      </w:r>
    </w:p>
    <w:bookmarkEnd w:id="2306"/>
    <w:bookmarkStart w:name="z2216" w:id="2307"/>
    <w:p>
      <w:pPr>
        <w:spacing w:after="0"/>
        <w:ind w:left="0"/>
        <w:jc w:val="both"/>
      </w:pPr>
      <w:r>
        <w:rPr>
          <w:rFonts w:ascii="Times New Roman"/>
          <w:b w:val="false"/>
          <w:i w:val="false"/>
          <w:color w:val="000000"/>
          <w:sz w:val="28"/>
        </w:rPr>
        <w:t>
      14) ұлттық санақтар жүргізу жөніндегі іс-шаралар жоспарын іске асыруды қамтамасыз ету;</w:t>
      </w:r>
    </w:p>
    <w:bookmarkEnd w:id="2307"/>
    <w:bookmarkStart w:name="z2217" w:id="2308"/>
    <w:p>
      <w:pPr>
        <w:spacing w:after="0"/>
        <w:ind w:left="0"/>
        <w:jc w:val="both"/>
      </w:pPr>
      <w:r>
        <w:rPr>
          <w:rFonts w:ascii="Times New Roman"/>
          <w:b w:val="false"/>
          <w:i w:val="false"/>
          <w:color w:val="000000"/>
          <w:sz w:val="28"/>
        </w:rPr>
        <w:t>
      15) пилоттық санақ жүргізуге қатысу;</w:t>
      </w:r>
    </w:p>
    <w:bookmarkEnd w:id="2308"/>
    <w:bookmarkStart w:name="z2218" w:id="2309"/>
    <w:p>
      <w:pPr>
        <w:spacing w:after="0"/>
        <w:ind w:left="0"/>
        <w:jc w:val="both"/>
      </w:pPr>
      <w:r>
        <w:rPr>
          <w:rFonts w:ascii="Times New Roman"/>
          <w:b w:val="false"/>
          <w:i w:val="false"/>
          <w:color w:val="000000"/>
          <w:sz w:val="28"/>
        </w:rPr>
        <w:t>
      16) санақ парақтарын әзірлеуге қатысу;</w:t>
      </w:r>
    </w:p>
    <w:bookmarkEnd w:id="2309"/>
    <w:bookmarkStart w:name="z2219" w:id="2310"/>
    <w:p>
      <w:pPr>
        <w:spacing w:after="0"/>
        <w:ind w:left="0"/>
        <w:jc w:val="both"/>
      </w:pPr>
      <w:r>
        <w:rPr>
          <w:rFonts w:ascii="Times New Roman"/>
          <w:b w:val="false"/>
          <w:i w:val="false"/>
          <w:color w:val="000000"/>
          <w:sz w:val="28"/>
        </w:rPr>
        <w:t>
      17) ұлттық санақтарды жүргізу;</w:t>
      </w:r>
    </w:p>
    <w:bookmarkEnd w:id="2310"/>
    <w:bookmarkStart w:name="z2220" w:id="2311"/>
    <w:p>
      <w:pPr>
        <w:spacing w:after="0"/>
        <w:ind w:left="0"/>
        <w:jc w:val="both"/>
      </w:pPr>
      <w:r>
        <w:rPr>
          <w:rFonts w:ascii="Times New Roman"/>
          <w:b w:val="false"/>
          <w:i w:val="false"/>
          <w:color w:val="000000"/>
          <w:sz w:val="28"/>
        </w:rPr>
        <w:t>
      18) Қазақстан Республикасының заңнамасында белгіленген тәртіппен ұлттық санақтарды жүргізу кезінде жергілікті атқарушы органдардың қызметін үйлестіру;</w:t>
      </w:r>
    </w:p>
    <w:bookmarkEnd w:id="2311"/>
    <w:bookmarkStart w:name="z2221" w:id="2312"/>
    <w:p>
      <w:pPr>
        <w:spacing w:after="0"/>
        <w:ind w:left="0"/>
        <w:jc w:val="both"/>
      </w:pPr>
      <w:r>
        <w:rPr>
          <w:rFonts w:ascii="Times New Roman"/>
          <w:b w:val="false"/>
          <w:i w:val="false"/>
          <w:color w:val="000000"/>
          <w:sz w:val="28"/>
        </w:rPr>
        <w:t>
      19) Ұлттық статистика бюросының ақпараттық-статистикалық жүйелерін, дерекқорларын және олардың платформаларын, статистикалық тіркелімдерді, интернет-ресурсын қалыптастыруды және жаңартып отыруды қамтамасыз етуге қатысу;</w:t>
      </w:r>
    </w:p>
    <w:bookmarkEnd w:id="2312"/>
    <w:bookmarkStart w:name="z2222" w:id="2313"/>
    <w:p>
      <w:pPr>
        <w:spacing w:after="0"/>
        <w:ind w:left="0"/>
        <w:jc w:val="both"/>
      </w:pPr>
      <w:r>
        <w:rPr>
          <w:rFonts w:ascii="Times New Roman"/>
          <w:b w:val="false"/>
          <w:i w:val="false"/>
          <w:color w:val="000000"/>
          <w:sz w:val="28"/>
        </w:rPr>
        <w:t>
      20) ресми статистикалық ақпаратты тарату графигінде көзделмеген статистикалық және талдамалық ақпаратты қалыптастыруды қамтамасыз етуге қатысу;</w:t>
      </w:r>
    </w:p>
    <w:bookmarkEnd w:id="2313"/>
    <w:bookmarkStart w:name="z2223" w:id="2314"/>
    <w:p>
      <w:pPr>
        <w:spacing w:after="0"/>
        <w:ind w:left="0"/>
        <w:jc w:val="both"/>
      </w:pPr>
      <w:r>
        <w:rPr>
          <w:rFonts w:ascii="Times New Roman"/>
          <w:b w:val="false"/>
          <w:i w:val="false"/>
          <w:color w:val="000000"/>
          <w:sz w:val="28"/>
        </w:rPr>
        <w:t>
      21) ұлттық санақтарға дайындық және оны жүргізу жөніндегі бөлімдердің штат кестесін және құрылымын әзірлеуге қатысу;</w:t>
      </w:r>
    </w:p>
    <w:bookmarkEnd w:id="2314"/>
    <w:p>
      <w:pPr>
        <w:spacing w:after="0"/>
        <w:ind w:left="0"/>
        <w:jc w:val="both"/>
      </w:pPr>
      <w:r>
        <w:rPr>
          <w:rFonts w:ascii="Times New Roman"/>
          <w:b w:val="false"/>
          <w:i w:val="false"/>
          <w:color w:val="000000"/>
          <w:sz w:val="28"/>
        </w:rPr>
        <w:t>
      21-1) ұлттық санақтарға дайындық және оны жүргізу жөніндегі бөлімнің ережесін және осы бөлімнің жұмыскерлерінің үлгілік лауазымдық нұсқаулықтарын бекіту;</w:t>
      </w:r>
    </w:p>
    <w:bookmarkStart w:name="z2224" w:id="2315"/>
    <w:p>
      <w:pPr>
        <w:spacing w:after="0"/>
        <w:ind w:left="0"/>
        <w:jc w:val="both"/>
      </w:pPr>
      <w:r>
        <w:rPr>
          <w:rFonts w:ascii="Times New Roman"/>
          <w:b w:val="false"/>
          <w:i w:val="false"/>
          <w:color w:val="000000"/>
          <w:sz w:val="28"/>
        </w:rPr>
        <w:t>
      22) статистикалық жарияланымдарды қалыптастыруды және статистикалық ақпаратты тарату графигіне сәйкес таратылуға жататын ресми статистикалық ақпаратты таратуды қамтамасыз ету;</w:t>
      </w:r>
    </w:p>
    <w:bookmarkEnd w:id="2315"/>
    <w:bookmarkStart w:name="z2225" w:id="2316"/>
    <w:p>
      <w:pPr>
        <w:spacing w:after="0"/>
        <w:ind w:left="0"/>
        <w:jc w:val="both"/>
      </w:pPr>
      <w:r>
        <w:rPr>
          <w:rFonts w:ascii="Times New Roman"/>
          <w:b w:val="false"/>
          <w:i w:val="false"/>
          <w:color w:val="000000"/>
          <w:sz w:val="28"/>
        </w:rPr>
        <w:t>
      23) ұлттық санақтарды жүргізу жөніндегі ұйымдастыру жоспарларын әзірлеу, бекіту және Ұлттық статистика бюросымен келісу;</w:t>
      </w:r>
    </w:p>
    <w:bookmarkEnd w:id="2316"/>
    <w:bookmarkStart w:name="z2226" w:id="2317"/>
    <w:p>
      <w:pPr>
        <w:spacing w:after="0"/>
        <w:ind w:left="0"/>
        <w:jc w:val="both"/>
      </w:pPr>
      <w:r>
        <w:rPr>
          <w:rFonts w:ascii="Times New Roman"/>
          <w:b w:val="false"/>
          <w:i w:val="false"/>
          <w:color w:val="000000"/>
          <w:sz w:val="28"/>
        </w:rPr>
        <w:t>
      24) өз құзыретінің шегінде Қазақстан Республикасының заңдарының және өзге де нормативтік құқықтық актілерінің сақталуын қамтамасыз ету;</w:t>
      </w:r>
    </w:p>
    <w:bookmarkEnd w:id="2317"/>
    <w:bookmarkStart w:name="z2227" w:id="2318"/>
    <w:p>
      <w:pPr>
        <w:spacing w:after="0"/>
        <w:ind w:left="0"/>
        <w:jc w:val="both"/>
      </w:pPr>
      <w:r>
        <w:rPr>
          <w:rFonts w:ascii="Times New Roman"/>
          <w:b w:val="false"/>
          <w:i w:val="false"/>
          <w:color w:val="000000"/>
          <w:sz w:val="28"/>
        </w:rPr>
        <w:t>
      25) Ұлттық статистика бюросымен келісу бойынша Департаменттің мүлкін есептен шығару;</w:t>
      </w:r>
    </w:p>
    <w:bookmarkEnd w:id="2318"/>
    <w:bookmarkStart w:name="z2275" w:id="2319"/>
    <w:p>
      <w:pPr>
        <w:spacing w:after="0"/>
        <w:ind w:left="0"/>
        <w:jc w:val="both"/>
      </w:pPr>
      <w:r>
        <w:rPr>
          <w:rFonts w:ascii="Times New Roman"/>
          <w:b w:val="false"/>
          <w:i w:val="false"/>
          <w:color w:val="000000"/>
          <w:sz w:val="28"/>
        </w:rPr>
        <w:t>
      25-1) арыз иелері көтеретін жүйелі проблемаларға талдау жүргізу және оларды анықтау;</w:t>
      </w:r>
    </w:p>
    <w:bookmarkEnd w:id="2319"/>
    <w:bookmarkStart w:name="z2228" w:id="2320"/>
    <w:p>
      <w:pPr>
        <w:spacing w:after="0"/>
        <w:ind w:left="0"/>
        <w:jc w:val="both"/>
      </w:pPr>
      <w:r>
        <w:rPr>
          <w:rFonts w:ascii="Times New Roman"/>
          <w:b w:val="false"/>
          <w:i w:val="false"/>
          <w:color w:val="000000"/>
          <w:sz w:val="28"/>
        </w:rPr>
        <w:t>
      26) Қазақстан Республикасының заңнамасында көзделген өзге де функцияларды жүзеге асыру.</w:t>
      </w:r>
    </w:p>
    <w:bookmarkEnd w:id="2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Стратегиялық жоспарлау және реформалар агенттігі Ұлттық статистика бюросы Басшысының м.а. 03.03.2023 </w:t>
      </w:r>
      <w:r>
        <w:rPr>
          <w:rFonts w:ascii="Times New Roman"/>
          <w:b w:val="false"/>
          <w:i w:val="false"/>
          <w:color w:val="ff0000"/>
          <w:sz w:val="28"/>
        </w:rPr>
        <w:t>№ 46</w:t>
      </w:r>
      <w:r>
        <w:rPr>
          <w:rFonts w:ascii="Times New Roman"/>
          <w:b w:val="false"/>
          <w:i w:val="false"/>
          <w:color w:val="ff0000"/>
          <w:sz w:val="28"/>
        </w:rPr>
        <w:t xml:space="preserve">;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10.02.2025 </w:t>
      </w:r>
      <w:r>
        <w:rPr>
          <w:rFonts w:ascii="Times New Roman"/>
          <w:b w:val="false"/>
          <w:i w:val="false"/>
          <w:color w:val="000000"/>
          <w:sz w:val="28"/>
        </w:rPr>
        <w:t>№ 40</w:t>
      </w:r>
      <w:r>
        <w:rPr>
          <w:rFonts w:ascii="Times New Roman"/>
          <w:b w:val="false"/>
          <w:i w:val="false"/>
          <w:color w:val="ff0000"/>
          <w:sz w:val="28"/>
        </w:rPr>
        <w:t xml:space="preserve">; 19.02.2026 </w:t>
      </w:r>
      <w:r>
        <w:rPr>
          <w:rFonts w:ascii="Times New Roman"/>
          <w:b w:val="false"/>
          <w:i w:val="false"/>
          <w:color w:val="000000"/>
          <w:sz w:val="28"/>
        </w:rPr>
        <w:t>№ 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229" w:id="2321"/>
    <w:p>
      <w:pPr>
        <w:spacing w:after="0"/>
        <w:ind w:left="0"/>
        <w:jc w:val="left"/>
      </w:pPr>
      <w:r>
        <w:rPr>
          <w:rFonts w:ascii="Times New Roman"/>
          <w:b/>
          <w:i w:val="false"/>
          <w:color w:val="000000"/>
        </w:rPr>
        <w:t xml:space="preserve"> 3-тарау. Департамент басшысының мәртебесі, өкілеттіктері</w:t>
      </w:r>
    </w:p>
    <w:bookmarkEnd w:id="2321"/>
    <w:bookmarkStart w:name="z2230" w:id="2322"/>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2322"/>
    <w:bookmarkStart w:name="z2231" w:id="2323"/>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2323"/>
    <w:bookmarkStart w:name="z2232" w:id="2324"/>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2324"/>
    <w:bookmarkStart w:name="z2233" w:id="2325"/>
    <w:p>
      <w:pPr>
        <w:spacing w:after="0"/>
        <w:ind w:left="0"/>
        <w:jc w:val="both"/>
      </w:pPr>
      <w:r>
        <w:rPr>
          <w:rFonts w:ascii="Times New Roman"/>
          <w:b w:val="false"/>
          <w:i w:val="false"/>
          <w:color w:val="000000"/>
          <w:sz w:val="28"/>
        </w:rPr>
        <w:t>
      19. Департамент басшысының өкілеттігі:</w:t>
      </w:r>
    </w:p>
    <w:bookmarkEnd w:id="2325"/>
    <w:bookmarkStart w:name="z2234" w:id="2326"/>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 етуді жүзеге асырады;</w:t>
      </w:r>
    </w:p>
    <w:bookmarkEnd w:id="2326"/>
    <w:bookmarkStart w:name="z2235" w:id="2327"/>
    <w:p>
      <w:pPr>
        <w:spacing w:after="0"/>
        <w:ind w:left="0"/>
        <w:jc w:val="both"/>
      </w:pPr>
      <w:r>
        <w:rPr>
          <w:rFonts w:ascii="Times New Roman"/>
          <w:b w:val="false"/>
          <w:i w:val="false"/>
          <w:color w:val="000000"/>
          <w:sz w:val="28"/>
        </w:rPr>
        <w:t>
      2) Ұлттық статистика бюросына өз орынбасарларының өкілеттіктері бойынша ұсынысты бекіту үшін енгізеді;</w:t>
      </w:r>
    </w:p>
    <w:bookmarkEnd w:id="2327"/>
    <w:bookmarkStart w:name="z2236" w:id="2328"/>
    <w:p>
      <w:pPr>
        <w:spacing w:after="0"/>
        <w:ind w:left="0"/>
        <w:jc w:val="both"/>
      </w:pPr>
      <w:r>
        <w:rPr>
          <w:rFonts w:ascii="Times New Roman"/>
          <w:b w:val="false"/>
          <w:i w:val="false"/>
          <w:color w:val="000000"/>
          <w:sz w:val="28"/>
        </w:rPr>
        <w:t>
      3) Ұлттық статистика бюросы әзірлейтін құқықтық актілерге құзыреті шегінде ұсыныстар енгізеді;</w:t>
      </w:r>
    </w:p>
    <w:bookmarkEnd w:id="2328"/>
    <w:bookmarkStart w:name="z2237" w:id="2329"/>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тұлғаларға жатқызылған қызметкерлерді (жұмыскерлерді) қоспағанда, Департаменттің қызметкерлерін (жұмыскерлерін) лауазымға тағайындайды және лауазымнан босатады;</w:t>
      </w:r>
    </w:p>
    <w:bookmarkEnd w:id="2329"/>
    <w:bookmarkStart w:name="z2238" w:id="2330"/>
    <w:p>
      <w:pPr>
        <w:spacing w:after="0"/>
        <w:ind w:left="0"/>
        <w:jc w:val="both"/>
      </w:pPr>
      <w:r>
        <w:rPr>
          <w:rFonts w:ascii="Times New Roman"/>
          <w:b w:val="false"/>
          <w:i w:val="false"/>
          <w:color w:val="000000"/>
          <w:sz w:val="28"/>
        </w:rPr>
        <w:t>
      5) еңбек қатынастары мәселелері өзінің құзыретіне жатқызылған Департаменттің қызметкерлерін (жұмыскерлерін) іссапарға жіберу, демалыстар беру, материалдық көмек көрсету, даярлау (қайта даярлау), біліктілігін арттыру, үстемеақы төлеу мәселелерін шешеді;</w:t>
      </w:r>
    </w:p>
    <w:bookmarkEnd w:id="2330"/>
    <w:bookmarkStart w:name="z2239" w:id="2331"/>
    <w:p>
      <w:pPr>
        <w:spacing w:after="0"/>
        <w:ind w:left="0"/>
        <w:jc w:val="both"/>
      </w:pPr>
      <w:r>
        <w:rPr>
          <w:rFonts w:ascii="Times New Roman"/>
          <w:b w:val="false"/>
          <w:i w:val="false"/>
          <w:color w:val="000000"/>
          <w:sz w:val="28"/>
        </w:rPr>
        <w:t>
      6) өзін өңір шегінде іссапарға жіберу, ал өзінің орынбасарларын өңірдің шегінде және шегінен тыс жерге іссапарға жіберу мәселелерін шешеді;</w:t>
      </w:r>
    </w:p>
    <w:bookmarkEnd w:id="2331"/>
    <w:bookmarkStart w:name="z2240" w:id="2332"/>
    <w:p>
      <w:pPr>
        <w:spacing w:after="0"/>
        <w:ind w:left="0"/>
        <w:jc w:val="both"/>
      </w:pPr>
      <w:r>
        <w:rPr>
          <w:rFonts w:ascii="Times New Roman"/>
          <w:b w:val="false"/>
          <w:i w:val="false"/>
          <w:color w:val="000000"/>
          <w:sz w:val="28"/>
        </w:rPr>
        <w:t xml:space="preserve">
      7) еңбек қатынастары мәселелері өзінің құзыретіне жатқызылған Департаменттің қызметкерлеріне (жұмыскерлеріне) Қазақстан Республикасының заңнамасында белгіленген тәртіппен тәртіптік жазалар қолданады және көтермелеу шараларын қабылдайды; </w:t>
      </w:r>
    </w:p>
    <w:bookmarkEnd w:id="2332"/>
    <w:bookmarkStart w:name="z2241" w:id="2333"/>
    <w:p>
      <w:pPr>
        <w:spacing w:after="0"/>
        <w:ind w:left="0"/>
        <w:jc w:val="both"/>
      </w:pPr>
      <w:r>
        <w:rPr>
          <w:rFonts w:ascii="Times New Roman"/>
          <w:b w:val="false"/>
          <w:i w:val="false"/>
          <w:color w:val="000000"/>
          <w:sz w:val="28"/>
        </w:rPr>
        <w:t>
      8) өз құзыретінің шегінде Департаменттің қызметкерлерінің (жұмыскерлерінің) орындауы үшін міндетті құқықтық актілер шығарады және нұсқаулар береді;</w:t>
      </w:r>
    </w:p>
    <w:bookmarkEnd w:id="2333"/>
    <w:bookmarkStart w:name="z2242" w:id="2334"/>
    <w:p>
      <w:pPr>
        <w:spacing w:after="0"/>
        <w:ind w:left="0"/>
        <w:jc w:val="both"/>
      </w:pPr>
      <w:r>
        <w:rPr>
          <w:rFonts w:ascii="Times New Roman"/>
          <w:b w:val="false"/>
          <w:i w:val="false"/>
          <w:color w:val="000000"/>
          <w:sz w:val="28"/>
        </w:rPr>
        <w:t>
      9) Қазақстан Республикасының заңнамасына сәйкес мемлекеттік органдармен және өзге де ұйымдармен қарым-қатынаста Департаменттің атынан өкілдік етеді;</w:t>
      </w:r>
    </w:p>
    <w:bookmarkEnd w:id="2334"/>
    <w:bookmarkStart w:name="z2243" w:id="2335"/>
    <w:p>
      <w:pPr>
        <w:spacing w:after="0"/>
        <w:ind w:left="0"/>
        <w:jc w:val="both"/>
      </w:pPr>
      <w:r>
        <w:rPr>
          <w:rFonts w:ascii="Times New Roman"/>
          <w:b w:val="false"/>
          <w:i w:val="false"/>
          <w:color w:val="000000"/>
          <w:sz w:val="28"/>
        </w:rPr>
        <w:t>
      10) Департаменттің құрылымдық бөлімшелерінің ережелерін және қызметкерлерінің (жұмыскерлерінің) лауазымдық нұсқаулықтарын бекітеді;</w:t>
      </w:r>
    </w:p>
    <w:bookmarkEnd w:id="2335"/>
    <w:bookmarkStart w:name="z2244" w:id="2336"/>
    <w:p>
      <w:pPr>
        <w:spacing w:after="0"/>
        <w:ind w:left="0"/>
        <w:jc w:val="both"/>
      </w:pPr>
      <w:r>
        <w:rPr>
          <w:rFonts w:ascii="Times New Roman"/>
          <w:b w:val="false"/>
          <w:i w:val="false"/>
          <w:color w:val="000000"/>
          <w:sz w:val="28"/>
        </w:rPr>
        <w:t>
      11) Департаментте сыбайлас жемқорлыққа қарсы бағытталған шаралар қабылдайды;</w:t>
      </w:r>
    </w:p>
    <w:bookmarkEnd w:id="2336"/>
    <w:bookmarkStart w:name="z2245" w:id="2337"/>
    <w:p>
      <w:pPr>
        <w:spacing w:after="0"/>
        <w:ind w:left="0"/>
        <w:jc w:val="both"/>
      </w:pPr>
      <w:r>
        <w:rPr>
          <w:rFonts w:ascii="Times New Roman"/>
          <w:b w:val="false"/>
          <w:i w:val="false"/>
          <w:color w:val="000000"/>
          <w:sz w:val="28"/>
        </w:rPr>
        <w:t>
      12) Департаменттің ақпараттық-талдамалық, ұйымдастырушылық, материалдық-техникалық және қаржылық қамтамасыз етілуін ұйымдастырады;</w:t>
      </w:r>
    </w:p>
    <w:bookmarkEnd w:id="2337"/>
    <w:bookmarkStart w:name="z2246" w:id="2338"/>
    <w:p>
      <w:pPr>
        <w:spacing w:after="0"/>
        <w:ind w:left="0"/>
        <w:jc w:val="both"/>
      </w:pPr>
      <w:r>
        <w:rPr>
          <w:rFonts w:ascii="Times New Roman"/>
          <w:b w:val="false"/>
          <w:i w:val="false"/>
          <w:color w:val="000000"/>
          <w:sz w:val="28"/>
        </w:rPr>
        <w:t>
      13) Ұлттық статистика бюросына Департаменттің қызметкерлерін мемлекеттік және ведомстволық наградамен наградтау туралы ұсыныстар енгізеді;</w:t>
      </w:r>
    </w:p>
    <w:bookmarkEnd w:id="2338"/>
    <w:bookmarkStart w:name="z2247" w:id="2339"/>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2339"/>
    <w:bookmarkStart w:name="z2248" w:id="2340"/>
    <w:p>
      <w:pPr>
        <w:spacing w:after="0"/>
        <w:ind w:left="0"/>
        <w:jc w:val="both"/>
      </w:pPr>
      <w:r>
        <w:rPr>
          <w:rFonts w:ascii="Times New Roman"/>
          <w:b w:val="false"/>
          <w:i w:val="false"/>
          <w:color w:val="000000"/>
          <w:sz w:val="28"/>
        </w:rPr>
        <w:t>
      Департамент басшысы болмаған кезде оның өкілеттіктерін Қазақстан Республикасының қолданыстағы заңнамасына сәйкес оны алмастыратын тұлға орындайды.</w:t>
      </w:r>
    </w:p>
    <w:bookmarkEnd w:id="2340"/>
    <w:bookmarkStart w:name="z2249" w:id="2341"/>
    <w:p>
      <w:pPr>
        <w:spacing w:after="0"/>
        <w:ind w:left="0"/>
        <w:jc w:val="both"/>
      </w:pPr>
      <w:r>
        <w:rPr>
          <w:rFonts w:ascii="Times New Roman"/>
          <w:b w:val="false"/>
          <w:i w:val="false"/>
          <w:color w:val="000000"/>
          <w:sz w:val="28"/>
        </w:rPr>
        <w:t>
      20. Басшы өз орынбасарларының өкілеттіктерін Қазақстан Республикасының қолданыстағы заңнамасына сәйкес белгілейді.</w:t>
      </w:r>
    </w:p>
    <w:bookmarkEnd w:id="2341"/>
    <w:bookmarkStart w:name="z2250" w:id="2342"/>
    <w:p>
      <w:pPr>
        <w:spacing w:after="0"/>
        <w:ind w:left="0"/>
        <w:jc w:val="left"/>
      </w:pPr>
      <w:r>
        <w:rPr>
          <w:rFonts w:ascii="Times New Roman"/>
          <w:b/>
          <w:i w:val="false"/>
          <w:color w:val="000000"/>
        </w:rPr>
        <w:t xml:space="preserve"> 4-тарау. Департаменттің мүлкі</w:t>
      </w:r>
    </w:p>
    <w:bookmarkEnd w:id="2342"/>
    <w:bookmarkStart w:name="z2251" w:id="2343"/>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343"/>
    <w:bookmarkStart w:name="z2252" w:id="2344"/>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2344"/>
    <w:bookmarkStart w:name="z2253" w:id="2345"/>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345"/>
    <w:bookmarkStart w:name="z2254" w:id="2346"/>
    <w:p>
      <w:pPr>
        <w:spacing w:after="0"/>
        <w:ind w:left="0"/>
        <w:jc w:val="left"/>
      </w:pPr>
      <w:r>
        <w:rPr>
          <w:rFonts w:ascii="Times New Roman"/>
          <w:b/>
          <w:i w:val="false"/>
          <w:color w:val="000000"/>
        </w:rPr>
        <w:t xml:space="preserve"> 5-тарау. Департаментті қайта ұйымдастыру және тарату</w:t>
      </w:r>
    </w:p>
    <w:bookmarkEnd w:id="2346"/>
    <w:bookmarkStart w:name="z2255" w:id="234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3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