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61e2d" w14:textId="1f61e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жылға арналған мүгедек адамдар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Федоров ауданы әкімдігінің 2022 жылғы 10 қарашадағы № 264 қаулысы.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"Халықты жұмыспен қамту туралы"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сәйкес Федоров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2023 жылға арналған ауыр жұмыстардағы, еңбек жағдайлары зиянды, қауіпті жұмыстардағы жұмыс орындарын есептемегенде, жұмыс орындары санының екіден төрт пайызға дейінгі мөлшерінде мүгедек адамдар үшін жұмыс орындарына квота белгіленсін.</w:t>
      </w:r>
    </w:p>
    <w:bookmarkEnd w:id="1"/>
    <w:bookmarkStart w:name="z6" w:id="2"/>
    <w:p>
      <w:pPr>
        <w:spacing w:after="0"/>
        <w:ind w:left="0"/>
        <w:jc w:val="both"/>
      </w:pPr>
      <w:r>
        <w:rPr>
          <w:rFonts w:ascii="Times New Roman"/>
          <w:b w:val="false"/>
          <w:i w:val="false"/>
          <w:color w:val="000000"/>
          <w:sz w:val="28"/>
        </w:rPr>
        <w:t>
      2. "Федоров ауданы әкімдігінің жұмыспен қамту және әлеуметтік бағдарламар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күнтізбелік жиырма күн ішінде оның көшірмесін электрондық түрде мемлекеттік және орыс тілдерінде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қаулыны ресми жарияланғанынан кейін Федоров ауданы әкімдігінің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Федоров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Исабаев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"10"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264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 w:id="7"/>
    <w:p>
      <w:pPr>
        <w:spacing w:after="0"/>
        <w:ind w:left="0"/>
        <w:jc w:val="left"/>
      </w:pPr>
      <w:r>
        <w:rPr>
          <w:rFonts w:ascii="Times New Roman"/>
          <w:b/>
          <w:i w:val="false"/>
          <w:color w:val="000000"/>
        </w:rPr>
        <w:t xml:space="preserve"> 2023 жылға арналған мүгедек адамдар үшін жұмыс орындарына квота</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 қызметкерлердің тізімдік саны (адам)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(жұмыскерлердің тізімдік санынан пайыз)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жұмыстардағы, еңбек жағдайлары зиянды және қауіпті жұмыстардағы жұмыс орындарын есептемегенде белгіленген квота (адам)</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 адамдар үшін санатына жататын жұмыспен қамтылған жұмыс орындарының саны,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2023 жылға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"Гранд"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"Джаркульский элеватор"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"ОлжаАлтын Инвест"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"Олжа Пешковское"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