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875c" w14:textId="a8a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Қостанай облысы Жангелдин ауданы әкімдігінің 2022 жылғы 21 қарашадағы № 182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Мүгедектігі бар адамдар үшін жұмыс орындарына 2023 жылға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ветеринария басқармасының Жангелдин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"Жангелдин ауданы білім бөлімінің Шоқан Уалиханов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