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48b9" w14:textId="ef74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8 қарашадағы № 2530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2022 жылғы 14 қазандағы № 1127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"Trans Service Company AST" жауапкершілігі шектеулі серіктестігіне "Қостанай қаласы, Қайырбеков көшесі, 453 мекенжайы бойынша орналасқан орта қабатты тұрғын үйлердің құрылысы" объектісіне жылу трассасын жүргізу және пайдалану үшін, Қостанай қаласы, Қайырбеков көшесі, 453 мекенжайы бойынша орналасқан, жалпы алаңы 0,0174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