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99e4" w14:textId="4dc9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"Ақтау"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288-қа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"Ақтау"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"Ақтау" жабдықтау басқармасының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bookmarkStart w:name="z12" w:id="8"/>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 xml:space="preserve">Шекара қызметінің директоры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288-қа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"Ақтау" жабдықтау басқармасы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"Ақтау"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11"/>
    <w:bookmarkStart w:name="z18"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жері: Маңғыстау облысы, Мұнайлы ауданы, Маңғыстау ауылы, № 1 өндірістік аумақ, № 14 құрылым, индексі 130006.</w:t>
      </w:r>
    </w:p>
    <w:bookmarkEnd w:id="18"/>
    <w:bookmarkStart w:name="z25" w:id="19"/>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"Ақтау" жабдықтау басқармасы"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7" w:id="2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3"/>
    <w:bookmarkStart w:name="z30" w:id="24"/>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6"/>
    <w:bookmarkStart w:name="z33" w:id="27"/>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7"/>
    <w:bookmarkStart w:name="z34" w:id="28"/>
    <w:p>
      <w:pPr>
        <w:spacing w:after="0"/>
        <w:ind w:left="0"/>
        <w:jc w:val="both"/>
      </w:pPr>
      <w:r>
        <w:rPr>
          <w:rFonts w:ascii="Times New Roman"/>
          <w:b w:val="false"/>
          <w:i w:val="false"/>
          <w:color w:val="000000"/>
          <w:sz w:val="28"/>
        </w:rPr>
        <w:t>
      14. Құқықтары мен міндеттері:</w:t>
      </w:r>
    </w:p>
    <w:bookmarkEnd w:id="28"/>
    <w:bookmarkStart w:name="z35" w:id="29"/>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9"/>
    <w:bookmarkStart w:name="z36" w:id="30"/>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30"/>
    <w:bookmarkStart w:name="z37" w:id="31"/>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31"/>
    <w:bookmarkStart w:name="z38" w:id="32"/>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32"/>
    <w:bookmarkStart w:name="z39" w:id="33"/>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3"/>
    <w:bookmarkStart w:name="z40" w:id="34"/>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4"/>
    <w:bookmarkStart w:name="z41" w:id="35"/>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5"/>
    <w:bookmarkStart w:name="z42" w:id="36"/>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6"/>
    <w:bookmarkStart w:name="z43" w:id="37"/>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7"/>
    <w:bookmarkStart w:name="z44" w:id="3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8"/>
    <w:bookmarkStart w:name="z45" w:id="39"/>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9"/>
    <w:bookmarkStart w:name="z46" w:id="40"/>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40"/>
    <w:bookmarkStart w:name="z47" w:id="41"/>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41"/>
    <w:bookmarkStart w:name="z48" w:id="42"/>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42"/>
    <w:bookmarkStart w:name="z49" w:id="43"/>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3"/>
    <w:bookmarkStart w:name="z50" w:id="44"/>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44"/>
    <w:bookmarkStart w:name="z51" w:id="45"/>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5"/>
    <w:bookmarkStart w:name="z52" w:id="46"/>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6"/>
    <w:bookmarkStart w:name="z53" w:id="47"/>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7"/>
    <w:bookmarkStart w:name="z54" w:id="48"/>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48"/>
    <w:bookmarkStart w:name="z55" w:id="49"/>
    <w:p>
      <w:pPr>
        <w:spacing w:after="0"/>
        <w:ind w:left="0"/>
        <w:jc w:val="both"/>
      </w:pPr>
      <w:r>
        <w:rPr>
          <w:rFonts w:ascii="Times New Roman"/>
          <w:b w:val="false"/>
          <w:i w:val="false"/>
          <w:color w:val="000000"/>
          <w:sz w:val="28"/>
        </w:rPr>
        <w:t>
      21) сотқа жүгіну;</w:t>
      </w:r>
    </w:p>
    <w:bookmarkEnd w:id="49"/>
    <w:bookmarkStart w:name="z56" w:id="50"/>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52"/>
    <w:bookmarkStart w:name="z59" w:id="53"/>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53"/>
    <w:bookmarkStart w:name="z60" w:id="54"/>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54"/>
    <w:bookmarkStart w:name="z61" w:id="55"/>
    <w:p>
      <w:pPr>
        <w:spacing w:after="0"/>
        <w:ind w:left="0"/>
        <w:jc w:val="both"/>
      </w:pPr>
      <w:r>
        <w:rPr>
          <w:rFonts w:ascii="Times New Roman"/>
          <w:b w:val="false"/>
          <w:i w:val="false"/>
          <w:color w:val="000000"/>
          <w:sz w:val="28"/>
        </w:rPr>
        <w:t>
      4) Басқарманың қаржылық есебін қалыптастыру;</w:t>
      </w:r>
    </w:p>
    <w:bookmarkEnd w:id="55"/>
    <w:bookmarkStart w:name="z62" w:id="56"/>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6"/>
    <w:bookmarkStart w:name="z63" w:id="57"/>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7"/>
    <w:bookmarkStart w:name="z64" w:id="58"/>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8"/>
    <w:bookmarkStart w:name="z65" w:id="59"/>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9"/>
    <w:bookmarkStart w:name="z66" w:id="60"/>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60"/>
    <w:bookmarkStart w:name="z67" w:id="61"/>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61"/>
    <w:bookmarkStart w:name="z68" w:id="62"/>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62"/>
    <w:bookmarkStart w:name="z69" w:id="63"/>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63"/>
    <w:bookmarkStart w:name="z70" w:id="64"/>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64"/>
    <w:bookmarkStart w:name="z71" w:id="65"/>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5"/>
    <w:bookmarkStart w:name="z72" w:id="66"/>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6"/>
    <w:bookmarkStart w:name="z73" w:id="67"/>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7"/>
    <w:bookmarkStart w:name="z74" w:id="68"/>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8"/>
    <w:bookmarkStart w:name="z75" w:id="69"/>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9"/>
    <w:bookmarkStart w:name="z76" w:id="70"/>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70"/>
    <w:bookmarkStart w:name="z77" w:id="71"/>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71"/>
    <w:bookmarkStart w:name="z78" w:id="72"/>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72"/>
    <w:bookmarkStart w:name="z79" w:id="73"/>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73"/>
    <w:bookmarkStart w:name="z80" w:id="74"/>
    <w:p>
      <w:pPr>
        <w:spacing w:after="0"/>
        <w:ind w:left="0"/>
        <w:jc w:val="both"/>
      </w:pPr>
      <w:r>
        <w:rPr>
          <w:rFonts w:ascii="Times New Roman"/>
          <w:b w:val="false"/>
          <w:i w:val="false"/>
          <w:color w:val="000000"/>
          <w:sz w:val="28"/>
        </w:rPr>
        <w:t>
      23) Басқарманың кадрлық жұмыстарын жүзеге асыру;</w:t>
      </w:r>
    </w:p>
    <w:bookmarkEnd w:id="74"/>
    <w:bookmarkStart w:name="z81" w:id="75"/>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5"/>
    <w:bookmarkStart w:name="z82" w:id="76"/>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6"/>
    <w:bookmarkStart w:name="z83" w:id="77"/>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7"/>
    <w:bookmarkStart w:name="z84" w:id="78"/>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78"/>
    <w:bookmarkStart w:name="z85" w:id="79"/>
    <w:p>
      <w:pPr>
        <w:spacing w:after="0"/>
        <w:ind w:left="0"/>
        <w:jc w:val="both"/>
      </w:pPr>
      <w:r>
        <w:rPr>
          <w:rFonts w:ascii="Times New Roman"/>
          <w:b w:val="false"/>
          <w:i w:val="false"/>
          <w:color w:val="000000"/>
          <w:sz w:val="28"/>
        </w:rPr>
        <w:t>
      28) Басқарма объектілерінің өртке қарсы қорғалуын қамтамасыз ету бойынша шаралар тұжырымдау және қабылдау;</w:t>
      </w:r>
    </w:p>
    <w:bookmarkEnd w:id="79"/>
    <w:bookmarkStart w:name="z86" w:id="80"/>
    <w:p>
      <w:pPr>
        <w:spacing w:after="0"/>
        <w:ind w:left="0"/>
        <w:jc w:val="both"/>
      </w:pPr>
      <w:r>
        <w:rPr>
          <w:rFonts w:ascii="Times New Roman"/>
          <w:b w:val="false"/>
          <w:i w:val="false"/>
          <w:color w:val="000000"/>
          <w:sz w:val="28"/>
        </w:rPr>
        <w:t>
      29) Басқармада мемлекеттік тілді дамыту және оны қолдану аясын кеңейту бойынша жұмыстарды ұйымдастыру және өткізу;</w:t>
      </w:r>
    </w:p>
    <w:bookmarkEnd w:id="80"/>
    <w:bookmarkStart w:name="z87" w:id="81"/>
    <w:p>
      <w:pPr>
        <w:spacing w:after="0"/>
        <w:ind w:left="0"/>
        <w:jc w:val="both"/>
      </w:pPr>
      <w:r>
        <w:rPr>
          <w:rFonts w:ascii="Times New Roman"/>
          <w:b w:val="false"/>
          <w:i w:val="false"/>
          <w:color w:val="000000"/>
          <w:sz w:val="28"/>
        </w:rPr>
        <w:t>
      30)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81"/>
    <w:bookmarkStart w:name="z88" w:id="82"/>
    <w:p>
      <w:pPr>
        <w:spacing w:after="0"/>
        <w:ind w:left="0"/>
        <w:jc w:val="both"/>
      </w:pPr>
      <w:r>
        <w:rPr>
          <w:rFonts w:ascii="Times New Roman"/>
          <w:b w:val="false"/>
          <w:i w:val="false"/>
          <w:color w:val="000000"/>
          <w:sz w:val="28"/>
        </w:rPr>
        <w:t>
      31) Басқарманың жауынгерлік дайындығының сапасын арттыруды қамтамасыз ету бойынша іс-шараларды өткізу;</w:t>
      </w:r>
    </w:p>
    <w:bookmarkEnd w:id="82"/>
    <w:bookmarkStart w:name="z89" w:id="83"/>
    <w:p>
      <w:pPr>
        <w:spacing w:after="0"/>
        <w:ind w:left="0"/>
        <w:jc w:val="both"/>
      </w:pPr>
      <w:r>
        <w:rPr>
          <w:rFonts w:ascii="Times New Roman"/>
          <w:b w:val="false"/>
          <w:i w:val="false"/>
          <w:color w:val="000000"/>
          <w:sz w:val="28"/>
        </w:rPr>
        <w:t>
      32) Басқарманың ақпараттық-коммуникациялық инфрақұрылым объектілеріне жүйелік-техникалық қызмет көрсетуді қамтамасыз етуді жүзеге асыру;</w:t>
      </w:r>
    </w:p>
    <w:bookmarkEnd w:id="83"/>
    <w:bookmarkStart w:name="z90" w:id="84"/>
    <w:p>
      <w:pPr>
        <w:spacing w:after="0"/>
        <w:ind w:left="0"/>
        <w:jc w:val="both"/>
      </w:pPr>
      <w:r>
        <w:rPr>
          <w:rFonts w:ascii="Times New Roman"/>
          <w:b w:val="false"/>
          <w:i w:val="false"/>
          <w:color w:val="000000"/>
          <w:sz w:val="28"/>
        </w:rPr>
        <w:t>
      33) Басқарманың қызметтік-жауынгерлік қызметін моральдық-психологиялық қамтамасыз ету жөніндегі жұмыстарды ұйымдастыру;</w:t>
      </w:r>
    </w:p>
    <w:bookmarkEnd w:id="84"/>
    <w:bookmarkStart w:name="z91" w:id="85"/>
    <w:p>
      <w:pPr>
        <w:spacing w:after="0"/>
        <w:ind w:left="0"/>
        <w:jc w:val="both"/>
      </w:pPr>
      <w:r>
        <w:rPr>
          <w:rFonts w:ascii="Times New Roman"/>
          <w:b w:val="false"/>
          <w:i w:val="false"/>
          <w:color w:val="000000"/>
          <w:sz w:val="28"/>
        </w:rPr>
        <w:t>
      34)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5"/>
    <w:bookmarkStart w:name="z92" w:id="86"/>
    <w:p>
      <w:pPr>
        <w:spacing w:after="0"/>
        <w:ind w:left="0"/>
        <w:jc w:val="both"/>
      </w:pPr>
      <w:r>
        <w:rPr>
          <w:rFonts w:ascii="Times New Roman"/>
          <w:b w:val="false"/>
          <w:i w:val="false"/>
          <w:color w:val="000000"/>
          <w:sz w:val="28"/>
        </w:rPr>
        <w:t>
      35) Қазақстан Республикасының заңнамасына сәйкес қажеттіліктерді жоспарлауды жүзеге асыру;</w:t>
      </w:r>
    </w:p>
    <w:bookmarkEnd w:id="86"/>
    <w:bookmarkStart w:name="z93" w:id="87"/>
    <w:p>
      <w:pPr>
        <w:spacing w:after="0"/>
        <w:ind w:left="0"/>
        <w:jc w:val="both"/>
      </w:pPr>
      <w:r>
        <w:rPr>
          <w:rFonts w:ascii="Times New Roman"/>
          <w:b w:val="false"/>
          <w:i w:val="false"/>
          <w:color w:val="000000"/>
          <w:sz w:val="28"/>
        </w:rPr>
        <w:t>
      36) бюджеттік қаражаттардың мақсатты пайдалануын қамтамасыз ету;</w:t>
      </w:r>
    </w:p>
    <w:bookmarkEnd w:id="87"/>
    <w:bookmarkStart w:name="z94" w:id="88"/>
    <w:p>
      <w:pPr>
        <w:spacing w:after="0"/>
        <w:ind w:left="0"/>
        <w:jc w:val="both"/>
      </w:pPr>
      <w:r>
        <w:rPr>
          <w:rFonts w:ascii="Times New Roman"/>
          <w:b w:val="false"/>
          <w:i w:val="false"/>
          <w:color w:val="000000"/>
          <w:sz w:val="28"/>
        </w:rPr>
        <w:t xml:space="preserve">
      37) Басқарманы әскери қызметшілермен жасақтауды, азаматтық персоналдар адамдарды (жұмыскерлерді) қабылдауды ұйымдастыру және жүргізу; </w:t>
      </w:r>
    </w:p>
    <w:bookmarkEnd w:id="88"/>
    <w:bookmarkStart w:name="z95" w:id="89"/>
    <w:p>
      <w:pPr>
        <w:spacing w:after="0"/>
        <w:ind w:left="0"/>
        <w:jc w:val="both"/>
      </w:pPr>
      <w:r>
        <w:rPr>
          <w:rFonts w:ascii="Times New Roman"/>
          <w:b w:val="false"/>
          <w:i w:val="false"/>
          <w:color w:val="000000"/>
          <w:sz w:val="28"/>
        </w:rPr>
        <w:t>
      38)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9"/>
    <w:bookmarkStart w:name="z96" w:id="90"/>
    <w:p>
      <w:pPr>
        <w:spacing w:after="0"/>
        <w:ind w:left="0"/>
        <w:jc w:val="both"/>
      </w:pPr>
      <w:r>
        <w:rPr>
          <w:rFonts w:ascii="Times New Roman"/>
          <w:b w:val="false"/>
          <w:i w:val="false"/>
          <w:color w:val="000000"/>
          <w:sz w:val="28"/>
        </w:rPr>
        <w:t>
      39) Басқарманың ақпараттандыру объектілерінің ақпараттық қауіпсіздігін қамтамасыз ету бойынша іс-шараларға қатысу;</w:t>
      </w:r>
    </w:p>
    <w:bookmarkEnd w:id="90"/>
    <w:bookmarkStart w:name="z97" w:id="91"/>
    <w:p>
      <w:pPr>
        <w:spacing w:after="0"/>
        <w:ind w:left="0"/>
        <w:jc w:val="both"/>
      </w:pPr>
      <w:r>
        <w:rPr>
          <w:rFonts w:ascii="Times New Roman"/>
          <w:b w:val="false"/>
          <w:i w:val="false"/>
          <w:color w:val="000000"/>
          <w:sz w:val="28"/>
        </w:rPr>
        <w:t>
      40) жауынгерлік және жұмылдыру әзірлігін, жауынгерлік қабілетін, жауынгерлік және жұмылдыру даярлығын ұстау;</w:t>
      </w:r>
    </w:p>
    <w:bookmarkEnd w:id="91"/>
    <w:bookmarkStart w:name="z98" w:id="92"/>
    <w:p>
      <w:pPr>
        <w:spacing w:after="0"/>
        <w:ind w:left="0"/>
        <w:jc w:val="both"/>
      </w:pPr>
      <w:r>
        <w:rPr>
          <w:rFonts w:ascii="Times New Roman"/>
          <w:b w:val="false"/>
          <w:i w:val="false"/>
          <w:color w:val="000000"/>
          <w:sz w:val="28"/>
        </w:rPr>
        <w:t>
      41)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орынбасары – Шекара қызметі директорының 01.04.2026 </w:t>
      </w:r>
      <w:r>
        <w:rPr>
          <w:rFonts w:ascii="Times New Roman"/>
          <w:b w:val="false"/>
          <w:i w:val="false"/>
          <w:color w:val="000000"/>
          <w:sz w:val="28"/>
        </w:rPr>
        <w:t>№ 51қе-қа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93"/>
    <w:bookmarkStart w:name="z100" w:id="94"/>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94"/>
    <w:bookmarkStart w:name="z101" w:id="95"/>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5"/>
    <w:bookmarkStart w:name="z102" w:id="96"/>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6"/>
    <w:bookmarkStart w:name="z103" w:id="97"/>
    <w:p>
      <w:pPr>
        <w:spacing w:after="0"/>
        <w:ind w:left="0"/>
        <w:jc w:val="both"/>
      </w:pPr>
      <w:r>
        <w:rPr>
          <w:rFonts w:ascii="Times New Roman"/>
          <w:b w:val="false"/>
          <w:i w:val="false"/>
          <w:color w:val="000000"/>
          <w:sz w:val="28"/>
        </w:rPr>
        <w:t>
      19. Басқарма бастығының өкілеттігі:</w:t>
      </w:r>
    </w:p>
    <w:bookmarkEnd w:id="97"/>
    <w:bookmarkStart w:name="z104" w:id="98"/>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8"/>
    <w:bookmarkStart w:name="z105" w:id="99"/>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9"/>
    <w:bookmarkStart w:name="z106" w:id="100"/>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100"/>
    <w:bookmarkStart w:name="z107" w:id="101"/>
    <w:p>
      <w:pPr>
        <w:spacing w:after="0"/>
        <w:ind w:left="0"/>
        <w:jc w:val="both"/>
      </w:pPr>
      <w:r>
        <w:rPr>
          <w:rFonts w:ascii="Times New Roman"/>
          <w:b w:val="false"/>
          <w:i w:val="false"/>
          <w:color w:val="000000"/>
          <w:sz w:val="28"/>
        </w:rPr>
        <w:t>
      4) Басқарманың жұмысын ұйымдастырады;</w:t>
      </w:r>
    </w:p>
    <w:bookmarkEnd w:id="101"/>
    <w:bookmarkStart w:name="z108" w:id="102"/>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102"/>
    <w:bookmarkStart w:name="z109" w:id="103"/>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03"/>
    <w:bookmarkStart w:name="z110" w:id="104"/>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104"/>
    <w:bookmarkStart w:name="z111" w:id="105"/>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5"/>
    <w:bookmarkStart w:name="z112" w:id="106"/>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6"/>
    <w:bookmarkStart w:name="z113" w:id="107"/>
    <w:p>
      <w:pPr>
        <w:spacing w:after="0"/>
        <w:ind w:left="0"/>
        <w:jc w:val="both"/>
      </w:pPr>
      <w:r>
        <w:rPr>
          <w:rFonts w:ascii="Times New Roman"/>
          <w:b w:val="false"/>
          <w:i w:val="false"/>
          <w:color w:val="000000"/>
          <w:sz w:val="28"/>
        </w:rPr>
        <w:t xml:space="preserve">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 </w:t>
      </w:r>
    </w:p>
    <w:bookmarkEnd w:id="107"/>
    <w:bookmarkStart w:name="z114" w:id="108"/>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8"/>
    <w:bookmarkStart w:name="z115" w:id="109"/>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9"/>
    <w:bookmarkStart w:name="z116" w:id="110"/>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10"/>
    <w:bookmarkStart w:name="z117" w:id="11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1"/>
    <w:bookmarkStart w:name="z118" w:id="112"/>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12"/>
    <w:bookmarkStart w:name="z119" w:id="113"/>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13"/>
    <w:bookmarkStart w:name="z120" w:id="114"/>
    <w:p>
      <w:pPr>
        <w:spacing w:after="0"/>
        <w:ind w:left="0"/>
        <w:jc w:val="left"/>
      </w:pPr>
      <w:r>
        <w:rPr>
          <w:rFonts w:ascii="Times New Roman"/>
          <w:b/>
          <w:i w:val="false"/>
          <w:color w:val="000000"/>
        </w:rPr>
        <w:t xml:space="preserve"> 4-тарау. Басқарманың мүлкі</w:t>
      </w:r>
    </w:p>
    <w:bookmarkEnd w:id="114"/>
    <w:bookmarkStart w:name="z121" w:id="11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5"/>
    <w:bookmarkStart w:name="z122" w:id="11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3" w:id="117"/>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7"/>
    <w:bookmarkStart w:name="z124" w:id="118"/>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5" w:id="119"/>
    <w:p>
      <w:pPr>
        <w:spacing w:after="0"/>
        <w:ind w:left="0"/>
        <w:jc w:val="left"/>
      </w:pPr>
      <w:r>
        <w:rPr>
          <w:rFonts w:ascii="Times New Roman"/>
          <w:b/>
          <w:i w:val="false"/>
          <w:color w:val="000000"/>
        </w:rPr>
        <w:t xml:space="preserve"> 5-тарау. Басқарманы қайта ұйымдастыру және тарату</w:t>
      </w:r>
    </w:p>
    <w:bookmarkEnd w:id="119"/>
    <w:bookmarkStart w:name="z126" w:id="12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